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header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1E53B" w14:textId="77777777" w:rsidR="00204B50" w:rsidRDefault="00204B50">
      <w:pPr>
        <w:spacing w:line="280" w:lineRule="auto"/>
        <w:rPr>
          <w:rFonts w:ascii="宋体" w:eastAsia="宋体" w:hAnsi="宋体"/>
          <w:sz w:val="24"/>
          <w:szCs w:val="24"/>
          <w:lang w:eastAsia="zh-CN"/>
        </w:rPr>
      </w:pPr>
    </w:p>
    <w:p w14:paraId="7973D049" w14:textId="77777777" w:rsidR="00204B50" w:rsidRDefault="00204B50">
      <w:pPr>
        <w:pStyle w:val="a3"/>
        <w:rPr>
          <w:rFonts w:ascii="宋体" w:eastAsia="宋体" w:hAnsi="宋体"/>
          <w:lang w:eastAsia="zh-CN"/>
        </w:rPr>
      </w:pPr>
    </w:p>
    <w:p w14:paraId="6B0A8823" w14:textId="77777777" w:rsidR="00204B50" w:rsidRPr="00AB5501" w:rsidRDefault="00000000">
      <w:pPr>
        <w:spacing w:before="65" w:line="219" w:lineRule="auto"/>
        <w:jc w:val="center"/>
        <w:rPr>
          <w:rFonts w:ascii="宋体" w:eastAsia="宋体" w:hAnsi="宋体" w:cs="宋体"/>
          <w:b/>
          <w:bCs/>
          <w:spacing w:val="-2"/>
          <w:sz w:val="48"/>
          <w:szCs w:val="48"/>
          <w:lang w:eastAsia="zh-CN"/>
        </w:rPr>
      </w:pPr>
      <w:r w:rsidRPr="00AB5501">
        <w:rPr>
          <w:rFonts w:ascii="宋体" w:eastAsia="宋体" w:hAnsi="宋体" w:cs="宋体" w:hint="eastAsia"/>
          <w:b/>
          <w:bCs/>
          <w:spacing w:val="-2"/>
          <w:sz w:val="48"/>
          <w:szCs w:val="48"/>
          <w:lang w:eastAsia="zh-CN"/>
        </w:rPr>
        <w:t>中国信息通信研究院</w:t>
      </w:r>
    </w:p>
    <w:p w14:paraId="1AF761FF" w14:textId="77777777" w:rsidR="00204B50" w:rsidRPr="00AB5501" w:rsidRDefault="00000000">
      <w:pPr>
        <w:spacing w:beforeLines="50" w:before="120" w:line="280" w:lineRule="auto"/>
        <w:jc w:val="center"/>
        <w:rPr>
          <w:rFonts w:ascii="宋体" w:eastAsia="宋体" w:hAnsi="宋体"/>
          <w:b/>
          <w:bCs/>
          <w:color w:val="auto"/>
          <w:spacing w:val="64"/>
          <w:sz w:val="48"/>
          <w:szCs w:val="48"/>
          <w:lang w:eastAsia="zh-CN"/>
        </w:rPr>
      </w:pPr>
      <w:bookmarkStart w:id="0" w:name="_Hlk164879387"/>
      <w:r w:rsidRPr="00AB5501">
        <w:rPr>
          <w:rFonts w:ascii="宋体" w:eastAsia="宋体" w:hAnsi="宋体" w:hint="eastAsia"/>
          <w:b/>
          <w:bCs/>
          <w:color w:val="auto"/>
          <w:spacing w:val="64"/>
          <w:sz w:val="48"/>
          <w:szCs w:val="48"/>
          <w:lang w:eastAsia="zh-CN"/>
        </w:rPr>
        <w:t>全球大模型技术产业洞察平台-大模型数据平台</w:t>
      </w:r>
    </w:p>
    <w:bookmarkEnd w:id="0"/>
    <w:p w14:paraId="6E63E61E" w14:textId="77777777" w:rsidR="00204B50" w:rsidRPr="00AB5501" w:rsidRDefault="00000000">
      <w:pPr>
        <w:spacing w:beforeLines="50" w:before="120" w:line="280" w:lineRule="auto"/>
        <w:jc w:val="center"/>
        <w:rPr>
          <w:rFonts w:ascii="宋体" w:eastAsia="宋体" w:hAnsi="宋体"/>
          <w:color w:val="auto"/>
          <w:sz w:val="24"/>
          <w:szCs w:val="24"/>
          <w:lang w:eastAsia="zh-CN"/>
        </w:rPr>
      </w:pPr>
      <w:r w:rsidRPr="00AB5501">
        <w:rPr>
          <w:rFonts w:ascii="宋体" w:eastAsia="宋体" w:hAnsi="宋体" w:hint="eastAsia"/>
          <w:b/>
          <w:bCs/>
          <w:color w:val="auto"/>
          <w:spacing w:val="64"/>
          <w:sz w:val="48"/>
          <w:szCs w:val="48"/>
          <w:lang w:eastAsia="zh-CN"/>
        </w:rPr>
        <w:t>（</w:t>
      </w:r>
      <w:r w:rsidRPr="00AB5501">
        <w:rPr>
          <w:rFonts w:ascii="宋体" w:eastAsia="宋体" w:hAnsi="宋体"/>
          <w:b/>
          <w:bCs/>
          <w:i/>
          <w:iCs/>
          <w:color w:val="auto"/>
          <w:spacing w:val="64"/>
          <w:sz w:val="48"/>
          <w:szCs w:val="48"/>
          <w:lang w:eastAsia="zh-CN"/>
        </w:rPr>
        <w:t>20244003</w:t>
      </w:r>
      <w:r w:rsidRPr="00AB5501">
        <w:rPr>
          <w:rFonts w:ascii="宋体" w:eastAsia="宋体" w:hAnsi="宋体" w:hint="eastAsia"/>
          <w:b/>
          <w:bCs/>
          <w:color w:val="auto"/>
          <w:spacing w:val="64"/>
          <w:sz w:val="48"/>
          <w:szCs w:val="48"/>
          <w:lang w:eastAsia="zh-CN"/>
        </w:rPr>
        <w:t>）</w:t>
      </w:r>
    </w:p>
    <w:p w14:paraId="0E6428B7" w14:textId="77777777" w:rsidR="00204B50" w:rsidRPr="00AB5501" w:rsidRDefault="00204B50">
      <w:pPr>
        <w:spacing w:line="280" w:lineRule="auto"/>
        <w:rPr>
          <w:rFonts w:ascii="宋体" w:eastAsia="宋体" w:hAnsi="宋体"/>
          <w:sz w:val="24"/>
          <w:szCs w:val="24"/>
          <w:lang w:eastAsia="zh-CN"/>
        </w:rPr>
      </w:pPr>
    </w:p>
    <w:p w14:paraId="337A9AB2" w14:textId="77777777" w:rsidR="00204B50" w:rsidRPr="00AB5501" w:rsidRDefault="00204B50">
      <w:pPr>
        <w:spacing w:line="280" w:lineRule="auto"/>
        <w:rPr>
          <w:rFonts w:ascii="宋体" w:eastAsia="宋体" w:hAnsi="宋体"/>
          <w:sz w:val="24"/>
          <w:szCs w:val="24"/>
          <w:lang w:eastAsia="zh-CN"/>
        </w:rPr>
      </w:pPr>
    </w:p>
    <w:p w14:paraId="018D6A92" w14:textId="77777777" w:rsidR="00204B50" w:rsidRPr="00AB5501" w:rsidRDefault="00204B50">
      <w:pPr>
        <w:spacing w:line="280" w:lineRule="auto"/>
        <w:rPr>
          <w:rFonts w:ascii="宋体" w:eastAsia="宋体" w:hAnsi="宋体"/>
          <w:sz w:val="24"/>
          <w:szCs w:val="24"/>
          <w:lang w:eastAsia="zh-CN"/>
        </w:rPr>
      </w:pPr>
    </w:p>
    <w:p w14:paraId="293E1697" w14:textId="77777777" w:rsidR="00204B50" w:rsidRPr="00AB5501" w:rsidRDefault="00204B50">
      <w:pPr>
        <w:spacing w:line="280" w:lineRule="auto"/>
        <w:rPr>
          <w:rFonts w:ascii="宋体" w:eastAsia="宋体" w:hAnsi="宋体"/>
          <w:sz w:val="24"/>
          <w:szCs w:val="24"/>
          <w:lang w:eastAsia="zh-CN"/>
        </w:rPr>
      </w:pPr>
    </w:p>
    <w:p w14:paraId="4DF5777F" w14:textId="77777777" w:rsidR="00204B50" w:rsidRPr="00AB5501" w:rsidRDefault="00204B50">
      <w:pPr>
        <w:spacing w:line="280" w:lineRule="auto"/>
        <w:rPr>
          <w:rFonts w:ascii="宋体" w:eastAsia="宋体" w:hAnsi="宋体"/>
          <w:sz w:val="24"/>
          <w:szCs w:val="24"/>
          <w:lang w:eastAsia="zh-CN"/>
        </w:rPr>
      </w:pPr>
    </w:p>
    <w:p w14:paraId="5CF623E8" w14:textId="77777777" w:rsidR="00204B50" w:rsidRPr="00AB5501" w:rsidRDefault="00000000">
      <w:pPr>
        <w:spacing w:before="65" w:line="219" w:lineRule="auto"/>
        <w:jc w:val="center"/>
        <w:rPr>
          <w:rFonts w:ascii="宋体" w:eastAsia="宋体" w:hAnsi="宋体"/>
          <w:sz w:val="72"/>
          <w:szCs w:val="72"/>
          <w:lang w:eastAsia="zh-CN"/>
        </w:rPr>
      </w:pPr>
      <w:r w:rsidRPr="00AB5501">
        <w:rPr>
          <w:rFonts w:ascii="宋体" w:eastAsia="宋体" w:hAnsi="宋体"/>
          <w:b/>
          <w:bCs/>
          <w:spacing w:val="-7"/>
          <w:sz w:val="72"/>
          <w:szCs w:val="72"/>
          <w:lang w:eastAsia="zh-CN"/>
        </w:rPr>
        <w:t>竞争性磋商文件</w:t>
      </w:r>
    </w:p>
    <w:p w14:paraId="69CC587D" w14:textId="77777777" w:rsidR="00204B50" w:rsidRPr="00AB5501" w:rsidRDefault="00204B50">
      <w:pPr>
        <w:spacing w:line="248" w:lineRule="auto"/>
        <w:rPr>
          <w:rFonts w:ascii="宋体" w:eastAsia="宋体" w:hAnsi="宋体"/>
          <w:sz w:val="24"/>
          <w:szCs w:val="24"/>
          <w:lang w:eastAsia="zh-CN"/>
        </w:rPr>
      </w:pPr>
    </w:p>
    <w:p w14:paraId="5F6BB21D" w14:textId="77777777" w:rsidR="00204B50" w:rsidRPr="00AB5501" w:rsidRDefault="00000000">
      <w:pPr>
        <w:spacing w:line="249" w:lineRule="auto"/>
        <w:jc w:val="center"/>
        <w:rPr>
          <w:rFonts w:ascii="宋体" w:eastAsia="宋体" w:hAnsi="宋体"/>
          <w:sz w:val="24"/>
          <w:szCs w:val="24"/>
          <w:lang w:eastAsia="zh-CN"/>
        </w:rPr>
      </w:pPr>
      <w:r w:rsidRPr="00AB5501">
        <w:rPr>
          <w:rFonts w:ascii="宋体" w:eastAsia="宋体" w:hAnsi="宋体" w:cs="仿宋" w:hint="eastAsia"/>
          <w:b/>
          <w:sz w:val="32"/>
          <w:lang w:eastAsia="zh-CN"/>
        </w:rPr>
        <w:t>(项目编号：</w:t>
      </w:r>
      <w:r w:rsidRPr="00AB5501">
        <w:rPr>
          <w:rFonts w:ascii="宋体" w:eastAsia="宋体" w:hAnsi="宋体" w:cs="仿宋"/>
          <w:b/>
          <w:sz w:val="32"/>
          <w:lang w:eastAsia="zh-CN"/>
        </w:rPr>
        <w:t>BMCC-ZC24-0585)</w:t>
      </w:r>
    </w:p>
    <w:p w14:paraId="3AA23655" w14:textId="77777777" w:rsidR="00204B50" w:rsidRPr="00AB5501" w:rsidRDefault="00204B50">
      <w:pPr>
        <w:spacing w:line="249" w:lineRule="auto"/>
        <w:rPr>
          <w:rFonts w:ascii="宋体" w:eastAsia="宋体" w:hAnsi="宋体"/>
          <w:sz w:val="24"/>
          <w:szCs w:val="24"/>
          <w:lang w:eastAsia="zh-CN"/>
        </w:rPr>
      </w:pPr>
    </w:p>
    <w:p w14:paraId="381605DA" w14:textId="77777777" w:rsidR="00204B50" w:rsidRPr="00AB5501" w:rsidRDefault="00204B50">
      <w:pPr>
        <w:spacing w:line="249" w:lineRule="auto"/>
        <w:rPr>
          <w:rFonts w:ascii="宋体" w:eastAsia="宋体" w:hAnsi="宋体"/>
          <w:sz w:val="24"/>
          <w:szCs w:val="24"/>
          <w:lang w:eastAsia="zh-CN"/>
        </w:rPr>
      </w:pPr>
    </w:p>
    <w:p w14:paraId="3FEB5237" w14:textId="77777777" w:rsidR="00204B50" w:rsidRPr="00AB5501" w:rsidRDefault="00204B50">
      <w:pPr>
        <w:spacing w:line="249" w:lineRule="auto"/>
        <w:rPr>
          <w:rFonts w:ascii="宋体" w:eastAsia="宋体" w:hAnsi="宋体"/>
          <w:sz w:val="24"/>
          <w:szCs w:val="24"/>
          <w:lang w:eastAsia="zh-CN"/>
        </w:rPr>
      </w:pPr>
    </w:p>
    <w:p w14:paraId="29CFA685" w14:textId="77777777" w:rsidR="00204B50" w:rsidRPr="00AB5501" w:rsidRDefault="00204B50">
      <w:pPr>
        <w:spacing w:line="249" w:lineRule="auto"/>
        <w:rPr>
          <w:rFonts w:ascii="宋体" w:eastAsia="宋体" w:hAnsi="宋体"/>
          <w:sz w:val="24"/>
          <w:szCs w:val="24"/>
          <w:lang w:eastAsia="zh-CN"/>
        </w:rPr>
      </w:pPr>
    </w:p>
    <w:p w14:paraId="1E33F770" w14:textId="77777777" w:rsidR="00204B50" w:rsidRPr="00AB5501" w:rsidRDefault="00204B50">
      <w:pPr>
        <w:spacing w:line="249" w:lineRule="auto"/>
        <w:rPr>
          <w:rFonts w:ascii="宋体" w:eastAsia="宋体" w:hAnsi="宋体"/>
          <w:sz w:val="24"/>
          <w:szCs w:val="24"/>
          <w:lang w:eastAsia="zh-CN"/>
        </w:rPr>
      </w:pPr>
    </w:p>
    <w:p w14:paraId="4AA8433A" w14:textId="77777777" w:rsidR="00204B50" w:rsidRPr="00AB5501" w:rsidRDefault="00204B50">
      <w:pPr>
        <w:spacing w:line="249" w:lineRule="auto"/>
        <w:rPr>
          <w:rFonts w:ascii="宋体" w:eastAsia="宋体" w:hAnsi="宋体"/>
          <w:sz w:val="24"/>
          <w:szCs w:val="24"/>
          <w:lang w:eastAsia="zh-CN"/>
        </w:rPr>
      </w:pPr>
    </w:p>
    <w:p w14:paraId="3427E31C" w14:textId="77777777" w:rsidR="00204B50" w:rsidRPr="00AB5501" w:rsidRDefault="00204B50">
      <w:pPr>
        <w:spacing w:line="249" w:lineRule="auto"/>
        <w:rPr>
          <w:rFonts w:ascii="宋体" w:eastAsia="宋体" w:hAnsi="宋体"/>
          <w:sz w:val="28"/>
          <w:szCs w:val="24"/>
          <w:lang w:eastAsia="zh-CN"/>
        </w:rPr>
      </w:pPr>
    </w:p>
    <w:p w14:paraId="7940773E" w14:textId="77777777" w:rsidR="00204B50" w:rsidRPr="00AB5501" w:rsidRDefault="00000000">
      <w:pPr>
        <w:spacing w:line="360" w:lineRule="auto"/>
        <w:jc w:val="center"/>
        <w:rPr>
          <w:rFonts w:ascii="宋体" w:eastAsia="宋体" w:hAnsi="宋体" w:cs="仿宋"/>
          <w:b/>
          <w:sz w:val="32"/>
          <w:szCs w:val="32"/>
          <w:lang w:eastAsia="zh-CN"/>
        </w:rPr>
      </w:pPr>
      <w:r w:rsidRPr="00AB5501">
        <w:rPr>
          <w:rFonts w:ascii="宋体" w:eastAsia="宋体" w:hAnsi="宋体" w:cs="仿宋" w:hint="eastAsia"/>
          <w:b/>
          <w:sz w:val="32"/>
          <w:szCs w:val="32"/>
          <w:lang w:eastAsia="zh-CN"/>
        </w:rPr>
        <w:t>采购人：中国信息通信研究院</w:t>
      </w:r>
    </w:p>
    <w:p w14:paraId="392B9011" w14:textId="77777777" w:rsidR="00204B50" w:rsidRPr="00AB5501" w:rsidRDefault="00000000">
      <w:pPr>
        <w:spacing w:line="360" w:lineRule="auto"/>
        <w:jc w:val="center"/>
        <w:rPr>
          <w:rFonts w:ascii="宋体" w:eastAsia="宋体" w:hAnsi="宋体" w:cs="仿宋"/>
          <w:b/>
          <w:sz w:val="32"/>
          <w:szCs w:val="32"/>
          <w:lang w:eastAsia="zh-CN"/>
        </w:rPr>
      </w:pPr>
      <w:r w:rsidRPr="00AB5501">
        <w:rPr>
          <w:rFonts w:ascii="宋体" w:eastAsia="宋体" w:hAnsi="宋体" w:cs="仿宋" w:hint="eastAsia"/>
          <w:b/>
          <w:sz w:val="32"/>
          <w:szCs w:val="32"/>
          <w:lang w:eastAsia="zh-CN"/>
        </w:rPr>
        <w:t>采购代理机构：北京明德致信咨询有限公司</w:t>
      </w:r>
    </w:p>
    <w:p w14:paraId="5742B078" w14:textId="77777777" w:rsidR="00204B50" w:rsidRPr="00AB5501" w:rsidRDefault="00000000">
      <w:pPr>
        <w:spacing w:line="326" w:lineRule="auto"/>
        <w:jc w:val="center"/>
        <w:rPr>
          <w:rFonts w:ascii="宋体" w:eastAsia="宋体" w:hAnsi="宋体" w:cs="仿宋"/>
          <w:b/>
          <w:sz w:val="32"/>
          <w:szCs w:val="32"/>
          <w:lang w:eastAsia="zh-CN"/>
        </w:rPr>
      </w:pPr>
      <w:r w:rsidRPr="00AB5501">
        <w:rPr>
          <w:rFonts w:ascii="宋体" w:eastAsia="宋体" w:hAnsi="宋体" w:cs="仿宋" w:hint="eastAsia"/>
          <w:b/>
          <w:sz w:val="32"/>
          <w:szCs w:val="32"/>
          <w:lang w:eastAsia="zh-CN"/>
        </w:rPr>
        <w:t>2024年06月</w:t>
      </w:r>
    </w:p>
    <w:p w14:paraId="6D7AA771" w14:textId="77777777" w:rsidR="00204B50" w:rsidRPr="00AB5501" w:rsidRDefault="00204B50">
      <w:pPr>
        <w:spacing w:line="326" w:lineRule="auto"/>
        <w:jc w:val="center"/>
        <w:rPr>
          <w:rFonts w:ascii="宋体" w:eastAsia="宋体" w:hAnsi="宋体" w:cs="仿宋"/>
          <w:b/>
          <w:sz w:val="32"/>
          <w:szCs w:val="32"/>
          <w:lang w:eastAsia="zh-CN"/>
        </w:rPr>
        <w:sectPr w:rsidR="00204B50" w:rsidRPr="00AB5501">
          <w:footerReference w:type="default" r:id="rId9"/>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000000"/>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37F57C15" w14:textId="77777777" w:rsidR="00204B50" w:rsidRPr="00AB5501" w:rsidRDefault="00000000">
          <w:pPr>
            <w:pStyle w:val="TOC10"/>
            <w:jc w:val="center"/>
            <w:rPr>
              <w:rFonts w:ascii="宋体" w:eastAsia="宋体" w:hAnsi="宋体"/>
            </w:rPr>
          </w:pPr>
          <w:r w:rsidRPr="00AB5501">
            <w:rPr>
              <w:rFonts w:ascii="宋体" w:eastAsia="宋体" w:hAnsi="宋体"/>
              <w:lang w:val="zh-CN"/>
            </w:rPr>
            <w:t>目录</w:t>
          </w:r>
        </w:p>
        <w:p w14:paraId="413EC109" w14:textId="2BCE411E" w:rsidR="00204B50" w:rsidRPr="00AB5501" w:rsidRDefault="00000000">
          <w:pPr>
            <w:pStyle w:val="TOC1"/>
            <w:tabs>
              <w:tab w:val="right" w:leader="dot" w:pos="8303"/>
            </w:tabs>
            <w:spacing w:line="480" w:lineRule="auto"/>
            <w:rPr>
              <w:rFonts w:ascii="宋体" w:eastAsia="宋体" w:hAnsi="宋体"/>
              <w:b/>
              <w:bCs/>
              <w:noProof/>
              <w:sz w:val="24"/>
              <w:szCs w:val="24"/>
            </w:rPr>
          </w:pPr>
          <w:r w:rsidRPr="00AB5501">
            <w:rPr>
              <w:rFonts w:ascii="宋体" w:eastAsia="宋体" w:hAnsi="宋体"/>
              <w:b/>
              <w:bCs/>
              <w:sz w:val="24"/>
              <w:szCs w:val="24"/>
            </w:rPr>
            <w:fldChar w:fldCharType="begin"/>
          </w:r>
          <w:r w:rsidRPr="00AB5501">
            <w:rPr>
              <w:rFonts w:ascii="宋体" w:eastAsia="宋体" w:hAnsi="宋体"/>
              <w:b/>
              <w:bCs/>
              <w:sz w:val="24"/>
              <w:szCs w:val="24"/>
            </w:rPr>
            <w:instrText xml:space="preserve"> TOC \o "1-3" \h \z \u </w:instrText>
          </w:r>
          <w:r w:rsidRPr="00AB5501">
            <w:rPr>
              <w:rFonts w:ascii="宋体" w:eastAsia="宋体" w:hAnsi="宋体"/>
              <w:b/>
              <w:bCs/>
              <w:sz w:val="24"/>
              <w:szCs w:val="24"/>
            </w:rPr>
            <w:fldChar w:fldCharType="separate"/>
          </w:r>
          <w:hyperlink w:anchor="_Toc164884000" w:history="1">
            <w:r w:rsidRPr="00AB5501">
              <w:rPr>
                <w:rStyle w:val="affff"/>
                <w:rFonts w:ascii="宋体" w:eastAsia="宋体" w:hAnsi="宋体"/>
                <w:b/>
                <w:bCs/>
                <w:noProof/>
                <w:sz w:val="24"/>
                <w:szCs w:val="24"/>
                <w:lang w:eastAsia="zh-CN"/>
              </w:rPr>
              <w:t>第一章   采购邀请</w:t>
            </w:r>
            <w:r w:rsidRPr="00AB5501">
              <w:rPr>
                <w:rFonts w:ascii="宋体" w:eastAsia="宋体" w:hAnsi="宋体"/>
                <w:b/>
                <w:bCs/>
                <w:noProof/>
                <w:sz w:val="24"/>
                <w:szCs w:val="24"/>
              </w:rPr>
              <w:tab/>
            </w:r>
            <w:r w:rsidRPr="00AB5501">
              <w:rPr>
                <w:rFonts w:ascii="宋体" w:eastAsia="宋体" w:hAnsi="宋体"/>
                <w:b/>
                <w:bCs/>
                <w:noProof/>
                <w:sz w:val="24"/>
                <w:szCs w:val="24"/>
              </w:rPr>
              <w:fldChar w:fldCharType="begin"/>
            </w:r>
            <w:r w:rsidRPr="00AB5501">
              <w:rPr>
                <w:rFonts w:ascii="宋体" w:eastAsia="宋体" w:hAnsi="宋体"/>
                <w:b/>
                <w:bCs/>
                <w:noProof/>
                <w:sz w:val="24"/>
                <w:szCs w:val="24"/>
              </w:rPr>
              <w:instrText xml:space="preserve"> PAGEREF _Toc164884000 \h </w:instrText>
            </w:r>
            <w:r w:rsidRPr="00AB5501">
              <w:rPr>
                <w:rFonts w:ascii="宋体" w:eastAsia="宋体" w:hAnsi="宋体"/>
                <w:b/>
                <w:bCs/>
                <w:noProof/>
                <w:sz w:val="24"/>
                <w:szCs w:val="24"/>
              </w:rPr>
            </w:r>
            <w:r w:rsidRPr="00AB5501">
              <w:rPr>
                <w:rFonts w:ascii="宋体" w:eastAsia="宋体" w:hAnsi="宋体"/>
                <w:b/>
                <w:bCs/>
                <w:noProof/>
                <w:sz w:val="24"/>
                <w:szCs w:val="24"/>
              </w:rPr>
              <w:fldChar w:fldCharType="separate"/>
            </w:r>
            <w:r w:rsidR="003135DE">
              <w:rPr>
                <w:rFonts w:ascii="宋体" w:eastAsia="宋体" w:hAnsi="宋体"/>
                <w:b/>
                <w:bCs/>
                <w:noProof/>
                <w:sz w:val="24"/>
                <w:szCs w:val="24"/>
              </w:rPr>
              <w:t>1</w:t>
            </w:r>
            <w:r w:rsidRPr="00AB5501">
              <w:rPr>
                <w:rFonts w:ascii="宋体" w:eastAsia="宋体" w:hAnsi="宋体"/>
                <w:b/>
                <w:bCs/>
                <w:noProof/>
                <w:sz w:val="24"/>
                <w:szCs w:val="24"/>
              </w:rPr>
              <w:fldChar w:fldCharType="end"/>
            </w:r>
          </w:hyperlink>
        </w:p>
        <w:p w14:paraId="1F804193" w14:textId="2A1B8BDF" w:rsidR="00204B50" w:rsidRPr="00AB5501" w:rsidRDefault="00000000">
          <w:pPr>
            <w:pStyle w:val="TOC1"/>
            <w:tabs>
              <w:tab w:val="right" w:leader="dot" w:pos="8303"/>
            </w:tabs>
            <w:spacing w:line="480" w:lineRule="auto"/>
            <w:rPr>
              <w:rFonts w:ascii="宋体" w:eastAsia="宋体" w:hAnsi="宋体"/>
              <w:b/>
              <w:bCs/>
              <w:noProof/>
              <w:sz w:val="24"/>
              <w:szCs w:val="24"/>
            </w:rPr>
          </w:pPr>
          <w:hyperlink w:anchor="_Toc164884001" w:history="1">
            <w:r w:rsidRPr="00AB5501">
              <w:rPr>
                <w:rStyle w:val="affff"/>
                <w:rFonts w:ascii="宋体" w:eastAsia="宋体" w:hAnsi="宋体"/>
                <w:b/>
                <w:bCs/>
                <w:noProof/>
                <w:sz w:val="24"/>
                <w:szCs w:val="24"/>
                <w:lang w:eastAsia="zh-CN"/>
              </w:rPr>
              <w:t>第二章   供应商须知</w:t>
            </w:r>
            <w:r w:rsidRPr="00AB5501">
              <w:rPr>
                <w:rFonts w:ascii="宋体" w:eastAsia="宋体" w:hAnsi="宋体"/>
                <w:b/>
                <w:bCs/>
                <w:noProof/>
                <w:sz w:val="24"/>
                <w:szCs w:val="24"/>
              </w:rPr>
              <w:tab/>
            </w:r>
            <w:r w:rsidRPr="00AB5501">
              <w:rPr>
                <w:rFonts w:ascii="宋体" w:eastAsia="宋体" w:hAnsi="宋体"/>
                <w:b/>
                <w:bCs/>
                <w:noProof/>
                <w:sz w:val="24"/>
                <w:szCs w:val="24"/>
              </w:rPr>
              <w:fldChar w:fldCharType="begin"/>
            </w:r>
            <w:r w:rsidRPr="00AB5501">
              <w:rPr>
                <w:rFonts w:ascii="宋体" w:eastAsia="宋体" w:hAnsi="宋体"/>
                <w:b/>
                <w:bCs/>
                <w:noProof/>
                <w:sz w:val="24"/>
                <w:szCs w:val="24"/>
              </w:rPr>
              <w:instrText xml:space="preserve"> PAGEREF _Toc164884001 \h </w:instrText>
            </w:r>
            <w:r w:rsidRPr="00AB5501">
              <w:rPr>
                <w:rFonts w:ascii="宋体" w:eastAsia="宋体" w:hAnsi="宋体"/>
                <w:b/>
                <w:bCs/>
                <w:noProof/>
                <w:sz w:val="24"/>
                <w:szCs w:val="24"/>
              </w:rPr>
            </w:r>
            <w:r w:rsidRPr="00AB5501">
              <w:rPr>
                <w:rFonts w:ascii="宋体" w:eastAsia="宋体" w:hAnsi="宋体"/>
                <w:b/>
                <w:bCs/>
                <w:noProof/>
                <w:sz w:val="24"/>
                <w:szCs w:val="24"/>
              </w:rPr>
              <w:fldChar w:fldCharType="separate"/>
            </w:r>
            <w:r w:rsidR="003135DE">
              <w:rPr>
                <w:rFonts w:ascii="宋体" w:eastAsia="宋体" w:hAnsi="宋体"/>
                <w:b/>
                <w:bCs/>
                <w:noProof/>
                <w:sz w:val="24"/>
                <w:szCs w:val="24"/>
              </w:rPr>
              <w:t>5</w:t>
            </w:r>
            <w:r w:rsidRPr="00AB5501">
              <w:rPr>
                <w:rFonts w:ascii="宋体" w:eastAsia="宋体" w:hAnsi="宋体"/>
                <w:b/>
                <w:bCs/>
                <w:noProof/>
                <w:sz w:val="24"/>
                <w:szCs w:val="24"/>
              </w:rPr>
              <w:fldChar w:fldCharType="end"/>
            </w:r>
          </w:hyperlink>
        </w:p>
        <w:p w14:paraId="433F8802" w14:textId="735353DD" w:rsidR="00204B50" w:rsidRPr="00AB5501" w:rsidRDefault="00000000">
          <w:pPr>
            <w:pStyle w:val="TOC1"/>
            <w:tabs>
              <w:tab w:val="right" w:leader="dot" w:pos="8303"/>
            </w:tabs>
            <w:spacing w:line="480" w:lineRule="auto"/>
            <w:rPr>
              <w:rFonts w:ascii="宋体" w:eastAsia="宋体" w:hAnsi="宋体"/>
              <w:b/>
              <w:bCs/>
              <w:noProof/>
              <w:sz w:val="24"/>
              <w:szCs w:val="24"/>
            </w:rPr>
          </w:pPr>
          <w:hyperlink w:anchor="_Toc164884010" w:history="1">
            <w:r w:rsidRPr="00AB5501">
              <w:rPr>
                <w:rStyle w:val="affff"/>
                <w:rFonts w:ascii="宋体" w:eastAsia="宋体" w:hAnsi="宋体"/>
                <w:b/>
                <w:bCs/>
                <w:noProof/>
                <w:sz w:val="24"/>
                <w:szCs w:val="24"/>
                <w:lang w:eastAsia="zh-CN"/>
              </w:rPr>
              <w:t>第三章   评审方法和评审标准</w:t>
            </w:r>
            <w:r w:rsidRPr="00AB5501">
              <w:rPr>
                <w:rFonts w:ascii="宋体" w:eastAsia="宋体" w:hAnsi="宋体"/>
                <w:b/>
                <w:bCs/>
                <w:noProof/>
                <w:sz w:val="24"/>
                <w:szCs w:val="24"/>
              </w:rPr>
              <w:tab/>
            </w:r>
            <w:r w:rsidRPr="00AB5501">
              <w:rPr>
                <w:rFonts w:ascii="宋体" w:eastAsia="宋体" w:hAnsi="宋体"/>
                <w:b/>
                <w:bCs/>
                <w:noProof/>
                <w:sz w:val="24"/>
                <w:szCs w:val="24"/>
              </w:rPr>
              <w:fldChar w:fldCharType="begin"/>
            </w:r>
            <w:r w:rsidRPr="00AB5501">
              <w:rPr>
                <w:rFonts w:ascii="宋体" w:eastAsia="宋体" w:hAnsi="宋体"/>
                <w:b/>
                <w:bCs/>
                <w:noProof/>
                <w:sz w:val="24"/>
                <w:szCs w:val="24"/>
              </w:rPr>
              <w:instrText xml:space="preserve"> PAGEREF _Toc164884010 \h </w:instrText>
            </w:r>
            <w:r w:rsidRPr="00AB5501">
              <w:rPr>
                <w:rFonts w:ascii="宋体" w:eastAsia="宋体" w:hAnsi="宋体"/>
                <w:b/>
                <w:bCs/>
                <w:noProof/>
                <w:sz w:val="24"/>
                <w:szCs w:val="24"/>
              </w:rPr>
            </w:r>
            <w:r w:rsidRPr="00AB5501">
              <w:rPr>
                <w:rFonts w:ascii="宋体" w:eastAsia="宋体" w:hAnsi="宋体"/>
                <w:b/>
                <w:bCs/>
                <w:noProof/>
                <w:sz w:val="24"/>
                <w:szCs w:val="24"/>
              </w:rPr>
              <w:fldChar w:fldCharType="separate"/>
            </w:r>
            <w:r w:rsidR="003135DE">
              <w:rPr>
                <w:rFonts w:ascii="宋体" w:eastAsia="宋体" w:hAnsi="宋体"/>
                <w:b/>
                <w:bCs/>
                <w:noProof/>
                <w:sz w:val="24"/>
                <w:szCs w:val="24"/>
              </w:rPr>
              <w:t>23</w:t>
            </w:r>
            <w:r w:rsidRPr="00AB5501">
              <w:rPr>
                <w:rFonts w:ascii="宋体" w:eastAsia="宋体" w:hAnsi="宋体"/>
                <w:b/>
                <w:bCs/>
                <w:noProof/>
                <w:sz w:val="24"/>
                <w:szCs w:val="24"/>
              </w:rPr>
              <w:fldChar w:fldCharType="end"/>
            </w:r>
          </w:hyperlink>
        </w:p>
        <w:p w14:paraId="547BEF01" w14:textId="50FC1EAC" w:rsidR="00204B50" w:rsidRPr="00AB5501" w:rsidRDefault="00000000">
          <w:pPr>
            <w:pStyle w:val="TOC1"/>
            <w:tabs>
              <w:tab w:val="right" w:leader="dot" w:pos="8303"/>
            </w:tabs>
            <w:spacing w:line="480" w:lineRule="auto"/>
            <w:rPr>
              <w:rFonts w:ascii="宋体" w:eastAsia="宋体" w:hAnsi="宋体"/>
              <w:b/>
              <w:bCs/>
              <w:noProof/>
              <w:sz w:val="24"/>
              <w:szCs w:val="24"/>
            </w:rPr>
          </w:pPr>
          <w:hyperlink w:anchor="_Toc164884013" w:history="1">
            <w:r w:rsidRPr="00AB5501">
              <w:rPr>
                <w:rStyle w:val="affff"/>
                <w:rFonts w:ascii="宋体" w:eastAsia="宋体" w:hAnsi="宋体"/>
                <w:b/>
                <w:bCs/>
                <w:noProof/>
                <w:sz w:val="24"/>
                <w:szCs w:val="24"/>
                <w:lang w:eastAsia="zh-CN"/>
              </w:rPr>
              <w:t>第四章   采购需求</w:t>
            </w:r>
            <w:r w:rsidRPr="00AB5501">
              <w:rPr>
                <w:rFonts w:ascii="宋体" w:eastAsia="宋体" w:hAnsi="宋体"/>
                <w:b/>
                <w:bCs/>
                <w:noProof/>
                <w:sz w:val="24"/>
                <w:szCs w:val="24"/>
              </w:rPr>
              <w:tab/>
            </w:r>
            <w:r w:rsidRPr="00AB5501">
              <w:rPr>
                <w:rFonts w:ascii="宋体" w:eastAsia="宋体" w:hAnsi="宋体"/>
                <w:b/>
                <w:bCs/>
                <w:noProof/>
                <w:sz w:val="24"/>
                <w:szCs w:val="24"/>
              </w:rPr>
              <w:fldChar w:fldCharType="begin"/>
            </w:r>
            <w:r w:rsidRPr="00AB5501">
              <w:rPr>
                <w:rFonts w:ascii="宋体" w:eastAsia="宋体" w:hAnsi="宋体"/>
                <w:b/>
                <w:bCs/>
                <w:noProof/>
                <w:sz w:val="24"/>
                <w:szCs w:val="24"/>
              </w:rPr>
              <w:instrText xml:space="preserve"> PAGEREF _Toc164884013 \h </w:instrText>
            </w:r>
            <w:r w:rsidRPr="00AB5501">
              <w:rPr>
                <w:rFonts w:ascii="宋体" w:eastAsia="宋体" w:hAnsi="宋体"/>
                <w:b/>
                <w:bCs/>
                <w:noProof/>
                <w:sz w:val="24"/>
                <w:szCs w:val="24"/>
              </w:rPr>
            </w:r>
            <w:r w:rsidRPr="00AB5501">
              <w:rPr>
                <w:rFonts w:ascii="宋体" w:eastAsia="宋体" w:hAnsi="宋体"/>
                <w:b/>
                <w:bCs/>
                <w:noProof/>
                <w:sz w:val="24"/>
                <w:szCs w:val="24"/>
              </w:rPr>
              <w:fldChar w:fldCharType="separate"/>
            </w:r>
            <w:r w:rsidR="003135DE">
              <w:rPr>
                <w:rFonts w:ascii="宋体" w:eastAsia="宋体" w:hAnsi="宋体"/>
                <w:b/>
                <w:bCs/>
                <w:noProof/>
                <w:sz w:val="24"/>
                <w:szCs w:val="24"/>
              </w:rPr>
              <w:t>37</w:t>
            </w:r>
            <w:r w:rsidRPr="00AB5501">
              <w:rPr>
                <w:rFonts w:ascii="宋体" w:eastAsia="宋体" w:hAnsi="宋体"/>
                <w:b/>
                <w:bCs/>
                <w:noProof/>
                <w:sz w:val="24"/>
                <w:szCs w:val="24"/>
              </w:rPr>
              <w:fldChar w:fldCharType="end"/>
            </w:r>
          </w:hyperlink>
        </w:p>
        <w:p w14:paraId="20808F17" w14:textId="516D681F" w:rsidR="00204B50" w:rsidRPr="00AB5501" w:rsidRDefault="00000000">
          <w:pPr>
            <w:pStyle w:val="TOC1"/>
            <w:tabs>
              <w:tab w:val="right" w:leader="dot" w:pos="8303"/>
            </w:tabs>
            <w:spacing w:line="480" w:lineRule="auto"/>
            <w:rPr>
              <w:rFonts w:ascii="宋体" w:eastAsia="宋体" w:hAnsi="宋体"/>
              <w:b/>
              <w:bCs/>
              <w:noProof/>
              <w:sz w:val="24"/>
              <w:szCs w:val="24"/>
            </w:rPr>
          </w:pPr>
          <w:hyperlink w:anchor="_Toc164884030" w:history="1">
            <w:r w:rsidRPr="00AB5501">
              <w:rPr>
                <w:rStyle w:val="affff"/>
                <w:rFonts w:ascii="宋体" w:eastAsia="宋体" w:hAnsi="宋体"/>
                <w:b/>
                <w:bCs/>
                <w:noProof/>
                <w:sz w:val="24"/>
                <w:szCs w:val="24"/>
                <w:lang w:eastAsia="zh-CN"/>
              </w:rPr>
              <w:t>第五章   合同草案条款</w:t>
            </w:r>
            <w:r w:rsidRPr="00AB5501">
              <w:rPr>
                <w:rFonts w:ascii="宋体" w:eastAsia="宋体" w:hAnsi="宋体"/>
                <w:b/>
                <w:bCs/>
                <w:noProof/>
                <w:sz w:val="24"/>
                <w:szCs w:val="24"/>
              </w:rPr>
              <w:tab/>
            </w:r>
            <w:r w:rsidRPr="00AB5501">
              <w:rPr>
                <w:rFonts w:ascii="宋体" w:eastAsia="宋体" w:hAnsi="宋体"/>
                <w:b/>
                <w:bCs/>
                <w:noProof/>
                <w:sz w:val="24"/>
                <w:szCs w:val="24"/>
              </w:rPr>
              <w:fldChar w:fldCharType="begin"/>
            </w:r>
            <w:r w:rsidRPr="00AB5501">
              <w:rPr>
                <w:rFonts w:ascii="宋体" w:eastAsia="宋体" w:hAnsi="宋体"/>
                <w:b/>
                <w:bCs/>
                <w:noProof/>
                <w:sz w:val="24"/>
                <w:szCs w:val="24"/>
              </w:rPr>
              <w:instrText xml:space="preserve"> PAGEREF _Toc164884030 \h </w:instrText>
            </w:r>
            <w:r w:rsidRPr="00AB5501">
              <w:rPr>
                <w:rFonts w:ascii="宋体" w:eastAsia="宋体" w:hAnsi="宋体"/>
                <w:b/>
                <w:bCs/>
                <w:noProof/>
                <w:sz w:val="24"/>
                <w:szCs w:val="24"/>
              </w:rPr>
            </w:r>
            <w:r w:rsidRPr="00AB5501">
              <w:rPr>
                <w:rFonts w:ascii="宋体" w:eastAsia="宋体" w:hAnsi="宋体"/>
                <w:b/>
                <w:bCs/>
                <w:noProof/>
                <w:sz w:val="24"/>
                <w:szCs w:val="24"/>
              </w:rPr>
              <w:fldChar w:fldCharType="separate"/>
            </w:r>
            <w:r w:rsidR="003135DE">
              <w:rPr>
                <w:rFonts w:ascii="宋体" w:eastAsia="宋体" w:hAnsi="宋体"/>
                <w:b/>
                <w:bCs/>
                <w:noProof/>
                <w:sz w:val="24"/>
                <w:szCs w:val="24"/>
              </w:rPr>
              <w:t>48</w:t>
            </w:r>
            <w:r w:rsidRPr="00AB5501">
              <w:rPr>
                <w:rFonts w:ascii="宋体" w:eastAsia="宋体" w:hAnsi="宋体"/>
                <w:b/>
                <w:bCs/>
                <w:noProof/>
                <w:sz w:val="24"/>
                <w:szCs w:val="24"/>
              </w:rPr>
              <w:fldChar w:fldCharType="end"/>
            </w:r>
          </w:hyperlink>
        </w:p>
        <w:p w14:paraId="5FA5F37D" w14:textId="5605C157" w:rsidR="00204B50" w:rsidRPr="00AB5501" w:rsidRDefault="00000000">
          <w:pPr>
            <w:pStyle w:val="TOC1"/>
            <w:tabs>
              <w:tab w:val="right" w:leader="dot" w:pos="8303"/>
            </w:tabs>
            <w:spacing w:line="480" w:lineRule="auto"/>
            <w:rPr>
              <w:rFonts w:ascii="宋体" w:eastAsia="宋体" w:hAnsi="宋体"/>
              <w:b/>
              <w:bCs/>
              <w:sz w:val="24"/>
              <w:szCs w:val="24"/>
            </w:rPr>
          </w:pPr>
          <w:hyperlink w:anchor="_Toc164884066" w:history="1">
            <w:r w:rsidRPr="00AB5501">
              <w:rPr>
                <w:rStyle w:val="affff"/>
                <w:rFonts w:ascii="宋体" w:eastAsia="宋体" w:hAnsi="宋体"/>
                <w:b/>
                <w:bCs/>
                <w:noProof/>
                <w:sz w:val="24"/>
                <w:szCs w:val="24"/>
                <w:lang w:eastAsia="zh-CN"/>
              </w:rPr>
              <w:t xml:space="preserve">第六章 </w:t>
            </w:r>
            <w:r w:rsidRPr="00AB5501">
              <w:rPr>
                <w:rStyle w:val="affff"/>
                <w:rFonts w:ascii="宋体" w:eastAsia="宋体" w:hAnsi="宋体"/>
                <w:b/>
                <w:bCs/>
                <w:noProof/>
                <w:spacing w:val="11"/>
                <w:sz w:val="24"/>
                <w:szCs w:val="24"/>
                <w:lang w:eastAsia="zh-CN"/>
              </w:rPr>
              <w:t xml:space="preserve">  </w:t>
            </w:r>
            <w:r w:rsidRPr="00AB5501">
              <w:rPr>
                <w:rStyle w:val="affff"/>
                <w:rFonts w:ascii="宋体" w:eastAsia="宋体" w:hAnsi="宋体"/>
                <w:b/>
                <w:bCs/>
                <w:noProof/>
                <w:sz w:val="24"/>
                <w:szCs w:val="24"/>
                <w:lang w:eastAsia="zh-CN"/>
              </w:rPr>
              <w:t>响应文件格式</w:t>
            </w:r>
            <w:r w:rsidRPr="00AB5501">
              <w:rPr>
                <w:rFonts w:ascii="宋体" w:eastAsia="宋体" w:hAnsi="宋体"/>
                <w:b/>
                <w:bCs/>
                <w:noProof/>
                <w:sz w:val="24"/>
                <w:szCs w:val="24"/>
              </w:rPr>
              <w:tab/>
            </w:r>
            <w:r w:rsidRPr="00AB5501">
              <w:rPr>
                <w:rFonts w:ascii="宋体" w:eastAsia="宋体" w:hAnsi="宋体"/>
                <w:b/>
                <w:bCs/>
                <w:noProof/>
                <w:sz w:val="24"/>
                <w:szCs w:val="24"/>
              </w:rPr>
              <w:fldChar w:fldCharType="begin"/>
            </w:r>
            <w:r w:rsidRPr="00AB5501">
              <w:rPr>
                <w:rFonts w:ascii="宋体" w:eastAsia="宋体" w:hAnsi="宋体"/>
                <w:b/>
                <w:bCs/>
                <w:noProof/>
                <w:sz w:val="24"/>
                <w:szCs w:val="24"/>
              </w:rPr>
              <w:instrText xml:space="preserve"> PAGEREF _Toc164884066 \h </w:instrText>
            </w:r>
            <w:r w:rsidRPr="00AB5501">
              <w:rPr>
                <w:rFonts w:ascii="宋体" w:eastAsia="宋体" w:hAnsi="宋体"/>
                <w:b/>
                <w:bCs/>
                <w:noProof/>
                <w:sz w:val="24"/>
                <w:szCs w:val="24"/>
              </w:rPr>
            </w:r>
            <w:r w:rsidRPr="00AB5501">
              <w:rPr>
                <w:rFonts w:ascii="宋体" w:eastAsia="宋体" w:hAnsi="宋体"/>
                <w:b/>
                <w:bCs/>
                <w:noProof/>
                <w:sz w:val="24"/>
                <w:szCs w:val="24"/>
              </w:rPr>
              <w:fldChar w:fldCharType="separate"/>
            </w:r>
            <w:r w:rsidR="003135DE">
              <w:rPr>
                <w:rFonts w:ascii="宋体" w:eastAsia="宋体" w:hAnsi="宋体"/>
                <w:b/>
                <w:bCs/>
                <w:noProof/>
                <w:sz w:val="24"/>
                <w:szCs w:val="24"/>
              </w:rPr>
              <w:t>71</w:t>
            </w:r>
            <w:r w:rsidRPr="00AB5501">
              <w:rPr>
                <w:rFonts w:ascii="宋体" w:eastAsia="宋体" w:hAnsi="宋体"/>
                <w:b/>
                <w:bCs/>
                <w:noProof/>
                <w:sz w:val="24"/>
                <w:szCs w:val="24"/>
              </w:rPr>
              <w:fldChar w:fldCharType="end"/>
            </w:r>
          </w:hyperlink>
          <w:r w:rsidRPr="00AB5501">
            <w:rPr>
              <w:rFonts w:ascii="宋体" w:eastAsia="宋体" w:hAnsi="宋体"/>
              <w:b/>
              <w:bCs/>
              <w:sz w:val="24"/>
              <w:szCs w:val="24"/>
              <w:lang w:val="zh-CN"/>
            </w:rPr>
            <w:fldChar w:fldCharType="end"/>
          </w:r>
        </w:p>
      </w:sdtContent>
    </w:sdt>
    <w:p w14:paraId="651EC617" w14:textId="77777777" w:rsidR="00204B50" w:rsidRPr="00AB5501" w:rsidRDefault="00204B50">
      <w:pPr>
        <w:spacing w:line="219" w:lineRule="auto"/>
        <w:rPr>
          <w:rFonts w:ascii="宋体" w:eastAsia="宋体" w:hAnsi="宋体"/>
          <w:sz w:val="24"/>
          <w:szCs w:val="24"/>
          <w:lang w:eastAsia="zh-CN"/>
        </w:rPr>
        <w:sectPr w:rsidR="00204B50" w:rsidRPr="00AB5501">
          <w:headerReference w:type="default" r:id="rId10"/>
          <w:footerReference w:type="default" r:id="rId11"/>
          <w:pgSz w:w="11907" w:h="16840"/>
          <w:pgMar w:top="1440" w:right="1797" w:bottom="1440" w:left="1797" w:header="680" w:footer="0" w:gutter="0"/>
          <w:pgNumType w:start="1"/>
          <w:cols w:space="720"/>
          <w:docGrid w:linePitch="286"/>
        </w:sectPr>
      </w:pPr>
    </w:p>
    <w:p w14:paraId="26850C05" w14:textId="77777777" w:rsidR="00204B50" w:rsidRPr="00AB5501" w:rsidRDefault="00000000">
      <w:pPr>
        <w:pStyle w:val="1"/>
        <w:rPr>
          <w:rFonts w:ascii="宋体" w:hAnsi="宋体"/>
          <w:lang w:eastAsia="zh-CN"/>
        </w:rPr>
      </w:pPr>
      <w:bookmarkStart w:id="2" w:name="_Toc164884000"/>
      <w:r w:rsidRPr="00AB5501">
        <w:rPr>
          <w:rFonts w:ascii="宋体" w:hAnsi="宋体" w:hint="eastAsia"/>
          <w:lang w:eastAsia="zh-CN"/>
        </w:rPr>
        <w:lastRenderedPageBreak/>
        <w:t xml:space="preserve">第一章 </w:t>
      </w:r>
      <w:r w:rsidRPr="00AB5501">
        <w:rPr>
          <w:rFonts w:ascii="宋体" w:hAnsi="宋体"/>
          <w:lang w:eastAsia="zh-CN"/>
        </w:rPr>
        <w:t xml:space="preserve">  采购邀请</w:t>
      </w:r>
      <w:bookmarkEnd w:id="2"/>
    </w:p>
    <w:p w14:paraId="592AD7AF" w14:textId="77777777" w:rsidR="00204B50" w:rsidRPr="00AB5501" w:rsidRDefault="00204B50">
      <w:pPr>
        <w:spacing w:line="20" w:lineRule="exact"/>
        <w:rPr>
          <w:rFonts w:ascii="宋体" w:eastAsia="宋体" w:hAnsi="宋体"/>
          <w:position w:val="5"/>
          <w:sz w:val="24"/>
          <w:szCs w:val="24"/>
          <w:lang w:eastAsia="zh-CN"/>
        </w:rPr>
      </w:pPr>
    </w:p>
    <w:p w14:paraId="5BA1336F" w14:textId="77777777" w:rsidR="00204B50" w:rsidRPr="00AB5501" w:rsidRDefault="00204B50">
      <w:pPr>
        <w:spacing w:line="20" w:lineRule="exact"/>
        <w:rPr>
          <w:rFonts w:ascii="宋体" w:eastAsia="宋体" w:hAnsi="宋体"/>
          <w:position w:val="5"/>
          <w:sz w:val="24"/>
          <w:szCs w:val="24"/>
          <w:lang w:eastAsia="zh-CN"/>
        </w:rPr>
      </w:pPr>
    </w:p>
    <w:p w14:paraId="523F0184" w14:textId="77777777" w:rsidR="00204B50" w:rsidRPr="00AB5501" w:rsidRDefault="00204B50">
      <w:pPr>
        <w:spacing w:line="20" w:lineRule="exact"/>
        <w:rPr>
          <w:rFonts w:ascii="宋体" w:eastAsia="宋体" w:hAnsi="宋体"/>
          <w:position w:val="5"/>
          <w:sz w:val="24"/>
          <w:szCs w:val="24"/>
          <w:lang w:eastAsia="zh-CN"/>
        </w:rPr>
      </w:pPr>
    </w:p>
    <w:p w14:paraId="5629F6C6" w14:textId="77777777" w:rsidR="00204B50" w:rsidRPr="00AB5501" w:rsidRDefault="00204B50">
      <w:pPr>
        <w:spacing w:line="20" w:lineRule="exact"/>
        <w:rPr>
          <w:rFonts w:ascii="宋体" w:eastAsia="宋体" w:hAnsi="宋体"/>
          <w:position w:val="5"/>
          <w:sz w:val="24"/>
          <w:szCs w:val="24"/>
          <w:lang w:eastAsia="zh-CN"/>
        </w:rPr>
      </w:pPr>
    </w:p>
    <w:p w14:paraId="22ECF142" w14:textId="77777777" w:rsidR="00204B50" w:rsidRPr="00AB5501" w:rsidRDefault="00000000">
      <w:pPr>
        <w:spacing w:line="360" w:lineRule="auto"/>
        <w:rPr>
          <w:rFonts w:ascii="宋体" w:eastAsia="宋体" w:hAnsi="宋体"/>
          <w:b/>
          <w:sz w:val="24"/>
          <w:lang w:eastAsia="zh-CN"/>
        </w:rPr>
      </w:pPr>
      <w:r w:rsidRPr="00AB5501">
        <w:rPr>
          <w:rFonts w:ascii="宋体" w:eastAsia="宋体" w:hAnsi="宋体" w:hint="eastAsia"/>
          <w:b/>
          <w:sz w:val="24"/>
          <w:lang w:eastAsia="zh-CN"/>
        </w:rPr>
        <w:t>项目概况</w:t>
      </w:r>
    </w:p>
    <w:p w14:paraId="76F036F5" w14:textId="7B4AD36E" w:rsidR="00204B50" w:rsidRPr="00AB5501" w:rsidRDefault="00000000">
      <w:pPr>
        <w:spacing w:line="360" w:lineRule="auto"/>
        <w:ind w:firstLineChars="200" w:firstLine="454"/>
        <w:rPr>
          <w:rFonts w:ascii="宋体" w:eastAsia="宋体" w:hAnsi="宋体"/>
          <w:b/>
          <w:sz w:val="24"/>
          <w:szCs w:val="24"/>
          <w:lang w:eastAsia="zh-CN"/>
        </w:rPr>
      </w:pPr>
      <w:r w:rsidRPr="00AB5501">
        <w:rPr>
          <w:rFonts w:ascii="宋体" w:eastAsia="宋体" w:hAnsi="宋体" w:cs="宋体" w:hint="eastAsia"/>
          <w:spacing w:val="-13"/>
          <w:position w:val="17"/>
          <w:sz w:val="24"/>
          <w:szCs w:val="24"/>
          <w:lang w:eastAsia="zh-CN"/>
        </w:rPr>
        <w:t>全球大模型技术产业洞察平台-大模型数据平台采购项目的潜在供应商应在</w:t>
      </w:r>
      <w:r w:rsidRPr="00AB5501">
        <w:rPr>
          <w:rFonts w:ascii="宋体" w:eastAsia="宋体" w:hAnsi="宋体" w:cs="宋体" w:hint="eastAsia"/>
          <w:spacing w:val="-13"/>
          <w:position w:val="17"/>
          <w:sz w:val="24"/>
          <w:szCs w:val="24"/>
          <w:u w:val="single"/>
          <w:lang w:eastAsia="zh-CN"/>
        </w:rPr>
        <w:t>北京明德致信咨询有限公司官网（http://www.zbbmcc.com）</w:t>
      </w:r>
      <w:r w:rsidRPr="00AB5501">
        <w:rPr>
          <w:rFonts w:ascii="宋体" w:eastAsia="宋体" w:hAnsi="宋体" w:cs="宋体" w:hint="eastAsia"/>
          <w:spacing w:val="-13"/>
          <w:position w:val="17"/>
          <w:sz w:val="24"/>
          <w:szCs w:val="24"/>
          <w:lang w:eastAsia="zh-CN"/>
        </w:rPr>
        <w:t>获取采购文件，并于2024年</w:t>
      </w:r>
      <w:r w:rsidR="00644D67" w:rsidRPr="00AB5501">
        <w:rPr>
          <w:rFonts w:ascii="宋体" w:eastAsia="宋体" w:hAnsi="宋体" w:cs="宋体" w:hint="eastAsia"/>
          <w:spacing w:val="-13"/>
          <w:position w:val="17"/>
          <w:sz w:val="24"/>
          <w:szCs w:val="24"/>
          <w:lang w:eastAsia="zh-CN"/>
        </w:rPr>
        <w:t>07</w:t>
      </w:r>
      <w:r w:rsidRPr="00AB5501">
        <w:rPr>
          <w:rFonts w:ascii="宋体" w:eastAsia="宋体" w:hAnsi="宋体" w:cs="宋体" w:hint="eastAsia"/>
          <w:spacing w:val="-13"/>
          <w:position w:val="17"/>
          <w:sz w:val="24"/>
          <w:szCs w:val="24"/>
          <w:lang w:eastAsia="zh-CN"/>
        </w:rPr>
        <w:t>月</w:t>
      </w:r>
      <w:r w:rsidR="00644D67" w:rsidRPr="00AB5501">
        <w:rPr>
          <w:rFonts w:ascii="宋体" w:eastAsia="宋体" w:hAnsi="宋体" w:cs="宋体" w:hint="eastAsia"/>
          <w:spacing w:val="-13"/>
          <w:position w:val="17"/>
          <w:sz w:val="24"/>
          <w:szCs w:val="24"/>
          <w:lang w:eastAsia="zh-CN"/>
        </w:rPr>
        <w:t>05</w:t>
      </w:r>
      <w:r w:rsidRPr="00AB5501">
        <w:rPr>
          <w:rFonts w:ascii="宋体" w:eastAsia="宋体" w:hAnsi="宋体" w:cs="宋体" w:hint="eastAsia"/>
          <w:spacing w:val="-13"/>
          <w:position w:val="17"/>
          <w:sz w:val="24"/>
          <w:szCs w:val="24"/>
          <w:lang w:eastAsia="zh-CN"/>
        </w:rPr>
        <w:t>日</w:t>
      </w:r>
      <w:r w:rsidR="00644D67" w:rsidRPr="00AB5501">
        <w:rPr>
          <w:rFonts w:ascii="宋体" w:eastAsia="宋体" w:hAnsi="宋体" w:cs="宋体" w:hint="eastAsia"/>
          <w:spacing w:val="-13"/>
          <w:position w:val="17"/>
          <w:sz w:val="24"/>
          <w:szCs w:val="24"/>
          <w:lang w:eastAsia="zh-CN"/>
        </w:rPr>
        <w:t>14</w:t>
      </w:r>
      <w:r w:rsidRPr="00AB5501">
        <w:rPr>
          <w:rFonts w:ascii="宋体" w:eastAsia="宋体" w:hAnsi="宋体" w:cs="宋体" w:hint="eastAsia"/>
          <w:spacing w:val="-13"/>
          <w:position w:val="17"/>
          <w:sz w:val="24"/>
          <w:szCs w:val="24"/>
          <w:lang w:eastAsia="zh-CN"/>
        </w:rPr>
        <w:t>点</w:t>
      </w:r>
      <w:r w:rsidR="00644D67" w:rsidRPr="00AB5501">
        <w:rPr>
          <w:rFonts w:ascii="宋体" w:eastAsia="宋体" w:hAnsi="宋体" w:cs="宋体" w:hint="eastAsia"/>
          <w:spacing w:val="-13"/>
          <w:position w:val="17"/>
          <w:sz w:val="24"/>
          <w:szCs w:val="24"/>
          <w:lang w:eastAsia="zh-CN"/>
        </w:rPr>
        <w:t>00</w:t>
      </w:r>
      <w:r w:rsidRPr="00AB5501">
        <w:rPr>
          <w:rFonts w:ascii="宋体" w:eastAsia="宋体" w:hAnsi="宋体" w:cs="宋体" w:hint="eastAsia"/>
          <w:spacing w:val="-13"/>
          <w:position w:val="17"/>
          <w:sz w:val="24"/>
          <w:szCs w:val="24"/>
          <w:lang w:eastAsia="zh-CN"/>
        </w:rPr>
        <w:t>分（北京时间）前提交响应文件。</w:t>
      </w:r>
    </w:p>
    <w:p w14:paraId="787947DE" w14:textId="77777777" w:rsidR="00204B50" w:rsidRPr="00AB5501" w:rsidRDefault="00000000">
      <w:pPr>
        <w:spacing w:line="360" w:lineRule="auto"/>
        <w:rPr>
          <w:rFonts w:ascii="宋体" w:eastAsia="宋体" w:hAnsi="宋体"/>
          <w:b/>
          <w:sz w:val="24"/>
          <w:szCs w:val="24"/>
          <w:lang w:eastAsia="zh-CN"/>
        </w:rPr>
      </w:pPr>
      <w:r w:rsidRPr="00AB5501">
        <w:rPr>
          <w:rFonts w:ascii="宋体" w:eastAsia="宋体" w:hAnsi="宋体"/>
          <w:b/>
          <w:sz w:val="24"/>
          <w:szCs w:val="24"/>
          <w:lang w:eastAsia="zh-CN"/>
        </w:rPr>
        <w:t>一、项目基本情况</w:t>
      </w:r>
    </w:p>
    <w:p w14:paraId="5FC6FB05" w14:textId="77777777" w:rsidR="00204B50" w:rsidRPr="00AB5501" w:rsidRDefault="00000000">
      <w:pPr>
        <w:pStyle w:val="a1"/>
        <w:numPr>
          <w:ilvl w:val="0"/>
          <w:numId w:val="13"/>
        </w:numPr>
        <w:rPr>
          <w:rFonts w:ascii="宋体" w:eastAsia="宋体" w:hAnsi="宋体"/>
          <w:sz w:val="24"/>
          <w:szCs w:val="24"/>
          <w:lang w:eastAsia="zh-CN"/>
        </w:rPr>
      </w:pPr>
      <w:r w:rsidRPr="00AB5501">
        <w:rPr>
          <w:rFonts w:ascii="宋体" w:eastAsia="宋体" w:hAnsi="宋体"/>
          <w:sz w:val="24"/>
          <w:szCs w:val="24"/>
          <w:lang w:eastAsia="zh-CN"/>
        </w:rPr>
        <w:t>项目编号：BMCC-ZC24-0585</w:t>
      </w:r>
    </w:p>
    <w:p w14:paraId="6F98D3E4" w14:textId="77777777" w:rsidR="00204B50" w:rsidRPr="00AB5501" w:rsidRDefault="00000000">
      <w:pPr>
        <w:pStyle w:val="a1"/>
        <w:numPr>
          <w:ilvl w:val="0"/>
          <w:numId w:val="13"/>
        </w:numPr>
        <w:rPr>
          <w:rFonts w:ascii="宋体" w:eastAsia="宋体" w:hAnsi="宋体"/>
          <w:sz w:val="24"/>
          <w:szCs w:val="24"/>
          <w:lang w:eastAsia="zh-CN"/>
        </w:rPr>
      </w:pPr>
      <w:r w:rsidRPr="00AB5501">
        <w:rPr>
          <w:rFonts w:ascii="宋体" w:eastAsia="宋体" w:hAnsi="宋体"/>
          <w:sz w:val="24"/>
          <w:szCs w:val="24"/>
          <w:lang w:eastAsia="zh-CN"/>
        </w:rPr>
        <w:t>项目名称：</w:t>
      </w:r>
      <w:r w:rsidRPr="00AB5501">
        <w:rPr>
          <w:rFonts w:ascii="宋体" w:eastAsia="宋体" w:hAnsi="宋体" w:hint="eastAsia"/>
          <w:sz w:val="24"/>
          <w:szCs w:val="24"/>
          <w:lang w:eastAsia="zh-CN"/>
        </w:rPr>
        <w:t>全球大模型技术产业洞察平台-大模型数据平台</w:t>
      </w:r>
    </w:p>
    <w:p w14:paraId="5505D34E" w14:textId="77777777" w:rsidR="00204B50" w:rsidRPr="00AB5501" w:rsidRDefault="00000000">
      <w:pPr>
        <w:pStyle w:val="a1"/>
        <w:numPr>
          <w:ilvl w:val="0"/>
          <w:numId w:val="13"/>
        </w:numPr>
        <w:rPr>
          <w:rFonts w:ascii="宋体" w:eastAsia="宋体" w:hAnsi="宋体"/>
          <w:sz w:val="24"/>
          <w:szCs w:val="24"/>
        </w:rPr>
      </w:pPr>
      <w:r w:rsidRPr="00AB5501">
        <w:rPr>
          <w:rFonts w:ascii="宋体" w:eastAsia="宋体" w:hAnsi="宋体"/>
          <w:sz w:val="24"/>
          <w:szCs w:val="24"/>
        </w:rPr>
        <w:t>采购方式：竞争性磋商</w:t>
      </w:r>
    </w:p>
    <w:p w14:paraId="5B882C61" w14:textId="77777777" w:rsidR="00204B50" w:rsidRPr="00AB5501" w:rsidRDefault="00000000">
      <w:pPr>
        <w:pStyle w:val="a1"/>
        <w:numPr>
          <w:ilvl w:val="0"/>
          <w:numId w:val="13"/>
        </w:numPr>
        <w:rPr>
          <w:rFonts w:ascii="宋体" w:eastAsia="宋体" w:hAnsi="宋体"/>
          <w:sz w:val="24"/>
          <w:szCs w:val="24"/>
          <w:lang w:eastAsia="zh-CN"/>
        </w:rPr>
      </w:pPr>
      <w:r w:rsidRPr="00AB5501">
        <w:rPr>
          <w:rFonts w:ascii="宋体" w:eastAsia="宋体" w:hAnsi="宋体"/>
          <w:sz w:val="24"/>
          <w:szCs w:val="24"/>
          <w:lang w:eastAsia="zh-CN"/>
        </w:rPr>
        <w:t>项目预算金额：人民币</w:t>
      </w:r>
      <w:r w:rsidRPr="00AB5501">
        <w:rPr>
          <w:rFonts w:ascii="宋体" w:eastAsia="宋体" w:hAnsi="宋体" w:hint="eastAsia"/>
          <w:sz w:val="24"/>
          <w:szCs w:val="24"/>
          <w:lang w:eastAsia="zh-CN"/>
        </w:rPr>
        <w:t>90</w:t>
      </w:r>
      <w:r w:rsidRPr="00AB5501">
        <w:rPr>
          <w:rFonts w:ascii="宋体" w:eastAsia="宋体" w:hAnsi="宋体"/>
          <w:sz w:val="24"/>
          <w:szCs w:val="24"/>
          <w:lang w:eastAsia="zh-CN"/>
        </w:rPr>
        <w:t>万元</w:t>
      </w:r>
    </w:p>
    <w:p w14:paraId="121B654D"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最高限价（如有）：人民币</w:t>
      </w:r>
      <w:r w:rsidRPr="00AB5501">
        <w:rPr>
          <w:rFonts w:ascii="宋体" w:eastAsia="宋体" w:hAnsi="宋体" w:hint="eastAsia"/>
          <w:sz w:val="24"/>
          <w:szCs w:val="24"/>
          <w:lang w:eastAsia="zh-CN"/>
        </w:rPr>
        <w:t>90</w:t>
      </w:r>
      <w:r w:rsidRPr="00AB5501">
        <w:rPr>
          <w:rFonts w:ascii="宋体" w:eastAsia="宋体" w:hAnsi="宋体"/>
          <w:sz w:val="24"/>
          <w:szCs w:val="24"/>
          <w:lang w:eastAsia="zh-CN"/>
        </w:rPr>
        <w:t xml:space="preserve">万元 </w:t>
      </w:r>
    </w:p>
    <w:p w14:paraId="4009E934" w14:textId="77777777" w:rsidR="00204B50" w:rsidRPr="00AB5501" w:rsidRDefault="00000000">
      <w:pPr>
        <w:pStyle w:val="a1"/>
        <w:numPr>
          <w:ilvl w:val="0"/>
          <w:numId w:val="13"/>
        </w:numPr>
        <w:rPr>
          <w:rFonts w:ascii="宋体" w:eastAsia="宋体" w:hAnsi="宋体"/>
          <w:sz w:val="24"/>
          <w:szCs w:val="24"/>
        </w:rPr>
      </w:pPr>
      <w:r w:rsidRPr="00AB5501">
        <w:rPr>
          <w:rFonts w:ascii="宋体" w:eastAsia="宋体" w:hAnsi="宋体"/>
          <w:sz w:val="24"/>
          <w:szCs w:val="24"/>
        </w:rPr>
        <w:t>采购需求：</w:t>
      </w:r>
    </w:p>
    <w:p w14:paraId="57444C80" w14:textId="77777777" w:rsidR="00204B50" w:rsidRPr="00AB5501" w:rsidRDefault="00000000">
      <w:pPr>
        <w:pStyle w:val="a3"/>
        <w:numPr>
          <w:ilvl w:val="255"/>
          <w:numId w:val="0"/>
        </w:numPr>
        <w:spacing w:line="360" w:lineRule="auto"/>
        <w:rPr>
          <w:rFonts w:ascii="宋体" w:eastAsia="宋体" w:hAnsi="宋体" w:cs="Times New Roman"/>
          <w:bCs/>
          <w:kern w:val="2"/>
          <w:sz w:val="24"/>
          <w:szCs w:val="24"/>
          <w:lang w:eastAsia="zh-CN"/>
        </w:rPr>
      </w:pPr>
      <w:r w:rsidRPr="00AB5501">
        <w:rPr>
          <w:rFonts w:ascii="宋体" w:eastAsia="宋体" w:hAnsi="宋体" w:cs="Times New Roman" w:hint="eastAsia"/>
          <w:bCs/>
          <w:kern w:val="2"/>
          <w:sz w:val="24"/>
          <w:szCs w:val="24"/>
          <w:lang w:eastAsia="zh-CN"/>
        </w:rPr>
        <w:t>本采购项目共计1个包，供应商必须独立对包内全部内容进行响应, 供应商不得仅对</w:t>
      </w:r>
    </w:p>
    <w:p w14:paraId="7237B7D1" w14:textId="77777777" w:rsidR="00204B50" w:rsidRPr="00AB5501" w:rsidRDefault="00000000">
      <w:pPr>
        <w:spacing w:line="360" w:lineRule="auto"/>
        <w:rPr>
          <w:rFonts w:ascii="宋体" w:eastAsia="宋体" w:hAnsi="宋体" w:cs="Times New Roman"/>
          <w:bCs/>
          <w:kern w:val="2"/>
          <w:sz w:val="24"/>
          <w:szCs w:val="24"/>
          <w:lang w:eastAsia="zh-CN"/>
        </w:rPr>
      </w:pPr>
      <w:proofErr w:type="gramStart"/>
      <w:r w:rsidRPr="00AB5501">
        <w:rPr>
          <w:rFonts w:ascii="宋体" w:eastAsia="宋体" w:hAnsi="宋体" w:cs="Times New Roman" w:hint="eastAsia"/>
          <w:bCs/>
          <w:kern w:val="2"/>
          <w:sz w:val="24"/>
          <w:szCs w:val="24"/>
          <w:lang w:eastAsia="zh-CN"/>
        </w:rPr>
        <w:t>包内部</w:t>
      </w:r>
      <w:proofErr w:type="gramEnd"/>
      <w:r w:rsidRPr="00AB5501">
        <w:rPr>
          <w:rFonts w:ascii="宋体" w:eastAsia="宋体" w:hAnsi="宋体" w:cs="Times New Roman" w:hint="eastAsia"/>
          <w:bCs/>
          <w:kern w:val="2"/>
          <w:sz w:val="24"/>
          <w:szCs w:val="24"/>
          <w:lang w:eastAsia="zh-CN"/>
        </w:rPr>
        <w:t>分内容响应。采购内容及项目预算如下：</w:t>
      </w:r>
    </w:p>
    <w:tbl>
      <w:tblPr>
        <w:tblStyle w:val="afffd"/>
        <w:tblW w:w="8642" w:type="dxa"/>
        <w:tblLayout w:type="fixed"/>
        <w:tblLook w:val="04A0" w:firstRow="1" w:lastRow="0" w:firstColumn="1" w:lastColumn="0" w:noHBand="0" w:noVBand="1"/>
      </w:tblPr>
      <w:tblGrid>
        <w:gridCol w:w="988"/>
        <w:gridCol w:w="2759"/>
        <w:gridCol w:w="1304"/>
        <w:gridCol w:w="1293"/>
        <w:gridCol w:w="1298"/>
        <w:gridCol w:w="1000"/>
      </w:tblGrid>
      <w:tr w:rsidR="00204B50" w:rsidRPr="00AB5501" w14:paraId="34D617FB" w14:textId="77777777">
        <w:trPr>
          <w:trHeight w:val="682"/>
        </w:trPr>
        <w:tc>
          <w:tcPr>
            <w:tcW w:w="988" w:type="dxa"/>
            <w:vAlign w:val="center"/>
          </w:tcPr>
          <w:p w14:paraId="0A83FAAC" w14:textId="77777777" w:rsidR="00204B50" w:rsidRPr="00AB5501" w:rsidRDefault="00000000">
            <w:pPr>
              <w:spacing w:line="360" w:lineRule="auto"/>
              <w:jc w:val="center"/>
              <w:rPr>
                <w:rFonts w:ascii="宋体" w:eastAsia="宋体" w:hAnsi="宋体"/>
                <w:snapToGrid/>
                <w:color w:val="auto"/>
                <w:sz w:val="24"/>
                <w:szCs w:val="24"/>
                <w:lang w:eastAsia="zh-CN"/>
              </w:rPr>
            </w:pPr>
            <w:proofErr w:type="gramStart"/>
            <w:r w:rsidRPr="00AB5501">
              <w:rPr>
                <w:rFonts w:ascii="宋体" w:eastAsia="宋体" w:hAnsi="宋体"/>
                <w:snapToGrid/>
                <w:color w:val="auto"/>
                <w:sz w:val="24"/>
                <w:szCs w:val="24"/>
                <w:lang w:eastAsia="zh-CN"/>
              </w:rPr>
              <w:t>包号</w:t>
            </w:r>
            <w:proofErr w:type="gramEnd"/>
          </w:p>
        </w:tc>
        <w:tc>
          <w:tcPr>
            <w:tcW w:w="2759" w:type="dxa"/>
            <w:vAlign w:val="center"/>
          </w:tcPr>
          <w:p w14:paraId="67455BE7" w14:textId="77777777" w:rsidR="00204B50" w:rsidRPr="00AB5501" w:rsidRDefault="00000000">
            <w:pPr>
              <w:spacing w:line="360" w:lineRule="auto"/>
              <w:jc w:val="center"/>
              <w:rPr>
                <w:rFonts w:ascii="宋体" w:eastAsia="宋体" w:hAnsi="宋体"/>
                <w:snapToGrid/>
                <w:color w:val="auto"/>
                <w:sz w:val="24"/>
                <w:szCs w:val="24"/>
                <w:lang w:eastAsia="zh-CN"/>
              </w:rPr>
            </w:pPr>
            <w:r w:rsidRPr="00AB5501">
              <w:rPr>
                <w:rFonts w:ascii="宋体" w:eastAsia="宋体" w:hAnsi="宋体" w:hint="eastAsia"/>
                <w:snapToGrid/>
                <w:color w:val="auto"/>
                <w:sz w:val="24"/>
                <w:szCs w:val="24"/>
                <w:lang w:eastAsia="zh-CN"/>
              </w:rPr>
              <w:t>系统</w:t>
            </w:r>
            <w:r w:rsidRPr="00AB5501">
              <w:rPr>
                <w:rFonts w:ascii="宋体" w:eastAsia="宋体" w:hAnsi="宋体"/>
                <w:snapToGrid/>
                <w:color w:val="auto"/>
                <w:sz w:val="24"/>
                <w:szCs w:val="24"/>
                <w:lang w:eastAsia="zh-CN"/>
              </w:rPr>
              <w:t>名称</w:t>
            </w:r>
          </w:p>
        </w:tc>
        <w:tc>
          <w:tcPr>
            <w:tcW w:w="1304" w:type="dxa"/>
            <w:vAlign w:val="center"/>
          </w:tcPr>
          <w:p w14:paraId="6AE39DC2" w14:textId="77777777" w:rsidR="00204B50" w:rsidRPr="00AB5501" w:rsidRDefault="00000000">
            <w:pPr>
              <w:spacing w:line="360" w:lineRule="auto"/>
              <w:jc w:val="center"/>
              <w:rPr>
                <w:rFonts w:ascii="宋体" w:eastAsia="宋体" w:hAnsi="宋体"/>
                <w:snapToGrid/>
                <w:color w:val="auto"/>
                <w:sz w:val="24"/>
                <w:szCs w:val="24"/>
                <w:lang w:eastAsia="zh-CN"/>
              </w:rPr>
            </w:pPr>
            <w:r w:rsidRPr="00AB5501">
              <w:rPr>
                <w:rFonts w:ascii="宋体" w:eastAsia="宋体" w:hAnsi="宋体"/>
                <w:snapToGrid/>
                <w:color w:val="auto"/>
                <w:sz w:val="24"/>
                <w:szCs w:val="24"/>
                <w:lang w:eastAsia="zh-CN"/>
              </w:rPr>
              <w:t>数量</w:t>
            </w:r>
          </w:p>
          <w:p w14:paraId="39280A72" w14:textId="77777777" w:rsidR="00204B50" w:rsidRPr="00AB5501" w:rsidRDefault="00000000">
            <w:pPr>
              <w:spacing w:line="360" w:lineRule="auto"/>
              <w:jc w:val="center"/>
              <w:rPr>
                <w:rFonts w:ascii="宋体" w:eastAsia="宋体" w:hAnsi="宋体"/>
                <w:snapToGrid/>
                <w:color w:val="auto"/>
                <w:sz w:val="24"/>
                <w:szCs w:val="24"/>
                <w:lang w:eastAsia="zh-CN"/>
              </w:rPr>
            </w:pPr>
            <w:r w:rsidRPr="00AB5501">
              <w:rPr>
                <w:rFonts w:ascii="宋体" w:eastAsia="宋体" w:hAnsi="宋体" w:hint="eastAsia"/>
                <w:snapToGrid/>
                <w:color w:val="auto"/>
                <w:sz w:val="24"/>
                <w:szCs w:val="24"/>
                <w:lang w:eastAsia="zh-CN"/>
              </w:rPr>
              <w:t>（台/套）</w:t>
            </w:r>
          </w:p>
        </w:tc>
        <w:tc>
          <w:tcPr>
            <w:tcW w:w="1293" w:type="dxa"/>
          </w:tcPr>
          <w:p w14:paraId="502591B4" w14:textId="77777777" w:rsidR="00204B50" w:rsidRPr="00AB5501" w:rsidRDefault="00000000">
            <w:pPr>
              <w:spacing w:before="171" w:line="360" w:lineRule="auto"/>
              <w:rPr>
                <w:rFonts w:ascii="宋体" w:eastAsia="宋体" w:hAnsi="宋体"/>
                <w:snapToGrid/>
                <w:color w:val="auto"/>
                <w:sz w:val="24"/>
                <w:szCs w:val="24"/>
                <w:lang w:eastAsia="zh-CN"/>
              </w:rPr>
            </w:pPr>
            <w:r w:rsidRPr="00AB5501">
              <w:rPr>
                <w:rFonts w:ascii="宋体" w:eastAsia="宋体" w:hAnsi="宋体" w:cs="宋体" w:hint="eastAsia"/>
                <w:snapToGrid/>
                <w:color w:val="auto"/>
                <w:spacing w:val="26"/>
                <w:sz w:val="24"/>
                <w:szCs w:val="24"/>
                <w:lang w:eastAsia="zh-CN"/>
              </w:rPr>
              <w:t>预算单价（万元）</w:t>
            </w:r>
          </w:p>
        </w:tc>
        <w:tc>
          <w:tcPr>
            <w:tcW w:w="1298" w:type="dxa"/>
          </w:tcPr>
          <w:p w14:paraId="4C537B82" w14:textId="77777777" w:rsidR="00204B50" w:rsidRPr="00AB5501" w:rsidRDefault="00000000">
            <w:pPr>
              <w:spacing w:before="171" w:line="360" w:lineRule="auto"/>
              <w:rPr>
                <w:rFonts w:ascii="宋体" w:eastAsia="宋体" w:hAnsi="宋体"/>
                <w:snapToGrid/>
                <w:color w:val="auto"/>
                <w:sz w:val="24"/>
                <w:szCs w:val="24"/>
                <w:lang w:eastAsia="zh-CN"/>
              </w:rPr>
            </w:pPr>
            <w:r w:rsidRPr="00AB5501">
              <w:rPr>
                <w:rFonts w:ascii="宋体" w:eastAsia="宋体" w:hAnsi="宋体" w:cs="宋体" w:hint="eastAsia"/>
                <w:snapToGrid/>
                <w:color w:val="auto"/>
                <w:spacing w:val="26"/>
                <w:sz w:val="24"/>
                <w:szCs w:val="24"/>
                <w:lang w:eastAsia="zh-CN"/>
              </w:rPr>
              <w:t>预算总价（万元）</w:t>
            </w:r>
          </w:p>
        </w:tc>
        <w:tc>
          <w:tcPr>
            <w:tcW w:w="1000" w:type="dxa"/>
            <w:vAlign w:val="center"/>
          </w:tcPr>
          <w:p w14:paraId="39B61141" w14:textId="77777777" w:rsidR="00204B50" w:rsidRPr="00AB5501" w:rsidRDefault="00000000">
            <w:pPr>
              <w:spacing w:line="360" w:lineRule="auto"/>
              <w:jc w:val="center"/>
              <w:rPr>
                <w:rFonts w:ascii="宋体" w:eastAsia="宋体" w:hAnsi="宋体"/>
                <w:snapToGrid/>
                <w:color w:val="auto"/>
                <w:sz w:val="24"/>
                <w:szCs w:val="24"/>
                <w:lang w:eastAsia="zh-CN"/>
              </w:rPr>
            </w:pPr>
            <w:r w:rsidRPr="00AB5501">
              <w:rPr>
                <w:rFonts w:ascii="宋体" w:eastAsia="宋体" w:hAnsi="宋体" w:hint="eastAsia"/>
                <w:snapToGrid/>
                <w:color w:val="auto"/>
                <w:sz w:val="24"/>
                <w:szCs w:val="24"/>
                <w:lang w:eastAsia="zh-CN"/>
              </w:rPr>
              <w:t>是否接受进口</w:t>
            </w:r>
          </w:p>
        </w:tc>
      </w:tr>
      <w:tr w:rsidR="00204B50" w:rsidRPr="00AB5501" w14:paraId="17FFFCA7" w14:textId="77777777">
        <w:trPr>
          <w:trHeight w:val="949"/>
        </w:trPr>
        <w:tc>
          <w:tcPr>
            <w:tcW w:w="988" w:type="dxa"/>
            <w:vAlign w:val="center"/>
          </w:tcPr>
          <w:p w14:paraId="636A4406" w14:textId="77777777" w:rsidR="00204B50" w:rsidRPr="00AB5501" w:rsidRDefault="00000000">
            <w:pPr>
              <w:spacing w:line="360" w:lineRule="auto"/>
              <w:jc w:val="center"/>
              <w:rPr>
                <w:rFonts w:ascii="宋体" w:eastAsia="宋体" w:hAnsi="宋体"/>
                <w:snapToGrid/>
                <w:color w:val="auto"/>
                <w:sz w:val="24"/>
                <w:szCs w:val="24"/>
                <w:lang w:eastAsia="zh-CN"/>
              </w:rPr>
            </w:pPr>
            <w:r w:rsidRPr="00AB5501">
              <w:rPr>
                <w:rFonts w:ascii="宋体" w:eastAsia="宋体" w:hAnsi="宋体"/>
                <w:snapToGrid/>
                <w:color w:val="auto"/>
                <w:sz w:val="24"/>
                <w:szCs w:val="24"/>
                <w:lang w:eastAsia="zh-CN"/>
              </w:rPr>
              <w:t>1</w:t>
            </w:r>
          </w:p>
        </w:tc>
        <w:tc>
          <w:tcPr>
            <w:tcW w:w="2759" w:type="dxa"/>
            <w:vAlign w:val="center"/>
          </w:tcPr>
          <w:p w14:paraId="2AC48886" w14:textId="77777777" w:rsidR="00204B50" w:rsidRPr="00AB5501" w:rsidRDefault="00000000">
            <w:pPr>
              <w:spacing w:line="360" w:lineRule="auto"/>
              <w:jc w:val="center"/>
              <w:rPr>
                <w:rFonts w:ascii="宋体" w:eastAsia="宋体" w:hAnsi="宋体"/>
                <w:snapToGrid/>
                <w:color w:val="auto"/>
                <w:sz w:val="24"/>
                <w:szCs w:val="24"/>
                <w:lang w:eastAsia="zh-CN"/>
              </w:rPr>
            </w:pPr>
            <w:r w:rsidRPr="00AB5501">
              <w:rPr>
                <w:rFonts w:ascii="宋体" w:eastAsia="宋体" w:hAnsi="宋体" w:hint="eastAsia"/>
                <w:snapToGrid/>
                <w:color w:val="auto"/>
                <w:sz w:val="24"/>
                <w:szCs w:val="24"/>
                <w:lang w:eastAsia="zh-CN"/>
              </w:rPr>
              <w:t>大模型数据平台</w:t>
            </w:r>
          </w:p>
        </w:tc>
        <w:tc>
          <w:tcPr>
            <w:tcW w:w="1304" w:type="dxa"/>
            <w:vAlign w:val="center"/>
          </w:tcPr>
          <w:p w14:paraId="50B63447" w14:textId="77777777" w:rsidR="00204B50" w:rsidRPr="00AB5501" w:rsidRDefault="00000000">
            <w:pPr>
              <w:spacing w:line="360" w:lineRule="auto"/>
              <w:jc w:val="center"/>
              <w:rPr>
                <w:rFonts w:ascii="宋体" w:eastAsia="宋体" w:hAnsi="宋体"/>
                <w:snapToGrid/>
                <w:color w:val="auto"/>
                <w:sz w:val="24"/>
                <w:szCs w:val="24"/>
                <w:lang w:eastAsia="zh-CN"/>
              </w:rPr>
            </w:pPr>
            <w:r w:rsidRPr="00AB5501">
              <w:rPr>
                <w:rFonts w:ascii="宋体" w:eastAsia="宋体" w:hAnsi="宋体" w:hint="eastAsia"/>
                <w:snapToGrid/>
                <w:color w:val="auto"/>
                <w:sz w:val="24"/>
                <w:szCs w:val="24"/>
                <w:lang w:eastAsia="zh-CN"/>
              </w:rPr>
              <w:t>1</w:t>
            </w:r>
          </w:p>
        </w:tc>
        <w:tc>
          <w:tcPr>
            <w:tcW w:w="1293" w:type="dxa"/>
            <w:vAlign w:val="center"/>
          </w:tcPr>
          <w:p w14:paraId="79005916" w14:textId="77777777" w:rsidR="00204B50" w:rsidRPr="00AB5501" w:rsidRDefault="00000000">
            <w:pPr>
              <w:spacing w:line="360" w:lineRule="auto"/>
              <w:jc w:val="center"/>
              <w:rPr>
                <w:rFonts w:ascii="宋体" w:eastAsia="宋体" w:hAnsi="宋体"/>
                <w:snapToGrid/>
                <w:color w:val="auto"/>
                <w:sz w:val="24"/>
                <w:szCs w:val="24"/>
                <w:lang w:eastAsia="zh-CN"/>
              </w:rPr>
            </w:pPr>
            <w:r w:rsidRPr="00AB5501">
              <w:rPr>
                <w:rFonts w:ascii="宋体" w:eastAsia="宋体" w:hAnsi="宋体" w:hint="eastAsia"/>
                <w:snapToGrid/>
                <w:color w:val="auto"/>
                <w:sz w:val="24"/>
                <w:szCs w:val="24"/>
                <w:lang w:eastAsia="zh-CN"/>
              </w:rPr>
              <w:t>90</w:t>
            </w:r>
          </w:p>
        </w:tc>
        <w:tc>
          <w:tcPr>
            <w:tcW w:w="1298" w:type="dxa"/>
            <w:vAlign w:val="center"/>
          </w:tcPr>
          <w:p w14:paraId="1D66A445" w14:textId="77777777" w:rsidR="00204B50" w:rsidRPr="00AB5501" w:rsidRDefault="00000000">
            <w:pPr>
              <w:spacing w:line="360" w:lineRule="auto"/>
              <w:jc w:val="center"/>
              <w:rPr>
                <w:rFonts w:ascii="宋体" w:eastAsia="宋体" w:hAnsi="宋体"/>
                <w:snapToGrid/>
                <w:color w:val="auto"/>
                <w:sz w:val="24"/>
                <w:szCs w:val="24"/>
                <w:lang w:eastAsia="zh-CN"/>
              </w:rPr>
            </w:pPr>
            <w:r w:rsidRPr="00AB5501">
              <w:rPr>
                <w:rFonts w:ascii="宋体" w:eastAsia="宋体" w:hAnsi="宋体" w:hint="eastAsia"/>
                <w:snapToGrid/>
                <w:color w:val="auto"/>
                <w:sz w:val="24"/>
                <w:szCs w:val="24"/>
                <w:lang w:eastAsia="zh-CN"/>
              </w:rPr>
              <w:t>90</w:t>
            </w:r>
          </w:p>
        </w:tc>
        <w:tc>
          <w:tcPr>
            <w:tcW w:w="1000" w:type="dxa"/>
            <w:vAlign w:val="center"/>
          </w:tcPr>
          <w:p w14:paraId="05B8A78A" w14:textId="77777777" w:rsidR="00204B50" w:rsidRPr="00AB5501" w:rsidRDefault="00000000">
            <w:pPr>
              <w:spacing w:line="360" w:lineRule="auto"/>
              <w:jc w:val="center"/>
              <w:rPr>
                <w:rFonts w:ascii="宋体" w:eastAsia="宋体" w:hAnsi="宋体"/>
                <w:snapToGrid/>
                <w:color w:val="auto"/>
                <w:sz w:val="24"/>
                <w:szCs w:val="24"/>
                <w:lang w:eastAsia="zh-CN"/>
              </w:rPr>
            </w:pPr>
            <w:r w:rsidRPr="00AB5501">
              <w:rPr>
                <w:rFonts w:ascii="宋体" w:eastAsia="宋体" w:hAnsi="宋体" w:hint="eastAsia"/>
                <w:snapToGrid/>
                <w:color w:val="auto"/>
                <w:sz w:val="24"/>
                <w:szCs w:val="24"/>
                <w:lang w:eastAsia="zh-CN"/>
              </w:rPr>
              <w:t>否</w:t>
            </w:r>
          </w:p>
        </w:tc>
      </w:tr>
      <w:tr w:rsidR="00204B50" w:rsidRPr="00AB5501" w14:paraId="1BDA3E7F" w14:textId="77777777">
        <w:trPr>
          <w:trHeight w:val="453"/>
        </w:trPr>
        <w:tc>
          <w:tcPr>
            <w:tcW w:w="8642" w:type="dxa"/>
            <w:gridSpan w:val="6"/>
          </w:tcPr>
          <w:p w14:paraId="1847F6F8" w14:textId="77777777" w:rsidR="00204B50" w:rsidRPr="00AB5501" w:rsidRDefault="00000000">
            <w:pPr>
              <w:spacing w:line="360" w:lineRule="auto"/>
              <w:rPr>
                <w:rFonts w:ascii="宋体" w:eastAsia="宋体" w:hAnsi="宋体"/>
                <w:snapToGrid/>
                <w:color w:val="auto"/>
                <w:sz w:val="24"/>
                <w:szCs w:val="24"/>
                <w:lang w:eastAsia="zh-CN"/>
              </w:rPr>
            </w:pPr>
            <w:r w:rsidRPr="00AB5501">
              <w:rPr>
                <w:rFonts w:ascii="宋体" w:eastAsia="宋体" w:hAnsi="宋体" w:cs="宋体" w:hint="eastAsia"/>
                <w:sz w:val="24"/>
                <w:szCs w:val="24"/>
                <w:shd w:val="clear" w:color="auto" w:fill="FFFFFF" w:themeFill="background1"/>
                <w:lang w:eastAsia="zh-CN"/>
              </w:rPr>
              <w:t>简要技术需求：中国信息通信研究院拟采购大模型数据平台，用于科研。详见竞争性磋商文件第四章。</w:t>
            </w:r>
          </w:p>
        </w:tc>
      </w:tr>
    </w:tbl>
    <w:p w14:paraId="1E9C3CAB" w14:textId="77777777" w:rsidR="00204B50" w:rsidRPr="00AB5501" w:rsidRDefault="00000000">
      <w:pPr>
        <w:spacing w:beforeLines="50" w:before="120" w:line="360" w:lineRule="auto"/>
        <w:rPr>
          <w:rFonts w:ascii="宋体" w:eastAsia="宋体" w:hAnsi="宋体"/>
          <w:sz w:val="24"/>
          <w:szCs w:val="24"/>
          <w:lang w:eastAsia="zh-CN"/>
        </w:rPr>
      </w:pPr>
      <w:r w:rsidRPr="00AB5501">
        <w:rPr>
          <w:rFonts w:ascii="宋体" w:eastAsia="宋体" w:hAnsi="宋体"/>
          <w:sz w:val="24"/>
          <w:szCs w:val="24"/>
          <w:lang w:eastAsia="zh-CN"/>
        </w:rPr>
        <w:t>6.合同履行期限：</w:t>
      </w:r>
      <w:r w:rsidRPr="00AB5501">
        <w:rPr>
          <w:rFonts w:ascii="宋体" w:eastAsia="宋体" w:hAnsi="宋体" w:hint="eastAsia"/>
          <w:sz w:val="24"/>
          <w:szCs w:val="24"/>
          <w:lang w:eastAsia="zh-CN"/>
        </w:rPr>
        <w:t>交付期：合同签订后60日历日。</w:t>
      </w:r>
      <w:r w:rsidRPr="00AB5501">
        <w:rPr>
          <w:rFonts w:ascii="宋体" w:eastAsia="宋体" w:hAnsi="宋体"/>
          <w:sz w:val="24"/>
          <w:szCs w:val="24"/>
          <w:lang w:eastAsia="zh-CN"/>
        </w:rPr>
        <w:t xml:space="preserve"> </w:t>
      </w:r>
    </w:p>
    <w:p w14:paraId="6AD03E3D"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 xml:space="preserve">7.本项目是否接受联合体： </w:t>
      </w:r>
      <w:r w:rsidRPr="00AB5501">
        <w:rPr>
          <w:rFonts w:ascii="宋体" w:eastAsia="宋体" w:hAnsi="宋体" w:hint="eastAsia"/>
          <w:sz w:val="24"/>
          <w:szCs w:val="24"/>
          <w:lang w:eastAsia="zh-CN"/>
        </w:rPr>
        <w:t>□</w:t>
      </w:r>
      <w:r w:rsidRPr="00AB5501">
        <w:rPr>
          <w:rFonts w:ascii="宋体" w:eastAsia="宋体" w:hAnsi="宋体"/>
          <w:sz w:val="24"/>
          <w:szCs w:val="24"/>
          <w:lang w:eastAsia="zh-CN"/>
        </w:rPr>
        <w:t xml:space="preserve">是  </w:t>
      </w:r>
      <w:r w:rsidRPr="00AB5501">
        <w:rPr>
          <w:rFonts w:ascii="宋体" w:eastAsia="宋体" w:hAnsi="宋体" w:hint="eastAsia"/>
          <w:sz w:val="24"/>
          <w:szCs w:val="24"/>
          <w:lang w:eastAsia="zh-CN"/>
        </w:rPr>
        <w:sym w:font="Wingdings 2" w:char="F052"/>
      </w:r>
      <w:r w:rsidRPr="00AB5501">
        <w:rPr>
          <w:rFonts w:ascii="宋体" w:eastAsia="宋体" w:hAnsi="宋体"/>
          <w:sz w:val="24"/>
          <w:szCs w:val="24"/>
          <w:lang w:eastAsia="zh-CN"/>
        </w:rPr>
        <w:t>否。</w:t>
      </w:r>
    </w:p>
    <w:p w14:paraId="51F0AD5C" w14:textId="77777777" w:rsidR="00204B50" w:rsidRPr="00AB5501" w:rsidRDefault="00000000">
      <w:pPr>
        <w:rPr>
          <w:rFonts w:ascii="宋体" w:eastAsia="宋体" w:hAnsi="宋体"/>
          <w:sz w:val="24"/>
          <w:szCs w:val="24"/>
          <w:lang w:eastAsia="zh-CN"/>
        </w:rPr>
      </w:pPr>
      <w:r w:rsidRPr="00AB5501">
        <w:rPr>
          <w:rFonts w:ascii="宋体" w:eastAsia="宋体" w:hAnsi="宋体"/>
          <w:sz w:val="24"/>
          <w:szCs w:val="24"/>
          <w:lang w:eastAsia="zh-CN"/>
        </w:rPr>
        <w:t>8.本项目是否允许分包：</w:t>
      </w:r>
      <w:r w:rsidRPr="00AB5501">
        <w:rPr>
          <w:rFonts w:ascii="宋体" w:eastAsia="宋体" w:hAnsi="宋体" w:hint="eastAsia"/>
          <w:sz w:val="24"/>
          <w:szCs w:val="24"/>
          <w:lang w:eastAsia="zh-CN"/>
        </w:rPr>
        <w:t>□</w:t>
      </w:r>
      <w:r w:rsidRPr="00AB5501">
        <w:rPr>
          <w:rFonts w:ascii="宋体" w:eastAsia="宋体" w:hAnsi="宋体"/>
          <w:sz w:val="24"/>
          <w:szCs w:val="24"/>
          <w:lang w:eastAsia="zh-CN"/>
        </w:rPr>
        <w:t>是</w:t>
      </w:r>
      <w:r w:rsidRPr="00AB5501">
        <w:rPr>
          <w:rFonts w:ascii="宋体" w:eastAsia="宋体" w:hAnsi="宋体" w:hint="eastAsia"/>
          <w:sz w:val="24"/>
          <w:szCs w:val="24"/>
          <w:lang w:eastAsia="zh-CN"/>
        </w:rPr>
        <w:t xml:space="preserve"> </w:t>
      </w:r>
      <w:r w:rsidRPr="00AB5501">
        <w:rPr>
          <w:rFonts w:ascii="宋体" w:eastAsia="宋体" w:hAnsi="宋体"/>
          <w:sz w:val="24"/>
          <w:szCs w:val="24"/>
          <w:lang w:eastAsia="zh-CN"/>
        </w:rPr>
        <w:t xml:space="preserve"> </w:t>
      </w:r>
      <w:r w:rsidRPr="00AB5501">
        <w:rPr>
          <w:rFonts w:ascii="宋体" w:eastAsia="宋体" w:hAnsi="宋体" w:hint="eastAsia"/>
          <w:sz w:val="24"/>
          <w:szCs w:val="24"/>
          <w:lang w:eastAsia="zh-CN"/>
        </w:rPr>
        <w:sym w:font="Wingdings 2" w:char="F052"/>
      </w:r>
      <w:r w:rsidRPr="00AB5501">
        <w:rPr>
          <w:rFonts w:ascii="宋体" w:eastAsia="宋体" w:hAnsi="宋体"/>
          <w:sz w:val="24"/>
          <w:szCs w:val="24"/>
          <w:lang w:eastAsia="zh-CN"/>
        </w:rPr>
        <w:t>否。</w:t>
      </w:r>
    </w:p>
    <w:p w14:paraId="19377E5D" w14:textId="77777777" w:rsidR="00204B50" w:rsidRPr="00AB5501" w:rsidRDefault="00204B50">
      <w:pPr>
        <w:pStyle w:val="34"/>
        <w:rPr>
          <w:rFonts w:ascii="宋体" w:eastAsia="宋体" w:hAnsi="宋体"/>
          <w:lang w:eastAsia="zh-CN"/>
        </w:rPr>
      </w:pPr>
    </w:p>
    <w:p w14:paraId="00F76465" w14:textId="77777777" w:rsidR="00204B50" w:rsidRPr="00AB5501" w:rsidRDefault="00000000">
      <w:pPr>
        <w:spacing w:beforeLines="50" w:before="120" w:line="360" w:lineRule="auto"/>
        <w:rPr>
          <w:rFonts w:ascii="宋体" w:eastAsia="宋体" w:hAnsi="宋体"/>
          <w:b/>
          <w:sz w:val="24"/>
          <w:szCs w:val="24"/>
          <w:lang w:eastAsia="zh-CN"/>
        </w:rPr>
      </w:pPr>
      <w:r w:rsidRPr="00AB5501">
        <w:rPr>
          <w:rFonts w:ascii="宋体" w:eastAsia="宋体" w:hAnsi="宋体"/>
          <w:b/>
          <w:sz w:val="24"/>
          <w:szCs w:val="24"/>
          <w:lang w:eastAsia="zh-CN"/>
        </w:rPr>
        <w:t>二、申请人的资格要求（须同时满足）</w:t>
      </w:r>
    </w:p>
    <w:p w14:paraId="2DD3296B"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1.满足《中华人民共和国政府采购法》第二十二条规定；</w:t>
      </w:r>
    </w:p>
    <w:p w14:paraId="18E8C697"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2.落实政府采购政策需满足的资格要求：</w:t>
      </w:r>
    </w:p>
    <w:p w14:paraId="3517503B"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2.1 中小企业政策</w:t>
      </w:r>
    </w:p>
    <w:p w14:paraId="5A6DC08F"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hint="eastAsia"/>
          <w:sz w:val="24"/>
          <w:szCs w:val="24"/>
          <w:lang w:eastAsia="zh-CN"/>
        </w:rPr>
        <w:lastRenderedPageBreak/>
        <w:t>□</w:t>
      </w:r>
      <w:r w:rsidRPr="00AB5501">
        <w:rPr>
          <w:rFonts w:ascii="宋体" w:eastAsia="宋体" w:hAnsi="宋体"/>
          <w:sz w:val="24"/>
          <w:szCs w:val="24"/>
          <w:lang w:eastAsia="zh-CN"/>
        </w:rPr>
        <w:t>本项目</w:t>
      </w:r>
      <w:proofErr w:type="gramStart"/>
      <w:r w:rsidRPr="00AB5501">
        <w:rPr>
          <w:rFonts w:ascii="宋体" w:eastAsia="宋体" w:hAnsi="宋体"/>
          <w:sz w:val="24"/>
          <w:szCs w:val="24"/>
          <w:lang w:eastAsia="zh-CN"/>
        </w:rPr>
        <w:t>不</w:t>
      </w:r>
      <w:proofErr w:type="gramEnd"/>
      <w:r w:rsidRPr="00AB5501">
        <w:rPr>
          <w:rFonts w:ascii="宋体" w:eastAsia="宋体" w:hAnsi="宋体"/>
          <w:sz w:val="24"/>
          <w:szCs w:val="24"/>
          <w:lang w:eastAsia="zh-CN"/>
        </w:rPr>
        <w:t>专门面向中小企业预留采购份额。</w:t>
      </w:r>
    </w:p>
    <w:p w14:paraId="3F811D55"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hint="eastAsia"/>
          <w:sz w:val="24"/>
          <w:szCs w:val="24"/>
          <w:lang w:eastAsia="zh-CN"/>
        </w:rPr>
        <w:sym w:font="Wingdings 2" w:char="F052"/>
      </w:r>
      <w:r w:rsidRPr="00AB5501">
        <w:rPr>
          <w:rFonts w:ascii="宋体" w:eastAsia="宋体" w:hAnsi="宋体"/>
          <w:sz w:val="24"/>
          <w:szCs w:val="24"/>
          <w:lang w:eastAsia="zh-CN"/>
        </w:rPr>
        <w:t xml:space="preserve">本项目专门面向  </w:t>
      </w:r>
      <w:r w:rsidRPr="00AB5501">
        <w:rPr>
          <w:rFonts w:ascii="宋体" w:eastAsia="宋体" w:hAnsi="宋体" w:hint="eastAsia"/>
          <w:sz w:val="24"/>
          <w:szCs w:val="24"/>
          <w:lang w:eastAsia="zh-CN"/>
        </w:rPr>
        <w:sym w:font="Wingdings 2" w:char="F052"/>
      </w:r>
      <w:r w:rsidRPr="00AB5501">
        <w:rPr>
          <w:rFonts w:ascii="宋体" w:eastAsia="宋体" w:hAnsi="宋体"/>
          <w:sz w:val="24"/>
          <w:szCs w:val="24"/>
          <w:lang w:eastAsia="zh-CN"/>
        </w:rPr>
        <w:t xml:space="preserve">中小 </w:t>
      </w:r>
      <w:r w:rsidRPr="00AB5501">
        <w:rPr>
          <w:rFonts w:ascii="宋体" w:eastAsia="宋体" w:hAnsi="宋体" w:hint="eastAsia"/>
          <w:sz w:val="24"/>
          <w:szCs w:val="24"/>
          <w:lang w:eastAsia="zh-CN"/>
        </w:rPr>
        <w:t>□</w:t>
      </w:r>
      <w:r w:rsidRPr="00AB5501">
        <w:rPr>
          <w:rFonts w:ascii="宋体" w:eastAsia="宋体" w:hAnsi="宋体"/>
          <w:sz w:val="24"/>
          <w:szCs w:val="24"/>
          <w:lang w:eastAsia="zh-CN"/>
        </w:rPr>
        <w:t>小</w:t>
      </w:r>
      <w:proofErr w:type="gramStart"/>
      <w:r w:rsidRPr="00AB5501">
        <w:rPr>
          <w:rFonts w:ascii="宋体" w:eastAsia="宋体" w:hAnsi="宋体"/>
          <w:sz w:val="24"/>
          <w:szCs w:val="24"/>
          <w:lang w:eastAsia="zh-CN"/>
        </w:rPr>
        <w:t>微企业</w:t>
      </w:r>
      <w:proofErr w:type="gramEnd"/>
      <w:r w:rsidRPr="00AB5501">
        <w:rPr>
          <w:rFonts w:ascii="宋体" w:eastAsia="宋体" w:hAnsi="宋体"/>
          <w:sz w:val="24"/>
          <w:szCs w:val="24"/>
          <w:lang w:eastAsia="zh-CN"/>
        </w:rPr>
        <w:t xml:space="preserve">  采购。即：提供的货物全部由符合政策要求的中小/小</w:t>
      </w:r>
      <w:proofErr w:type="gramStart"/>
      <w:r w:rsidRPr="00AB5501">
        <w:rPr>
          <w:rFonts w:ascii="宋体" w:eastAsia="宋体" w:hAnsi="宋体"/>
          <w:sz w:val="24"/>
          <w:szCs w:val="24"/>
          <w:lang w:eastAsia="zh-CN"/>
        </w:rPr>
        <w:t>微企业</w:t>
      </w:r>
      <w:proofErr w:type="gramEnd"/>
      <w:r w:rsidRPr="00AB5501">
        <w:rPr>
          <w:rFonts w:ascii="宋体" w:eastAsia="宋体" w:hAnsi="宋体"/>
          <w:sz w:val="24"/>
          <w:szCs w:val="24"/>
          <w:lang w:eastAsia="zh-CN"/>
        </w:rPr>
        <w:t>制造、服务全部由符合政策要求的中小/小</w:t>
      </w:r>
      <w:proofErr w:type="gramStart"/>
      <w:r w:rsidRPr="00AB5501">
        <w:rPr>
          <w:rFonts w:ascii="宋体" w:eastAsia="宋体" w:hAnsi="宋体"/>
          <w:sz w:val="24"/>
          <w:szCs w:val="24"/>
          <w:lang w:eastAsia="zh-CN"/>
        </w:rPr>
        <w:t>微企业</w:t>
      </w:r>
      <w:proofErr w:type="gramEnd"/>
      <w:r w:rsidRPr="00AB5501">
        <w:rPr>
          <w:rFonts w:ascii="宋体" w:eastAsia="宋体" w:hAnsi="宋体"/>
          <w:sz w:val="24"/>
          <w:szCs w:val="24"/>
          <w:lang w:eastAsia="zh-CN"/>
        </w:rPr>
        <w:t>承接。</w:t>
      </w:r>
    </w:p>
    <w:p w14:paraId="574F0CE9"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hint="eastAsia"/>
          <w:sz w:val="24"/>
          <w:szCs w:val="24"/>
          <w:lang w:eastAsia="zh-CN"/>
        </w:rPr>
        <w:t>□</w:t>
      </w:r>
      <w:r w:rsidRPr="00AB5501">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w:t>
      </w:r>
    </w:p>
    <w:p w14:paraId="0EAF27FB" w14:textId="77777777" w:rsidR="00204B50" w:rsidRPr="00AB5501" w:rsidRDefault="00000000">
      <w:pPr>
        <w:spacing w:line="360" w:lineRule="auto"/>
        <w:ind w:leftChars="135" w:left="283"/>
        <w:rPr>
          <w:rFonts w:ascii="宋体" w:eastAsia="宋体" w:hAnsi="宋体" w:cs="仿宋"/>
          <w:sz w:val="24"/>
          <w:lang w:eastAsia="zh-CN"/>
        </w:rPr>
      </w:pPr>
      <w:r w:rsidRPr="00AB5501">
        <w:rPr>
          <w:rFonts w:ascii="宋体" w:eastAsia="宋体" w:hAnsi="宋体" w:cs="仿宋" w:hint="eastAsia"/>
          <w:sz w:val="24"/>
          <w:lang w:eastAsia="zh-CN"/>
        </w:rPr>
        <w:t>(1)接受联合体</w:t>
      </w:r>
      <w:proofErr w:type="gramStart"/>
      <w:r w:rsidRPr="00AB5501">
        <w:rPr>
          <w:rFonts w:ascii="宋体" w:eastAsia="宋体" w:hAnsi="宋体" w:cs="仿宋" w:hint="eastAsia"/>
          <w:sz w:val="24"/>
          <w:lang w:eastAsia="zh-CN"/>
        </w:rPr>
        <w:t>蹉商</w:t>
      </w:r>
      <w:proofErr w:type="gramEnd"/>
      <w:r w:rsidRPr="00AB5501">
        <w:rPr>
          <w:rFonts w:ascii="宋体" w:eastAsia="宋体" w:hAnsi="宋体" w:cs="仿宋" w:hint="eastAsia"/>
          <w:sz w:val="24"/>
          <w:lang w:eastAsia="zh-CN"/>
        </w:rPr>
        <w:t>的项目/包件，供应商可以联合体形</w:t>
      </w:r>
      <w:proofErr w:type="gramStart"/>
      <w:r w:rsidRPr="00AB5501">
        <w:rPr>
          <w:rFonts w:ascii="宋体" w:eastAsia="宋体" w:hAnsi="宋体" w:cs="仿宋" w:hint="eastAsia"/>
          <w:sz w:val="24"/>
          <w:lang w:eastAsia="zh-CN"/>
        </w:rPr>
        <w:t>式参加</w:t>
      </w:r>
      <w:proofErr w:type="gramEnd"/>
      <w:r w:rsidRPr="00AB5501">
        <w:rPr>
          <w:rFonts w:ascii="宋体" w:eastAsia="宋体" w:hAnsi="宋体" w:cs="仿宋" w:hint="eastAsia"/>
          <w:sz w:val="24"/>
          <w:lang w:eastAsia="zh-CN"/>
        </w:rPr>
        <w:t>采购活动，但联合体中中小企业承担部分的比例不低于  %,其中预留给小</w:t>
      </w:r>
      <w:proofErr w:type="gramStart"/>
      <w:r w:rsidRPr="00AB5501">
        <w:rPr>
          <w:rFonts w:ascii="宋体" w:eastAsia="宋体" w:hAnsi="宋体" w:cs="仿宋" w:hint="eastAsia"/>
          <w:sz w:val="24"/>
          <w:lang w:eastAsia="zh-CN"/>
        </w:rPr>
        <w:t>微企业</w:t>
      </w:r>
      <w:proofErr w:type="gramEnd"/>
      <w:r w:rsidRPr="00AB5501">
        <w:rPr>
          <w:rFonts w:ascii="宋体" w:eastAsia="宋体" w:hAnsi="宋体" w:cs="仿宋" w:hint="eastAsia"/>
          <w:sz w:val="24"/>
          <w:lang w:eastAsia="zh-CN"/>
        </w:rPr>
        <w:t>的比例不低于  %；</w:t>
      </w:r>
    </w:p>
    <w:p w14:paraId="709D79C9" w14:textId="77777777" w:rsidR="00204B50" w:rsidRPr="00AB5501" w:rsidRDefault="00000000">
      <w:pPr>
        <w:spacing w:line="360" w:lineRule="auto"/>
        <w:ind w:leftChars="135" w:left="283"/>
        <w:rPr>
          <w:rFonts w:ascii="宋体" w:eastAsia="宋体" w:hAnsi="宋体"/>
          <w:lang w:eastAsia="zh-CN"/>
        </w:rPr>
      </w:pPr>
      <w:r w:rsidRPr="00AB5501">
        <w:rPr>
          <w:rFonts w:ascii="宋体" w:eastAsia="宋体" w:hAnsi="宋体" w:cs="仿宋" w:hint="eastAsia"/>
          <w:sz w:val="24"/>
          <w:lang w:eastAsia="zh-CN"/>
        </w:rPr>
        <w:t>(2)允许分包的项目/包件,供应商可以分包形式参加采购活动，但要求获得采购合同的供应商将不低于 %比例分包给一家或者多家中小企业,其中预留给小</w:t>
      </w:r>
      <w:proofErr w:type="gramStart"/>
      <w:r w:rsidRPr="00AB5501">
        <w:rPr>
          <w:rFonts w:ascii="宋体" w:eastAsia="宋体" w:hAnsi="宋体" w:cs="仿宋" w:hint="eastAsia"/>
          <w:sz w:val="24"/>
          <w:lang w:eastAsia="zh-CN"/>
        </w:rPr>
        <w:t>微企业</w:t>
      </w:r>
      <w:proofErr w:type="gramEnd"/>
      <w:r w:rsidRPr="00AB5501">
        <w:rPr>
          <w:rFonts w:ascii="宋体" w:eastAsia="宋体" w:hAnsi="宋体" w:cs="仿宋" w:hint="eastAsia"/>
          <w:sz w:val="24"/>
          <w:lang w:eastAsia="zh-CN"/>
        </w:rPr>
        <w:t>的比例不低于  %。</w:t>
      </w:r>
    </w:p>
    <w:p w14:paraId="6455F74C" w14:textId="77777777" w:rsidR="00204B50" w:rsidRPr="00AB5501" w:rsidRDefault="00000000">
      <w:pPr>
        <w:spacing w:line="360" w:lineRule="auto"/>
        <w:ind w:firstLineChars="200" w:firstLine="482"/>
        <w:rPr>
          <w:rFonts w:ascii="宋体" w:eastAsia="宋体" w:hAnsi="宋体"/>
          <w:sz w:val="24"/>
          <w:szCs w:val="24"/>
          <w:lang w:eastAsia="zh-CN"/>
        </w:rPr>
      </w:pPr>
      <w:r w:rsidRPr="00AB5501">
        <w:rPr>
          <w:rFonts w:ascii="宋体" w:eastAsia="宋体" w:hAnsi="宋体" w:cs="仿宋" w:hint="eastAsia"/>
          <w:b/>
          <w:bCs/>
          <w:sz w:val="24"/>
          <w:lang w:eastAsia="zh-CN"/>
        </w:rPr>
        <w:t>注：如本项目专门面向中小企业，残疾人福利性单位和监狱企业视同小微企业。</w:t>
      </w:r>
    </w:p>
    <w:p w14:paraId="50FD125F"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2.2 其它落实政府采购政策的资格要求（如有）：</w:t>
      </w:r>
      <w:r w:rsidRPr="00AB5501">
        <w:rPr>
          <w:rFonts w:ascii="宋体" w:eastAsia="宋体" w:hAnsi="宋体"/>
          <w:sz w:val="24"/>
          <w:szCs w:val="24"/>
          <w:u w:val="single"/>
          <w:lang w:eastAsia="zh-CN"/>
        </w:rPr>
        <w:t xml:space="preserve">    /     </w:t>
      </w:r>
      <w:r w:rsidRPr="00AB5501">
        <w:rPr>
          <w:rFonts w:ascii="宋体" w:eastAsia="宋体" w:hAnsi="宋体"/>
          <w:sz w:val="24"/>
          <w:szCs w:val="24"/>
          <w:lang w:eastAsia="zh-CN"/>
        </w:rPr>
        <w:t>。</w:t>
      </w:r>
    </w:p>
    <w:p w14:paraId="17B6B8B5"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3.本项目的特定资格要求：</w:t>
      </w:r>
    </w:p>
    <w:p w14:paraId="57D8A456" w14:textId="77777777" w:rsidR="00204B50" w:rsidRPr="00AB5501" w:rsidRDefault="00000000">
      <w:pPr>
        <w:spacing w:line="360" w:lineRule="auto"/>
        <w:rPr>
          <w:rFonts w:ascii="宋体" w:eastAsia="宋体" w:hAnsi="宋体" w:cs="仿宋"/>
          <w:sz w:val="24"/>
          <w:lang w:eastAsia="zh-CN"/>
        </w:rPr>
      </w:pPr>
      <w:r w:rsidRPr="00AB5501">
        <w:rPr>
          <w:rFonts w:ascii="宋体" w:eastAsia="宋体" w:hAnsi="宋体" w:cs="仿宋" w:hint="eastAsia"/>
          <w:sz w:val="24"/>
          <w:lang w:eastAsia="zh-CN"/>
        </w:rPr>
        <w:t>3</w:t>
      </w:r>
      <w:r w:rsidRPr="00AB5501">
        <w:rPr>
          <w:rFonts w:ascii="宋体" w:eastAsia="宋体" w:hAnsi="宋体" w:cs="仿宋"/>
          <w:sz w:val="24"/>
          <w:lang w:eastAsia="zh-CN"/>
        </w:rPr>
        <w:t xml:space="preserve">.1 </w:t>
      </w:r>
      <w:r w:rsidRPr="00AB5501">
        <w:rPr>
          <w:rFonts w:ascii="宋体" w:eastAsia="宋体" w:hAnsi="宋体" w:cs="仿宋" w:hint="eastAsia"/>
          <w:sz w:val="24"/>
          <w:lang w:eastAsia="zh-CN"/>
        </w:rPr>
        <w:t>供应商是来自中华人民共和国境内，有能力生产或提供采购设计、货物及服务的供应商；</w:t>
      </w:r>
    </w:p>
    <w:p w14:paraId="2D255401" w14:textId="77777777" w:rsidR="00204B50" w:rsidRPr="00AB5501" w:rsidRDefault="00000000">
      <w:pPr>
        <w:spacing w:line="360" w:lineRule="auto"/>
        <w:rPr>
          <w:rFonts w:ascii="宋体" w:eastAsia="宋体" w:hAnsi="宋体" w:cs="仿宋"/>
          <w:sz w:val="24"/>
        </w:rPr>
      </w:pPr>
      <w:r w:rsidRPr="00AB5501">
        <w:rPr>
          <w:rFonts w:ascii="宋体" w:eastAsia="宋体" w:hAnsi="宋体" w:cs="仿宋"/>
          <w:sz w:val="24"/>
        </w:rPr>
        <w:t xml:space="preserve">3.2 </w:t>
      </w:r>
      <w:r w:rsidRPr="00AB5501">
        <w:rPr>
          <w:rFonts w:ascii="宋体" w:eastAsia="宋体" w:hAnsi="宋体" w:cs="仿宋" w:hint="eastAsia"/>
          <w:sz w:val="24"/>
          <w:lang w:eastAsia="zh-CN"/>
        </w:rPr>
        <w:t>供应商</w:t>
      </w:r>
      <w:r w:rsidRPr="00AB5501">
        <w:rPr>
          <w:rFonts w:ascii="宋体" w:eastAsia="宋体" w:hAnsi="宋体" w:cs="仿宋" w:hint="eastAsia"/>
          <w:sz w:val="24"/>
        </w:rPr>
        <w:t>不得为</w:t>
      </w:r>
      <w:r w:rsidRPr="00AB5501">
        <w:rPr>
          <w:rFonts w:ascii="宋体" w:eastAsia="宋体" w:hAnsi="宋体" w:cs="仿宋"/>
          <w:sz w:val="24"/>
        </w:rPr>
        <w:t>“</w:t>
      </w:r>
      <w:r w:rsidRPr="00AB5501">
        <w:rPr>
          <w:rFonts w:ascii="宋体" w:eastAsia="宋体" w:hAnsi="宋体" w:cs="仿宋" w:hint="eastAsia"/>
          <w:sz w:val="24"/>
        </w:rPr>
        <w:t>信用中国</w:t>
      </w:r>
      <w:r w:rsidRPr="00AB5501">
        <w:rPr>
          <w:rFonts w:ascii="宋体" w:eastAsia="宋体" w:hAnsi="宋体" w:cs="仿宋"/>
          <w:sz w:val="24"/>
        </w:rPr>
        <w:t>”</w:t>
      </w:r>
      <w:r w:rsidRPr="00AB5501">
        <w:rPr>
          <w:rFonts w:ascii="宋体" w:eastAsia="宋体" w:hAnsi="宋体" w:cs="仿宋" w:hint="eastAsia"/>
          <w:sz w:val="24"/>
        </w:rPr>
        <w:t>网站（</w:t>
      </w:r>
      <w:r w:rsidRPr="00AB5501">
        <w:rPr>
          <w:rFonts w:ascii="宋体" w:eastAsia="宋体" w:hAnsi="宋体" w:cs="仿宋"/>
          <w:sz w:val="24"/>
        </w:rPr>
        <w:t>www.creditchina.gov.cn</w:t>
      </w:r>
      <w:r w:rsidRPr="00AB5501">
        <w:rPr>
          <w:rFonts w:ascii="宋体" w:eastAsia="宋体" w:hAnsi="宋体" w:cs="仿宋" w:hint="eastAsia"/>
          <w:sz w:val="24"/>
        </w:rPr>
        <w:t>）中列入失信被执行人和重大税收违法案件当事人名单的供应商，不得为中国政府采购网（</w:t>
      </w:r>
      <w:r w:rsidRPr="00AB5501">
        <w:rPr>
          <w:rFonts w:ascii="宋体" w:eastAsia="宋体" w:hAnsi="宋体" w:cs="仿宋"/>
          <w:sz w:val="24"/>
        </w:rPr>
        <w:t>www.ccgp.gov.cn</w:t>
      </w:r>
      <w:r w:rsidRPr="00AB5501">
        <w:rPr>
          <w:rFonts w:ascii="宋体" w:eastAsia="宋体" w:hAnsi="宋体" w:cs="仿宋" w:hint="eastAsia"/>
          <w:sz w:val="24"/>
        </w:rPr>
        <w:t>）政府采购严重违法失信行为记录名单中被财政部门禁止参加政府采购活动的供应商（处罚决定规定的时间和地域范围内）。</w:t>
      </w:r>
    </w:p>
    <w:p w14:paraId="0C147F43" w14:textId="77777777" w:rsidR="00204B50" w:rsidRPr="00AB5501" w:rsidRDefault="00000000">
      <w:pPr>
        <w:spacing w:line="360" w:lineRule="auto"/>
        <w:rPr>
          <w:rFonts w:ascii="宋体" w:eastAsia="宋体" w:hAnsi="宋体" w:cs="仿宋"/>
          <w:sz w:val="24"/>
          <w:lang w:eastAsia="zh-CN"/>
        </w:rPr>
      </w:pPr>
      <w:r w:rsidRPr="00AB5501">
        <w:rPr>
          <w:rFonts w:ascii="宋体" w:eastAsia="宋体" w:hAnsi="宋体" w:cs="仿宋" w:hint="eastAsia"/>
          <w:sz w:val="24"/>
          <w:lang w:eastAsia="zh-CN"/>
        </w:rPr>
        <w:t>3</w:t>
      </w:r>
      <w:r w:rsidRPr="00AB5501">
        <w:rPr>
          <w:rFonts w:ascii="宋体" w:eastAsia="宋体" w:hAnsi="宋体" w:cs="仿宋"/>
          <w:sz w:val="24"/>
          <w:lang w:eastAsia="zh-CN"/>
        </w:rPr>
        <w:t xml:space="preserve">.3 </w:t>
      </w:r>
      <w:r w:rsidRPr="00AB5501">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0962D91A" w14:textId="77777777" w:rsidR="00204B50" w:rsidRPr="00AB5501" w:rsidRDefault="00000000">
      <w:pPr>
        <w:spacing w:line="360" w:lineRule="auto"/>
        <w:rPr>
          <w:rFonts w:ascii="宋体" w:eastAsia="宋体" w:hAnsi="宋体" w:cs="仿宋"/>
          <w:sz w:val="24"/>
          <w:lang w:eastAsia="zh-CN"/>
        </w:rPr>
      </w:pPr>
      <w:r w:rsidRPr="00AB5501">
        <w:rPr>
          <w:rFonts w:ascii="宋体" w:eastAsia="宋体" w:hAnsi="宋体" w:cs="仿宋" w:hint="eastAsia"/>
          <w:sz w:val="24"/>
          <w:lang w:eastAsia="zh-CN"/>
        </w:rPr>
        <w:t>3</w:t>
      </w:r>
      <w:r w:rsidRPr="00AB5501">
        <w:rPr>
          <w:rFonts w:ascii="宋体" w:eastAsia="宋体" w:hAnsi="宋体" w:cs="仿宋"/>
          <w:sz w:val="24"/>
          <w:lang w:eastAsia="zh-CN"/>
        </w:rPr>
        <w:t xml:space="preserve">.4 </w:t>
      </w:r>
      <w:r w:rsidRPr="00AB5501">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302F70EB" w14:textId="77777777" w:rsidR="00204B50" w:rsidRPr="00AB5501" w:rsidRDefault="00000000">
      <w:pPr>
        <w:spacing w:line="360" w:lineRule="auto"/>
        <w:rPr>
          <w:rFonts w:ascii="宋体" w:eastAsia="宋体" w:hAnsi="宋体"/>
          <w:lang w:eastAsia="zh-CN"/>
        </w:rPr>
      </w:pPr>
      <w:r w:rsidRPr="00AB5501">
        <w:rPr>
          <w:rFonts w:ascii="宋体" w:eastAsia="宋体" w:hAnsi="宋体" w:cs="仿宋" w:hint="eastAsia"/>
          <w:sz w:val="24"/>
          <w:lang w:eastAsia="zh-CN"/>
        </w:rPr>
        <w:t>3.5</w:t>
      </w:r>
      <w:r w:rsidRPr="00AB5501">
        <w:rPr>
          <w:rFonts w:ascii="宋体" w:eastAsia="宋体" w:hAnsi="宋体" w:cs="仿宋"/>
          <w:sz w:val="24"/>
          <w:lang w:eastAsia="zh-CN"/>
        </w:rPr>
        <w:t xml:space="preserve"> </w:t>
      </w:r>
      <w:r w:rsidRPr="00AB5501">
        <w:rPr>
          <w:rFonts w:ascii="宋体" w:eastAsia="宋体" w:hAnsi="宋体" w:cs="仿宋" w:hint="eastAsia"/>
          <w:sz w:val="24"/>
          <w:lang w:eastAsia="zh-CN"/>
        </w:rPr>
        <w:t>应按竞争性</w:t>
      </w:r>
      <w:proofErr w:type="gramStart"/>
      <w:r w:rsidRPr="00AB5501">
        <w:rPr>
          <w:rFonts w:ascii="宋体" w:eastAsia="宋体" w:hAnsi="宋体" w:cs="仿宋" w:hint="eastAsia"/>
          <w:sz w:val="24"/>
          <w:lang w:eastAsia="zh-CN"/>
        </w:rPr>
        <w:t>蹉商</w:t>
      </w:r>
      <w:proofErr w:type="gramEnd"/>
      <w:r w:rsidRPr="00AB5501">
        <w:rPr>
          <w:rFonts w:ascii="宋体" w:eastAsia="宋体" w:hAnsi="宋体" w:cs="仿宋" w:hint="eastAsia"/>
          <w:sz w:val="24"/>
          <w:lang w:eastAsia="zh-CN"/>
        </w:rPr>
        <w:t>公告的规定获取竞争性</w:t>
      </w:r>
      <w:proofErr w:type="gramStart"/>
      <w:r w:rsidRPr="00AB5501">
        <w:rPr>
          <w:rFonts w:ascii="宋体" w:eastAsia="宋体" w:hAnsi="宋体" w:cs="仿宋" w:hint="eastAsia"/>
          <w:sz w:val="24"/>
          <w:lang w:eastAsia="zh-CN"/>
        </w:rPr>
        <w:t>蹉商</w:t>
      </w:r>
      <w:proofErr w:type="gramEnd"/>
      <w:r w:rsidRPr="00AB5501">
        <w:rPr>
          <w:rFonts w:ascii="宋体" w:eastAsia="宋体" w:hAnsi="宋体" w:cs="仿宋" w:hint="eastAsia"/>
          <w:sz w:val="24"/>
          <w:lang w:eastAsia="zh-CN"/>
        </w:rPr>
        <w:t>文件。</w:t>
      </w:r>
    </w:p>
    <w:p w14:paraId="270BC33C" w14:textId="77777777" w:rsidR="00204B50" w:rsidRPr="00AB5501" w:rsidRDefault="00000000">
      <w:pPr>
        <w:spacing w:beforeLines="50" w:before="120" w:line="360" w:lineRule="auto"/>
        <w:rPr>
          <w:rFonts w:ascii="宋体" w:eastAsia="宋体" w:hAnsi="宋体"/>
          <w:b/>
          <w:sz w:val="24"/>
          <w:szCs w:val="24"/>
          <w:lang w:eastAsia="zh-CN"/>
        </w:rPr>
      </w:pPr>
      <w:r w:rsidRPr="00AB5501">
        <w:rPr>
          <w:rFonts w:ascii="宋体" w:eastAsia="宋体" w:hAnsi="宋体"/>
          <w:b/>
          <w:sz w:val="24"/>
          <w:szCs w:val="24"/>
          <w:lang w:eastAsia="zh-CN"/>
        </w:rPr>
        <w:t>三、获取采购文件</w:t>
      </w:r>
    </w:p>
    <w:p w14:paraId="094DA2CD" w14:textId="5771D508" w:rsidR="00204B50" w:rsidRPr="00AB5501" w:rsidRDefault="00000000">
      <w:pPr>
        <w:pStyle w:val="a1"/>
        <w:numPr>
          <w:ilvl w:val="0"/>
          <w:numId w:val="14"/>
        </w:numPr>
        <w:rPr>
          <w:rFonts w:ascii="宋体" w:eastAsia="宋体" w:hAnsi="宋体"/>
          <w:sz w:val="24"/>
          <w:szCs w:val="24"/>
          <w:lang w:eastAsia="zh-CN"/>
        </w:rPr>
      </w:pPr>
      <w:r w:rsidRPr="00AB5501">
        <w:rPr>
          <w:rFonts w:ascii="宋体" w:eastAsia="宋体" w:hAnsi="宋体"/>
          <w:sz w:val="24"/>
          <w:szCs w:val="24"/>
          <w:lang w:eastAsia="zh-CN"/>
        </w:rPr>
        <w:lastRenderedPageBreak/>
        <w:t>时间：2024年</w:t>
      </w:r>
      <w:r w:rsidR="00644D67" w:rsidRPr="00AB5501">
        <w:rPr>
          <w:rFonts w:ascii="宋体" w:eastAsia="宋体" w:hAnsi="宋体" w:hint="eastAsia"/>
          <w:sz w:val="24"/>
          <w:szCs w:val="24"/>
          <w:lang w:eastAsia="zh-CN"/>
        </w:rPr>
        <w:t>06</w:t>
      </w:r>
      <w:r w:rsidRPr="00AB5501">
        <w:rPr>
          <w:rFonts w:ascii="宋体" w:eastAsia="宋体" w:hAnsi="宋体"/>
          <w:sz w:val="24"/>
          <w:szCs w:val="24"/>
          <w:lang w:eastAsia="zh-CN"/>
        </w:rPr>
        <w:t>月</w:t>
      </w:r>
      <w:r w:rsidR="00644D67" w:rsidRPr="00AB5501">
        <w:rPr>
          <w:rFonts w:ascii="宋体" w:eastAsia="宋体" w:hAnsi="宋体" w:hint="eastAsia"/>
          <w:sz w:val="24"/>
          <w:szCs w:val="24"/>
          <w:lang w:eastAsia="zh-CN"/>
        </w:rPr>
        <w:t>24</w:t>
      </w:r>
      <w:r w:rsidRPr="00AB5501">
        <w:rPr>
          <w:rFonts w:ascii="宋体" w:eastAsia="宋体" w:hAnsi="宋体"/>
          <w:sz w:val="24"/>
          <w:szCs w:val="24"/>
          <w:lang w:eastAsia="zh-CN"/>
        </w:rPr>
        <w:t>日至2024年</w:t>
      </w:r>
      <w:r w:rsidRPr="00AB5501">
        <w:rPr>
          <w:rFonts w:ascii="宋体" w:eastAsia="宋体" w:hAnsi="宋体" w:hint="eastAsia"/>
          <w:sz w:val="24"/>
          <w:szCs w:val="24"/>
          <w:lang w:eastAsia="zh-CN"/>
        </w:rPr>
        <w:t>0</w:t>
      </w:r>
      <w:r w:rsidR="00644D67" w:rsidRPr="00AB5501">
        <w:rPr>
          <w:rFonts w:ascii="宋体" w:eastAsia="宋体" w:hAnsi="宋体" w:hint="eastAsia"/>
          <w:sz w:val="24"/>
          <w:szCs w:val="24"/>
          <w:lang w:eastAsia="zh-CN"/>
        </w:rPr>
        <w:t>7</w:t>
      </w:r>
      <w:r w:rsidRPr="00AB5501">
        <w:rPr>
          <w:rFonts w:ascii="宋体" w:eastAsia="宋体" w:hAnsi="宋体"/>
          <w:sz w:val="24"/>
          <w:szCs w:val="24"/>
          <w:lang w:eastAsia="zh-CN"/>
        </w:rPr>
        <w:t>月</w:t>
      </w:r>
      <w:r w:rsidR="00644D67" w:rsidRPr="00AB5501">
        <w:rPr>
          <w:rFonts w:ascii="宋体" w:eastAsia="宋体" w:hAnsi="宋体" w:hint="eastAsia"/>
          <w:sz w:val="24"/>
          <w:szCs w:val="24"/>
          <w:lang w:eastAsia="zh-CN"/>
        </w:rPr>
        <w:t>01</w:t>
      </w:r>
      <w:r w:rsidRPr="00AB5501">
        <w:rPr>
          <w:rFonts w:ascii="宋体" w:eastAsia="宋体" w:hAnsi="宋体"/>
          <w:sz w:val="24"/>
          <w:szCs w:val="24"/>
          <w:lang w:eastAsia="zh-CN"/>
        </w:rPr>
        <w:t>日，每天上午</w:t>
      </w:r>
      <w:r w:rsidRPr="00AB5501">
        <w:rPr>
          <w:rFonts w:ascii="宋体" w:eastAsia="宋体" w:hAnsi="宋体" w:hint="eastAsia"/>
          <w:sz w:val="24"/>
          <w:szCs w:val="24"/>
          <w:lang w:eastAsia="zh-CN"/>
        </w:rPr>
        <w:t>9:00</w:t>
      </w:r>
      <w:r w:rsidRPr="00AB5501">
        <w:rPr>
          <w:rFonts w:ascii="宋体" w:eastAsia="宋体" w:hAnsi="宋体"/>
          <w:sz w:val="24"/>
          <w:szCs w:val="24"/>
          <w:lang w:eastAsia="zh-CN"/>
        </w:rPr>
        <w:t>至</w:t>
      </w:r>
      <w:r w:rsidRPr="00AB5501">
        <w:rPr>
          <w:rFonts w:ascii="宋体" w:eastAsia="宋体" w:hAnsi="宋体" w:hint="eastAsia"/>
          <w:sz w:val="24"/>
          <w:szCs w:val="24"/>
          <w:lang w:eastAsia="zh-CN"/>
        </w:rPr>
        <w:t>11:30</w:t>
      </w:r>
      <w:r w:rsidRPr="00AB5501">
        <w:rPr>
          <w:rFonts w:ascii="宋体" w:eastAsia="宋体" w:hAnsi="宋体"/>
          <w:sz w:val="24"/>
          <w:szCs w:val="24"/>
          <w:lang w:eastAsia="zh-CN"/>
        </w:rPr>
        <w:t>，下午</w:t>
      </w:r>
      <w:r w:rsidRPr="00AB5501">
        <w:rPr>
          <w:rFonts w:ascii="宋体" w:eastAsia="宋体" w:hAnsi="宋体" w:hint="eastAsia"/>
          <w:sz w:val="24"/>
          <w:szCs w:val="24"/>
          <w:lang w:eastAsia="zh-CN"/>
        </w:rPr>
        <w:t>13:00</w:t>
      </w:r>
      <w:r w:rsidRPr="00AB5501">
        <w:rPr>
          <w:rFonts w:ascii="宋体" w:eastAsia="宋体" w:hAnsi="宋体"/>
          <w:sz w:val="24"/>
          <w:szCs w:val="24"/>
          <w:lang w:eastAsia="zh-CN"/>
        </w:rPr>
        <w:t>至</w:t>
      </w:r>
      <w:r w:rsidRPr="00AB5501">
        <w:rPr>
          <w:rFonts w:ascii="宋体" w:eastAsia="宋体" w:hAnsi="宋体" w:hint="eastAsia"/>
          <w:sz w:val="24"/>
          <w:szCs w:val="24"/>
          <w:lang w:eastAsia="zh-CN"/>
        </w:rPr>
        <w:t>17:00</w:t>
      </w:r>
      <w:r w:rsidRPr="00AB5501">
        <w:rPr>
          <w:rFonts w:ascii="宋体" w:eastAsia="宋体" w:hAnsi="宋体"/>
          <w:sz w:val="24"/>
          <w:szCs w:val="24"/>
          <w:lang w:eastAsia="zh-CN"/>
        </w:rPr>
        <w:t>（北京时间，法定节假日除外）。</w:t>
      </w:r>
    </w:p>
    <w:p w14:paraId="026B4953" w14:textId="77777777" w:rsidR="00204B50" w:rsidRPr="00AB5501" w:rsidRDefault="00000000">
      <w:pPr>
        <w:pStyle w:val="a1"/>
        <w:numPr>
          <w:ilvl w:val="0"/>
          <w:numId w:val="14"/>
        </w:numPr>
        <w:rPr>
          <w:rFonts w:ascii="宋体" w:eastAsia="宋体" w:hAnsi="宋体"/>
          <w:sz w:val="24"/>
          <w:szCs w:val="24"/>
        </w:rPr>
      </w:pPr>
      <w:r w:rsidRPr="00AB5501">
        <w:rPr>
          <w:rFonts w:ascii="宋体" w:eastAsia="宋体" w:hAnsi="宋体"/>
          <w:sz w:val="24"/>
          <w:szCs w:val="24"/>
        </w:rPr>
        <w:t>地点：</w:t>
      </w:r>
      <w:r w:rsidRPr="00AB5501">
        <w:rPr>
          <w:rFonts w:ascii="宋体" w:eastAsia="宋体" w:hAnsi="宋体" w:hint="eastAsia"/>
          <w:sz w:val="24"/>
          <w:szCs w:val="24"/>
        </w:rPr>
        <w:t>北京明德致信咨询有限公司官网（http://www.zbbmcc.com）</w:t>
      </w:r>
      <w:r w:rsidRPr="00AB5501">
        <w:rPr>
          <w:rFonts w:ascii="宋体" w:eastAsia="宋体" w:hAnsi="宋体"/>
          <w:sz w:val="24"/>
          <w:szCs w:val="24"/>
        </w:rPr>
        <w:t xml:space="preserve">             </w:t>
      </w:r>
    </w:p>
    <w:p w14:paraId="220772E0" w14:textId="77777777" w:rsidR="00204B50" w:rsidRPr="00AB5501" w:rsidRDefault="00000000">
      <w:pPr>
        <w:pStyle w:val="a1"/>
        <w:numPr>
          <w:ilvl w:val="0"/>
          <w:numId w:val="14"/>
        </w:numPr>
        <w:rPr>
          <w:rFonts w:ascii="宋体" w:eastAsia="宋体" w:hAnsi="宋体"/>
          <w:sz w:val="24"/>
          <w:szCs w:val="24"/>
        </w:rPr>
      </w:pPr>
      <w:r w:rsidRPr="00AB5501">
        <w:rPr>
          <w:rFonts w:ascii="宋体" w:eastAsia="宋体" w:hAnsi="宋体"/>
          <w:sz w:val="24"/>
          <w:szCs w:val="24"/>
        </w:rPr>
        <w:t>方式：</w:t>
      </w:r>
    </w:p>
    <w:p w14:paraId="72DA53DF" w14:textId="77777777" w:rsidR="00204B50" w:rsidRPr="00AB5501" w:rsidRDefault="00000000">
      <w:pPr>
        <w:spacing w:line="360" w:lineRule="auto"/>
        <w:ind w:left="2"/>
        <w:rPr>
          <w:rFonts w:ascii="宋体" w:eastAsia="宋体" w:hAnsi="宋体"/>
          <w:sz w:val="24"/>
          <w:szCs w:val="24"/>
          <w:lang w:eastAsia="zh-CN"/>
        </w:rPr>
      </w:pPr>
      <w:r w:rsidRPr="00AB5501">
        <w:rPr>
          <w:rFonts w:ascii="宋体" w:eastAsia="宋体" w:hAnsi="宋体" w:hint="eastAsia"/>
          <w:sz w:val="24"/>
          <w:szCs w:val="24"/>
          <w:lang w:eastAsia="zh-CN"/>
        </w:rPr>
        <w:t>（1）电汇或网银。请供应商汇款时务必注明“标号+用途”（比如：ZC24-0585标书款），以便财务查账及汇总。</w:t>
      </w:r>
    </w:p>
    <w:p w14:paraId="3CD08494" w14:textId="77777777" w:rsidR="00204B50" w:rsidRPr="00AB5501" w:rsidRDefault="00000000">
      <w:pPr>
        <w:spacing w:line="360" w:lineRule="auto"/>
        <w:ind w:left="2"/>
        <w:rPr>
          <w:rFonts w:ascii="宋体" w:eastAsia="宋体" w:hAnsi="宋体"/>
          <w:sz w:val="24"/>
          <w:szCs w:val="24"/>
          <w:lang w:eastAsia="zh-CN"/>
        </w:rPr>
      </w:pPr>
      <w:r w:rsidRPr="00AB5501">
        <w:rPr>
          <w:rFonts w:ascii="宋体" w:eastAsia="宋体" w:hAnsi="宋体" w:hint="eastAsia"/>
          <w:sz w:val="24"/>
          <w:szCs w:val="24"/>
        </w:rPr>
        <w:t>（2）供应商转账完成后，须登录北京明德致信咨询有限公司官网（http://www.zbbmcc.com）点击右上角“项目报名”频道选择本项目编号“BMCC-ZC24-0585”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AB5501">
        <w:rPr>
          <w:rFonts w:ascii="宋体" w:eastAsia="宋体" w:hAnsi="宋体" w:hint="eastAsia"/>
          <w:sz w:val="24"/>
          <w:szCs w:val="24"/>
          <w:lang w:eastAsia="zh-CN"/>
        </w:rPr>
        <w:t>超过1个工作日未收到审核结果通知，可拨打010-82370045进行咨询。</w:t>
      </w:r>
    </w:p>
    <w:p w14:paraId="68E8A721" w14:textId="77777777" w:rsidR="00204B50" w:rsidRPr="00AB5501" w:rsidRDefault="00000000">
      <w:pPr>
        <w:spacing w:line="360" w:lineRule="auto"/>
        <w:ind w:left="2"/>
        <w:rPr>
          <w:rFonts w:ascii="宋体" w:eastAsia="宋体" w:hAnsi="宋体"/>
          <w:sz w:val="24"/>
          <w:szCs w:val="24"/>
          <w:lang w:eastAsia="zh-CN"/>
        </w:rPr>
      </w:pPr>
      <w:r w:rsidRPr="00AB5501">
        <w:rPr>
          <w:rFonts w:ascii="宋体" w:eastAsia="宋体" w:hAnsi="宋体" w:hint="eastAsia"/>
          <w:sz w:val="24"/>
          <w:szCs w:val="24"/>
        </w:rPr>
        <w:t>（3）采购文件请自行下载，请点击：明德致信公司网站“招标（采购）公告”频道：http://www.zbbmcc.com/node/119，无需注册。</w:t>
      </w:r>
      <w:r w:rsidRPr="00AB5501">
        <w:rPr>
          <w:rFonts w:ascii="宋体" w:eastAsia="宋体" w:hAnsi="宋体" w:hint="eastAsia"/>
          <w:sz w:val="24"/>
          <w:szCs w:val="24"/>
          <w:lang w:eastAsia="zh-CN"/>
        </w:rPr>
        <w:t>按项目名称或编号查找对应项目，点击标题下红色“下载”按钮即可。</w:t>
      </w:r>
      <w:r w:rsidRPr="00AB5501">
        <w:rPr>
          <w:rFonts w:ascii="宋体" w:eastAsia="宋体" w:hAnsi="宋体"/>
          <w:sz w:val="24"/>
          <w:szCs w:val="24"/>
          <w:lang w:eastAsia="zh-CN"/>
        </w:rPr>
        <w:t xml:space="preserve">             </w:t>
      </w:r>
    </w:p>
    <w:p w14:paraId="40607CC0" w14:textId="77777777" w:rsidR="00204B50" w:rsidRPr="00AB5501" w:rsidRDefault="00000000">
      <w:pPr>
        <w:pStyle w:val="a1"/>
        <w:numPr>
          <w:ilvl w:val="0"/>
          <w:numId w:val="14"/>
        </w:numPr>
        <w:rPr>
          <w:rFonts w:ascii="宋体" w:eastAsia="宋体" w:hAnsi="宋体"/>
          <w:sz w:val="24"/>
          <w:lang w:eastAsia="zh-CN"/>
        </w:rPr>
      </w:pPr>
      <w:r w:rsidRPr="00AB5501">
        <w:rPr>
          <w:rFonts w:ascii="宋体" w:eastAsia="宋体" w:hAnsi="宋体"/>
          <w:sz w:val="24"/>
          <w:lang w:eastAsia="zh-CN"/>
        </w:rPr>
        <w:t>售价：</w:t>
      </w:r>
      <w:r w:rsidRPr="00AB5501">
        <w:rPr>
          <w:rFonts w:ascii="宋体" w:eastAsia="宋体" w:hAnsi="宋体"/>
          <w:sz w:val="24"/>
          <w:szCs w:val="24"/>
          <w:lang w:eastAsia="zh-CN"/>
        </w:rPr>
        <w:t>人民币</w:t>
      </w:r>
      <w:r w:rsidRPr="00AB5501">
        <w:rPr>
          <w:rFonts w:ascii="宋体" w:eastAsia="宋体" w:hAnsi="宋体" w:hint="eastAsia"/>
          <w:sz w:val="24"/>
          <w:szCs w:val="24"/>
          <w:lang w:eastAsia="zh-CN"/>
        </w:rPr>
        <w:t>500</w:t>
      </w:r>
      <w:r w:rsidRPr="00AB5501">
        <w:rPr>
          <w:rFonts w:ascii="宋体" w:eastAsia="宋体" w:hAnsi="宋体"/>
          <w:sz w:val="24"/>
          <w:szCs w:val="24"/>
          <w:lang w:eastAsia="zh-CN"/>
        </w:rPr>
        <w:t>元/包；售后不退。</w:t>
      </w:r>
    </w:p>
    <w:p w14:paraId="509EA179" w14:textId="77777777" w:rsidR="00204B50" w:rsidRPr="00AB5501" w:rsidRDefault="00000000">
      <w:pPr>
        <w:spacing w:beforeLines="50" w:before="120" w:line="360" w:lineRule="auto"/>
        <w:rPr>
          <w:rFonts w:ascii="宋体" w:eastAsia="宋体" w:hAnsi="宋体"/>
          <w:b/>
          <w:sz w:val="24"/>
          <w:szCs w:val="24"/>
          <w:lang w:eastAsia="zh-CN"/>
        </w:rPr>
      </w:pPr>
      <w:r w:rsidRPr="00AB5501">
        <w:rPr>
          <w:rFonts w:ascii="宋体" w:eastAsia="宋体" w:hAnsi="宋体"/>
          <w:b/>
          <w:sz w:val="24"/>
          <w:szCs w:val="24"/>
          <w:lang w:eastAsia="zh-CN"/>
        </w:rPr>
        <w:t>四、响应文件提交</w:t>
      </w:r>
    </w:p>
    <w:p w14:paraId="70A582FC" w14:textId="53A62C5A"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截止时间：202</w:t>
      </w:r>
      <w:r w:rsidRPr="00AB5501">
        <w:rPr>
          <w:rFonts w:ascii="宋体" w:eastAsia="宋体" w:hAnsi="宋体" w:hint="eastAsia"/>
          <w:sz w:val="24"/>
          <w:szCs w:val="24"/>
          <w:lang w:eastAsia="zh-CN"/>
        </w:rPr>
        <w:t>4</w:t>
      </w:r>
      <w:r w:rsidRPr="00AB5501">
        <w:rPr>
          <w:rFonts w:ascii="宋体" w:eastAsia="宋体" w:hAnsi="宋体"/>
          <w:sz w:val="24"/>
          <w:szCs w:val="24"/>
          <w:lang w:eastAsia="zh-CN"/>
        </w:rPr>
        <w:t>年</w:t>
      </w:r>
      <w:r w:rsidR="00644D67" w:rsidRPr="00AB5501">
        <w:rPr>
          <w:rFonts w:ascii="宋体" w:eastAsia="宋体" w:hAnsi="宋体" w:hint="eastAsia"/>
          <w:sz w:val="24"/>
          <w:szCs w:val="24"/>
          <w:lang w:eastAsia="zh-CN"/>
        </w:rPr>
        <w:t>07</w:t>
      </w:r>
      <w:r w:rsidRPr="00AB5501">
        <w:rPr>
          <w:rFonts w:ascii="宋体" w:eastAsia="宋体" w:hAnsi="宋体"/>
          <w:sz w:val="24"/>
          <w:szCs w:val="24"/>
          <w:lang w:eastAsia="zh-CN"/>
        </w:rPr>
        <w:t>月</w:t>
      </w:r>
      <w:r w:rsidR="00644D67" w:rsidRPr="00AB5501">
        <w:rPr>
          <w:rFonts w:ascii="宋体" w:eastAsia="宋体" w:hAnsi="宋体" w:hint="eastAsia"/>
          <w:sz w:val="24"/>
          <w:szCs w:val="24"/>
          <w:lang w:eastAsia="zh-CN"/>
        </w:rPr>
        <w:t>05</w:t>
      </w:r>
      <w:r w:rsidRPr="00AB5501">
        <w:rPr>
          <w:rFonts w:ascii="宋体" w:eastAsia="宋体" w:hAnsi="宋体"/>
          <w:sz w:val="24"/>
          <w:szCs w:val="24"/>
          <w:lang w:eastAsia="zh-CN"/>
        </w:rPr>
        <w:t>日</w:t>
      </w:r>
      <w:r w:rsidR="00644D67" w:rsidRPr="00AB5501">
        <w:rPr>
          <w:rFonts w:ascii="宋体" w:eastAsia="宋体" w:hAnsi="宋体" w:hint="eastAsia"/>
          <w:sz w:val="24"/>
          <w:szCs w:val="24"/>
          <w:lang w:eastAsia="zh-CN"/>
        </w:rPr>
        <w:t>14</w:t>
      </w:r>
      <w:r w:rsidRPr="00AB5501">
        <w:rPr>
          <w:rFonts w:ascii="宋体" w:eastAsia="宋体" w:hAnsi="宋体"/>
          <w:sz w:val="24"/>
          <w:szCs w:val="24"/>
          <w:lang w:eastAsia="zh-CN"/>
        </w:rPr>
        <w:t>点</w:t>
      </w:r>
      <w:r w:rsidR="00644D67" w:rsidRPr="00AB5501">
        <w:rPr>
          <w:rFonts w:ascii="宋体" w:eastAsia="宋体" w:hAnsi="宋体" w:hint="eastAsia"/>
          <w:sz w:val="24"/>
          <w:szCs w:val="24"/>
          <w:lang w:eastAsia="zh-CN"/>
        </w:rPr>
        <w:t>00</w:t>
      </w:r>
      <w:r w:rsidRPr="00AB5501">
        <w:rPr>
          <w:rFonts w:ascii="宋体" w:eastAsia="宋体" w:hAnsi="宋体"/>
          <w:sz w:val="24"/>
          <w:szCs w:val="24"/>
          <w:lang w:eastAsia="zh-CN"/>
        </w:rPr>
        <w:t>分（北京时间）。</w:t>
      </w:r>
    </w:p>
    <w:p w14:paraId="189EEA32" w14:textId="0C09394D" w:rsidR="00204B50" w:rsidRPr="00AB5501" w:rsidRDefault="00000000">
      <w:pPr>
        <w:spacing w:line="360" w:lineRule="auto"/>
        <w:rPr>
          <w:rFonts w:ascii="宋体" w:eastAsia="宋体" w:hAnsi="宋体"/>
          <w:sz w:val="24"/>
          <w:szCs w:val="24"/>
          <w:u w:val="single"/>
          <w:lang w:eastAsia="zh-CN"/>
        </w:rPr>
      </w:pPr>
      <w:r w:rsidRPr="00AB5501">
        <w:rPr>
          <w:rFonts w:ascii="宋体" w:eastAsia="宋体" w:hAnsi="宋体"/>
          <w:sz w:val="24"/>
          <w:szCs w:val="24"/>
          <w:lang w:eastAsia="zh-CN"/>
        </w:rPr>
        <w:t>地点：</w:t>
      </w:r>
      <w:r w:rsidRPr="00AB5501">
        <w:rPr>
          <w:rFonts w:ascii="宋体" w:eastAsia="宋体" w:hAnsi="宋体" w:hint="eastAsia"/>
          <w:sz w:val="24"/>
          <w:szCs w:val="24"/>
          <w:u w:val="single"/>
          <w:lang w:eastAsia="zh-CN"/>
        </w:rPr>
        <w:t>北京市海淀区学院路30号科大天工大厦</w:t>
      </w:r>
      <w:r w:rsidR="00644D67" w:rsidRPr="00AB5501">
        <w:rPr>
          <w:rFonts w:ascii="宋体" w:eastAsia="宋体" w:hAnsi="宋体" w:hint="eastAsia"/>
          <w:sz w:val="24"/>
          <w:szCs w:val="24"/>
          <w:u w:val="single"/>
          <w:lang w:eastAsia="zh-CN"/>
        </w:rPr>
        <w:t>A</w:t>
      </w:r>
      <w:r w:rsidRPr="00AB5501">
        <w:rPr>
          <w:rFonts w:ascii="宋体" w:eastAsia="宋体" w:hAnsi="宋体" w:hint="eastAsia"/>
          <w:sz w:val="24"/>
          <w:szCs w:val="24"/>
          <w:u w:val="single"/>
          <w:lang w:eastAsia="zh-CN"/>
        </w:rPr>
        <w:t>座</w:t>
      </w:r>
      <w:r w:rsidR="008F39AA" w:rsidRPr="00AB5501">
        <w:rPr>
          <w:rFonts w:ascii="宋体" w:eastAsia="宋体" w:hAnsi="宋体" w:hint="eastAsia"/>
          <w:sz w:val="24"/>
          <w:szCs w:val="24"/>
          <w:u w:val="single"/>
          <w:lang w:eastAsia="zh-CN"/>
        </w:rPr>
        <w:t>6</w:t>
      </w:r>
      <w:r w:rsidRPr="00AB5501">
        <w:rPr>
          <w:rFonts w:ascii="宋体" w:eastAsia="宋体" w:hAnsi="宋体" w:hint="eastAsia"/>
          <w:sz w:val="24"/>
          <w:szCs w:val="24"/>
          <w:u w:val="single"/>
          <w:lang w:eastAsia="zh-CN"/>
        </w:rPr>
        <w:t>层第</w:t>
      </w:r>
      <w:r w:rsidR="008F39AA" w:rsidRPr="00AB5501">
        <w:rPr>
          <w:rFonts w:ascii="宋体" w:eastAsia="宋体" w:hAnsi="宋体" w:hint="eastAsia"/>
          <w:sz w:val="24"/>
          <w:szCs w:val="24"/>
          <w:u w:val="single"/>
          <w:lang w:eastAsia="zh-CN"/>
        </w:rPr>
        <w:t>一</w:t>
      </w:r>
      <w:r w:rsidRPr="00AB5501">
        <w:rPr>
          <w:rFonts w:ascii="宋体" w:eastAsia="宋体" w:hAnsi="宋体" w:hint="eastAsia"/>
          <w:sz w:val="24"/>
          <w:szCs w:val="24"/>
          <w:u w:val="single"/>
          <w:lang w:eastAsia="zh-CN"/>
        </w:rPr>
        <w:t>会议室</w:t>
      </w:r>
    </w:p>
    <w:p w14:paraId="238B4254" w14:textId="77777777" w:rsidR="00204B50" w:rsidRPr="00AB5501" w:rsidRDefault="00000000">
      <w:pPr>
        <w:spacing w:beforeLines="50" w:before="120" w:line="360" w:lineRule="auto"/>
        <w:rPr>
          <w:rFonts w:ascii="宋体" w:eastAsia="宋体" w:hAnsi="宋体"/>
          <w:b/>
          <w:sz w:val="24"/>
          <w:szCs w:val="24"/>
          <w:lang w:eastAsia="zh-CN"/>
        </w:rPr>
      </w:pPr>
      <w:r w:rsidRPr="00AB5501">
        <w:rPr>
          <w:rFonts w:ascii="宋体" w:eastAsia="宋体" w:hAnsi="宋体"/>
          <w:b/>
          <w:sz w:val="24"/>
          <w:szCs w:val="24"/>
          <w:lang w:eastAsia="zh-CN"/>
        </w:rPr>
        <w:t>五、开启</w:t>
      </w:r>
    </w:p>
    <w:p w14:paraId="307C52E7" w14:textId="68528838"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时间：202</w:t>
      </w:r>
      <w:r w:rsidRPr="00AB5501">
        <w:rPr>
          <w:rFonts w:ascii="宋体" w:eastAsia="宋体" w:hAnsi="宋体" w:hint="eastAsia"/>
          <w:sz w:val="24"/>
          <w:szCs w:val="24"/>
          <w:lang w:eastAsia="zh-CN"/>
        </w:rPr>
        <w:t>4</w:t>
      </w:r>
      <w:r w:rsidRPr="00AB5501">
        <w:rPr>
          <w:rFonts w:ascii="宋体" w:eastAsia="宋体" w:hAnsi="宋体"/>
          <w:sz w:val="24"/>
          <w:szCs w:val="24"/>
          <w:lang w:eastAsia="zh-CN"/>
        </w:rPr>
        <w:t>年</w:t>
      </w:r>
      <w:r w:rsidR="00644D67" w:rsidRPr="00AB5501">
        <w:rPr>
          <w:rFonts w:ascii="宋体" w:eastAsia="宋体" w:hAnsi="宋体" w:hint="eastAsia"/>
          <w:sz w:val="24"/>
          <w:szCs w:val="24"/>
          <w:lang w:eastAsia="zh-CN"/>
        </w:rPr>
        <w:t>07</w:t>
      </w:r>
      <w:r w:rsidRPr="00AB5501">
        <w:rPr>
          <w:rFonts w:ascii="宋体" w:eastAsia="宋体" w:hAnsi="宋体"/>
          <w:sz w:val="24"/>
          <w:szCs w:val="24"/>
          <w:lang w:eastAsia="zh-CN"/>
        </w:rPr>
        <w:t>月</w:t>
      </w:r>
      <w:r w:rsidR="00644D67" w:rsidRPr="00AB5501">
        <w:rPr>
          <w:rFonts w:ascii="宋体" w:eastAsia="宋体" w:hAnsi="宋体" w:hint="eastAsia"/>
          <w:sz w:val="24"/>
          <w:szCs w:val="24"/>
          <w:lang w:eastAsia="zh-CN"/>
        </w:rPr>
        <w:t>05</w:t>
      </w:r>
      <w:r w:rsidRPr="00AB5501">
        <w:rPr>
          <w:rFonts w:ascii="宋体" w:eastAsia="宋体" w:hAnsi="宋体"/>
          <w:sz w:val="24"/>
          <w:szCs w:val="24"/>
          <w:lang w:eastAsia="zh-CN"/>
        </w:rPr>
        <w:t>日</w:t>
      </w:r>
      <w:r w:rsidR="00644D67" w:rsidRPr="00AB5501">
        <w:rPr>
          <w:rFonts w:ascii="宋体" w:eastAsia="宋体" w:hAnsi="宋体" w:hint="eastAsia"/>
          <w:sz w:val="24"/>
          <w:szCs w:val="24"/>
          <w:lang w:eastAsia="zh-CN"/>
        </w:rPr>
        <w:t>14</w:t>
      </w:r>
      <w:r w:rsidRPr="00AB5501">
        <w:rPr>
          <w:rFonts w:ascii="宋体" w:eastAsia="宋体" w:hAnsi="宋体"/>
          <w:sz w:val="24"/>
          <w:szCs w:val="24"/>
          <w:lang w:eastAsia="zh-CN"/>
        </w:rPr>
        <w:t>点</w:t>
      </w:r>
      <w:r w:rsidR="00644D67" w:rsidRPr="00AB5501">
        <w:rPr>
          <w:rFonts w:ascii="宋体" w:eastAsia="宋体" w:hAnsi="宋体" w:hint="eastAsia"/>
          <w:sz w:val="24"/>
          <w:szCs w:val="24"/>
          <w:lang w:eastAsia="zh-CN"/>
        </w:rPr>
        <w:t>00</w:t>
      </w:r>
      <w:r w:rsidRPr="00AB5501">
        <w:rPr>
          <w:rFonts w:ascii="宋体" w:eastAsia="宋体" w:hAnsi="宋体"/>
          <w:sz w:val="24"/>
          <w:szCs w:val="24"/>
          <w:lang w:eastAsia="zh-CN"/>
        </w:rPr>
        <w:t>分（北京时间）。</w:t>
      </w:r>
    </w:p>
    <w:p w14:paraId="2C853F36" w14:textId="41370E9E" w:rsidR="00204B50" w:rsidRPr="00AB5501" w:rsidRDefault="00000000">
      <w:pPr>
        <w:spacing w:line="360" w:lineRule="auto"/>
        <w:rPr>
          <w:rFonts w:ascii="宋体" w:eastAsia="宋体" w:hAnsi="宋体"/>
          <w:sz w:val="24"/>
          <w:szCs w:val="24"/>
          <w:u w:val="single"/>
          <w:lang w:eastAsia="zh-CN"/>
        </w:rPr>
      </w:pPr>
      <w:r w:rsidRPr="00AB5501">
        <w:rPr>
          <w:rFonts w:ascii="宋体" w:eastAsia="宋体" w:hAnsi="宋体"/>
          <w:sz w:val="24"/>
          <w:szCs w:val="24"/>
          <w:lang w:eastAsia="zh-CN"/>
        </w:rPr>
        <w:t>地点：</w:t>
      </w:r>
      <w:r w:rsidR="00644D67" w:rsidRPr="00AB5501">
        <w:rPr>
          <w:rFonts w:ascii="宋体" w:eastAsia="宋体" w:hAnsi="宋体" w:hint="eastAsia"/>
          <w:sz w:val="24"/>
          <w:szCs w:val="24"/>
          <w:u w:val="single"/>
          <w:lang w:eastAsia="zh-CN"/>
        </w:rPr>
        <w:t>北京市海淀区学院路30号科大天工大厦A座</w:t>
      </w:r>
      <w:r w:rsidR="008F39AA" w:rsidRPr="00AB5501">
        <w:rPr>
          <w:rFonts w:ascii="宋体" w:eastAsia="宋体" w:hAnsi="宋体" w:hint="eastAsia"/>
          <w:sz w:val="24"/>
          <w:szCs w:val="24"/>
          <w:u w:val="single"/>
          <w:lang w:eastAsia="zh-CN"/>
        </w:rPr>
        <w:t>6</w:t>
      </w:r>
      <w:r w:rsidR="00644D67" w:rsidRPr="00AB5501">
        <w:rPr>
          <w:rFonts w:ascii="宋体" w:eastAsia="宋体" w:hAnsi="宋体" w:hint="eastAsia"/>
          <w:sz w:val="24"/>
          <w:szCs w:val="24"/>
          <w:u w:val="single"/>
          <w:lang w:eastAsia="zh-CN"/>
        </w:rPr>
        <w:t>层第</w:t>
      </w:r>
      <w:r w:rsidR="008F39AA" w:rsidRPr="00AB5501">
        <w:rPr>
          <w:rFonts w:ascii="宋体" w:eastAsia="宋体" w:hAnsi="宋体" w:hint="eastAsia"/>
          <w:sz w:val="24"/>
          <w:szCs w:val="24"/>
          <w:u w:val="single"/>
          <w:lang w:eastAsia="zh-CN"/>
        </w:rPr>
        <w:t>一</w:t>
      </w:r>
      <w:r w:rsidR="00644D67" w:rsidRPr="00AB5501">
        <w:rPr>
          <w:rFonts w:ascii="宋体" w:eastAsia="宋体" w:hAnsi="宋体" w:hint="eastAsia"/>
          <w:sz w:val="24"/>
          <w:szCs w:val="24"/>
          <w:u w:val="single"/>
          <w:lang w:eastAsia="zh-CN"/>
        </w:rPr>
        <w:t>会议室</w:t>
      </w:r>
    </w:p>
    <w:p w14:paraId="0ED6C58C" w14:textId="77777777" w:rsidR="00204B50" w:rsidRPr="00AB5501" w:rsidRDefault="00000000">
      <w:pPr>
        <w:spacing w:line="360" w:lineRule="auto"/>
        <w:rPr>
          <w:rFonts w:ascii="宋体" w:eastAsia="宋体" w:hAnsi="宋体"/>
          <w:b/>
          <w:sz w:val="24"/>
          <w:szCs w:val="24"/>
          <w:lang w:eastAsia="zh-CN"/>
        </w:rPr>
      </w:pPr>
      <w:r w:rsidRPr="00AB5501">
        <w:rPr>
          <w:rFonts w:ascii="宋体" w:eastAsia="宋体" w:hAnsi="宋体"/>
          <w:b/>
          <w:sz w:val="24"/>
          <w:szCs w:val="24"/>
          <w:lang w:eastAsia="zh-CN"/>
        </w:rPr>
        <w:t>六、公告期限</w:t>
      </w:r>
    </w:p>
    <w:p w14:paraId="606557E9"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自本公告发布之日起3个工作日。</w:t>
      </w:r>
    </w:p>
    <w:p w14:paraId="2AEA6D7F" w14:textId="77777777" w:rsidR="00204B50" w:rsidRPr="00AB5501" w:rsidRDefault="00000000">
      <w:pPr>
        <w:spacing w:beforeLines="50" w:before="120" w:line="360" w:lineRule="auto"/>
        <w:rPr>
          <w:rFonts w:ascii="宋体" w:eastAsia="宋体" w:hAnsi="宋体"/>
          <w:b/>
          <w:sz w:val="24"/>
          <w:szCs w:val="24"/>
          <w:lang w:eastAsia="zh-CN"/>
        </w:rPr>
      </w:pPr>
      <w:r w:rsidRPr="00AB5501">
        <w:rPr>
          <w:rFonts w:ascii="宋体" w:eastAsia="宋体" w:hAnsi="宋体"/>
          <w:b/>
          <w:sz w:val="24"/>
          <w:szCs w:val="24"/>
          <w:lang w:eastAsia="zh-CN"/>
        </w:rPr>
        <w:t>七、其他补充事宜</w:t>
      </w:r>
    </w:p>
    <w:p w14:paraId="7E777188" w14:textId="77777777" w:rsidR="00204B50" w:rsidRPr="00AB5501" w:rsidRDefault="00000000">
      <w:pPr>
        <w:pStyle w:val="a1"/>
        <w:numPr>
          <w:ilvl w:val="0"/>
          <w:numId w:val="15"/>
        </w:numPr>
        <w:rPr>
          <w:rFonts w:ascii="宋体" w:eastAsia="宋体" w:hAnsi="宋体" w:cs="宋体"/>
          <w:sz w:val="24"/>
          <w:szCs w:val="24"/>
          <w:lang w:eastAsia="zh-CN"/>
        </w:rPr>
      </w:pPr>
      <w:r w:rsidRPr="00AB5501">
        <w:rPr>
          <w:rFonts w:ascii="宋体" w:eastAsia="宋体" w:hAnsi="宋体" w:cs="宋体" w:hint="eastAsia"/>
          <w:sz w:val="24"/>
          <w:szCs w:val="24"/>
          <w:lang w:eastAsia="zh-CN"/>
        </w:rPr>
        <w:t>本采购项目需要落实的政府采购政策：</w:t>
      </w:r>
    </w:p>
    <w:p w14:paraId="474B6AC9" w14:textId="77777777" w:rsidR="00204B50" w:rsidRPr="00AB5501" w:rsidRDefault="00000000">
      <w:pPr>
        <w:pStyle w:val="ListParagraph3"/>
        <w:numPr>
          <w:ilvl w:val="0"/>
          <w:numId w:val="16"/>
        </w:numPr>
        <w:rPr>
          <w:rFonts w:ascii="宋体" w:eastAsia="宋体" w:hAnsi="宋体"/>
          <w:sz w:val="24"/>
          <w:szCs w:val="24"/>
        </w:rPr>
      </w:pPr>
      <w:r w:rsidRPr="00AB5501">
        <w:rPr>
          <w:rFonts w:ascii="宋体" w:eastAsia="宋体" w:hAnsi="宋体" w:cs="宋体" w:hint="eastAsia"/>
          <w:sz w:val="24"/>
          <w:szCs w:val="24"/>
        </w:rPr>
        <w:t>政府采购促进中小企业发展</w:t>
      </w:r>
    </w:p>
    <w:p w14:paraId="334C8EF1" w14:textId="77777777" w:rsidR="00204B50" w:rsidRPr="00AB5501" w:rsidRDefault="00000000">
      <w:pPr>
        <w:pStyle w:val="ListParagraph3"/>
        <w:numPr>
          <w:ilvl w:val="0"/>
          <w:numId w:val="16"/>
        </w:numPr>
        <w:rPr>
          <w:rFonts w:ascii="宋体" w:eastAsia="宋体" w:hAnsi="宋体"/>
          <w:sz w:val="24"/>
          <w:szCs w:val="24"/>
        </w:rPr>
      </w:pPr>
      <w:r w:rsidRPr="00AB5501">
        <w:rPr>
          <w:rFonts w:ascii="宋体" w:eastAsia="宋体" w:hAnsi="宋体" w:cs="宋体" w:hint="eastAsia"/>
          <w:sz w:val="24"/>
          <w:szCs w:val="24"/>
        </w:rPr>
        <w:t>政府采购鼓励采购节能环保产品</w:t>
      </w:r>
    </w:p>
    <w:p w14:paraId="1B1478F0" w14:textId="77777777" w:rsidR="00204B50" w:rsidRPr="00AB5501" w:rsidRDefault="00000000">
      <w:pPr>
        <w:pStyle w:val="ListParagraph3"/>
        <w:numPr>
          <w:ilvl w:val="0"/>
          <w:numId w:val="16"/>
        </w:numPr>
        <w:rPr>
          <w:rFonts w:ascii="宋体" w:eastAsia="宋体" w:hAnsi="宋体"/>
          <w:sz w:val="24"/>
          <w:szCs w:val="24"/>
        </w:rPr>
      </w:pPr>
      <w:r w:rsidRPr="00AB5501">
        <w:rPr>
          <w:rFonts w:ascii="宋体" w:eastAsia="宋体" w:hAnsi="宋体" w:cs="宋体" w:hint="eastAsia"/>
          <w:sz w:val="24"/>
          <w:szCs w:val="24"/>
        </w:rPr>
        <w:t>政府采购支持监狱企业发展</w:t>
      </w:r>
    </w:p>
    <w:p w14:paraId="7B704A4D" w14:textId="77777777" w:rsidR="00204B50" w:rsidRPr="00AB5501" w:rsidRDefault="00000000">
      <w:pPr>
        <w:pStyle w:val="ListParagraph3"/>
        <w:numPr>
          <w:ilvl w:val="0"/>
          <w:numId w:val="16"/>
        </w:numPr>
        <w:rPr>
          <w:rFonts w:ascii="宋体" w:eastAsia="宋体" w:hAnsi="宋体"/>
          <w:sz w:val="24"/>
          <w:szCs w:val="24"/>
        </w:rPr>
      </w:pPr>
      <w:r w:rsidRPr="00AB5501">
        <w:rPr>
          <w:rFonts w:ascii="宋体" w:eastAsia="宋体" w:hAnsi="宋体" w:cs="宋体" w:hint="eastAsia"/>
          <w:sz w:val="24"/>
          <w:szCs w:val="24"/>
        </w:rPr>
        <w:lastRenderedPageBreak/>
        <w:t>政府采购扶持不发达地区和少数民族地区政策</w:t>
      </w:r>
    </w:p>
    <w:p w14:paraId="1DDF783E" w14:textId="77777777" w:rsidR="00204B50" w:rsidRPr="00AB5501" w:rsidRDefault="00000000">
      <w:pPr>
        <w:pStyle w:val="ListParagraph3"/>
        <w:numPr>
          <w:ilvl w:val="0"/>
          <w:numId w:val="16"/>
        </w:numPr>
        <w:rPr>
          <w:rFonts w:ascii="宋体" w:eastAsia="宋体" w:hAnsi="宋体"/>
          <w:sz w:val="24"/>
          <w:szCs w:val="24"/>
        </w:rPr>
      </w:pPr>
      <w:r w:rsidRPr="00AB5501">
        <w:rPr>
          <w:rFonts w:ascii="宋体" w:eastAsia="宋体" w:hAnsi="宋体" w:cs="宋体" w:hint="eastAsia"/>
          <w:sz w:val="24"/>
          <w:szCs w:val="24"/>
        </w:rPr>
        <w:t>政府采购促进残疾人就业政策</w:t>
      </w:r>
    </w:p>
    <w:p w14:paraId="7F195F7E" w14:textId="77777777" w:rsidR="00204B50" w:rsidRPr="00AB5501" w:rsidRDefault="00000000">
      <w:pPr>
        <w:pStyle w:val="a1"/>
        <w:numPr>
          <w:ilvl w:val="0"/>
          <w:numId w:val="15"/>
        </w:numPr>
        <w:rPr>
          <w:rFonts w:ascii="宋体" w:eastAsia="宋体" w:hAnsi="宋体" w:cs="宋体"/>
          <w:sz w:val="24"/>
          <w:szCs w:val="24"/>
          <w:lang w:eastAsia="zh-CN"/>
        </w:rPr>
      </w:pPr>
      <w:r w:rsidRPr="00AB5501">
        <w:rPr>
          <w:rFonts w:ascii="宋体" w:eastAsia="宋体" w:hAnsi="宋体" w:cs="宋体" w:hint="eastAsia"/>
          <w:sz w:val="24"/>
          <w:szCs w:val="24"/>
          <w:lang w:eastAsia="zh-CN"/>
        </w:rPr>
        <w:t>银行账户信息，磋商保证金及代理费收取的唯一账户：汇款或转账时请务必附言“项目编号+包号+用途”，例如：ZC24-0585保证金或服务费。</w:t>
      </w:r>
    </w:p>
    <w:p w14:paraId="0B7166DA" w14:textId="77777777" w:rsidR="00204B50" w:rsidRPr="00AB5501" w:rsidRDefault="00000000">
      <w:pPr>
        <w:pStyle w:val="ListParagraph3"/>
        <w:rPr>
          <w:rFonts w:ascii="宋体" w:eastAsia="宋体" w:hAnsi="宋体"/>
          <w:sz w:val="24"/>
          <w:szCs w:val="24"/>
        </w:rPr>
      </w:pPr>
      <w:r w:rsidRPr="00AB5501">
        <w:rPr>
          <w:rFonts w:ascii="宋体" w:eastAsia="宋体" w:hAnsi="宋体" w:hint="eastAsia"/>
          <w:sz w:val="24"/>
          <w:szCs w:val="24"/>
        </w:rPr>
        <w:t>收款单位：北京明德致信咨询有限公司；</w:t>
      </w:r>
    </w:p>
    <w:p w14:paraId="18837943" w14:textId="77777777" w:rsidR="00204B50" w:rsidRPr="00AB5501" w:rsidRDefault="00000000">
      <w:pPr>
        <w:pStyle w:val="ListParagraph3"/>
        <w:rPr>
          <w:rFonts w:ascii="宋体" w:eastAsia="宋体" w:hAnsi="宋体"/>
          <w:sz w:val="24"/>
          <w:szCs w:val="24"/>
        </w:rPr>
      </w:pPr>
      <w:r w:rsidRPr="00AB5501">
        <w:rPr>
          <w:rFonts w:ascii="宋体" w:eastAsia="宋体" w:hAnsi="宋体" w:hint="eastAsia"/>
          <w:sz w:val="24"/>
          <w:szCs w:val="24"/>
        </w:rPr>
        <w:t xml:space="preserve">开户行：中国工商银行股份有限公司北京东升路支行； </w:t>
      </w:r>
    </w:p>
    <w:p w14:paraId="06CFBE6F" w14:textId="77777777" w:rsidR="00204B50" w:rsidRPr="00AB5501" w:rsidRDefault="00000000">
      <w:pPr>
        <w:pStyle w:val="ListParagraph3"/>
        <w:rPr>
          <w:rFonts w:ascii="宋体" w:eastAsia="宋体" w:hAnsi="宋体"/>
          <w:sz w:val="24"/>
          <w:szCs w:val="24"/>
        </w:rPr>
      </w:pPr>
      <w:r w:rsidRPr="00AB5501">
        <w:rPr>
          <w:rFonts w:ascii="宋体" w:eastAsia="宋体" w:hAnsi="宋体" w:hint="eastAsia"/>
          <w:sz w:val="24"/>
          <w:szCs w:val="24"/>
        </w:rPr>
        <w:t>账号：0200 0062 1920 0492 968。</w:t>
      </w:r>
    </w:p>
    <w:p w14:paraId="6ACE97B2" w14:textId="77777777" w:rsidR="00204B50" w:rsidRPr="00AB5501" w:rsidRDefault="00000000">
      <w:pPr>
        <w:pStyle w:val="a1"/>
        <w:numPr>
          <w:ilvl w:val="0"/>
          <w:numId w:val="15"/>
        </w:numPr>
        <w:rPr>
          <w:rFonts w:ascii="宋体" w:eastAsia="宋体" w:hAnsi="宋体"/>
          <w:sz w:val="24"/>
          <w:szCs w:val="24"/>
          <w:lang w:eastAsia="zh-CN"/>
        </w:rPr>
      </w:pPr>
      <w:r w:rsidRPr="00AB5501">
        <w:rPr>
          <w:rFonts w:ascii="宋体" w:eastAsia="宋体" w:hAnsi="宋体" w:cs="宋体" w:hint="eastAsia"/>
          <w:sz w:val="24"/>
          <w:szCs w:val="24"/>
          <w:lang w:eastAsia="zh-CN"/>
        </w:rPr>
        <w:t>发布公告的媒介</w:t>
      </w:r>
      <w:r w:rsidRPr="00AB5501">
        <w:rPr>
          <w:rFonts w:ascii="宋体" w:eastAsia="宋体" w:hAnsi="宋体" w:hint="eastAsia"/>
          <w:sz w:val="24"/>
          <w:szCs w:val="24"/>
          <w:lang w:eastAsia="zh-CN"/>
        </w:rPr>
        <w:t>：本公告在中国政府采购网发布。</w:t>
      </w:r>
    </w:p>
    <w:p w14:paraId="21149733" w14:textId="77777777" w:rsidR="00204B50" w:rsidRPr="00AB5501" w:rsidRDefault="00000000">
      <w:pPr>
        <w:spacing w:beforeLines="50" w:before="120" w:line="360" w:lineRule="auto"/>
        <w:rPr>
          <w:rFonts w:ascii="宋体" w:eastAsia="宋体" w:hAnsi="宋体"/>
          <w:b/>
          <w:sz w:val="24"/>
          <w:szCs w:val="24"/>
          <w:lang w:eastAsia="zh-CN"/>
        </w:rPr>
      </w:pPr>
      <w:r w:rsidRPr="00AB5501">
        <w:rPr>
          <w:rFonts w:ascii="宋体" w:eastAsia="宋体" w:hAnsi="宋体"/>
          <w:b/>
          <w:sz w:val="24"/>
          <w:szCs w:val="24"/>
          <w:lang w:eastAsia="zh-CN"/>
        </w:rPr>
        <w:t>八、对本次采购提出询问，请按以下方式联系。</w:t>
      </w:r>
    </w:p>
    <w:p w14:paraId="2DF94D9B"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1.采购人信息</w:t>
      </w:r>
    </w:p>
    <w:p w14:paraId="5022F120"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名   称：</w:t>
      </w:r>
      <w:r w:rsidRPr="00AB5501">
        <w:rPr>
          <w:rFonts w:ascii="宋体" w:eastAsia="宋体" w:hAnsi="宋体" w:hint="eastAsia"/>
          <w:sz w:val="24"/>
          <w:lang w:eastAsia="zh-CN"/>
        </w:rPr>
        <w:t>中国信息通信研究院</w:t>
      </w:r>
    </w:p>
    <w:p w14:paraId="67892CD8"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地    址：</w:t>
      </w:r>
      <w:r w:rsidRPr="00AB5501">
        <w:rPr>
          <w:rFonts w:ascii="宋体" w:eastAsia="宋体" w:hAnsi="宋体" w:hint="eastAsia"/>
          <w:sz w:val="24"/>
          <w:lang w:eastAsia="zh-CN"/>
        </w:rPr>
        <w:t>北京市海淀区花园北路52号</w:t>
      </w:r>
      <w:r w:rsidRPr="00AB5501">
        <w:rPr>
          <w:rFonts w:ascii="宋体" w:eastAsia="宋体" w:hAnsi="宋体"/>
          <w:sz w:val="24"/>
          <w:szCs w:val="24"/>
          <w:lang w:eastAsia="zh-CN"/>
        </w:rPr>
        <w:t xml:space="preserve"> </w:t>
      </w:r>
    </w:p>
    <w:p w14:paraId="148A3A9B"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hint="eastAsia"/>
          <w:sz w:val="24"/>
          <w:szCs w:val="24"/>
          <w:lang w:eastAsia="zh-CN"/>
        </w:rPr>
        <w:t>联系人：</w:t>
      </w:r>
      <w:r w:rsidRPr="00AB5501">
        <w:rPr>
          <w:rFonts w:ascii="宋体" w:eastAsia="宋体" w:hAnsi="宋体" w:hint="eastAsia"/>
          <w:sz w:val="24"/>
          <w:lang w:eastAsia="zh-CN"/>
        </w:rPr>
        <w:t>薛磊</w:t>
      </w:r>
    </w:p>
    <w:p w14:paraId="15F70183"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联系方式：</w:t>
      </w:r>
      <w:r w:rsidRPr="00AB5501">
        <w:rPr>
          <w:rFonts w:ascii="宋体" w:eastAsia="宋体" w:hAnsi="宋体"/>
          <w:sz w:val="24"/>
          <w:lang w:eastAsia="zh-CN"/>
        </w:rPr>
        <w:t>010-62302414</w:t>
      </w:r>
    </w:p>
    <w:p w14:paraId="4001B0B8"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2.采购代理机构信息</w:t>
      </w:r>
    </w:p>
    <w:p w14:paraId="1BE54A2E"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名    称：</w:t>
      </w:r>
      <w:r w:rsidRPr="00AB5501">
        <w:rPr>
          <w:rFonts w:ascii="宋体" w:eastAsia="宋体" w:hAnsi="宋体" w:hint="eastAsia"/>
          <w:sz w:val="24"/>
          <w:szCs w:val="24"/>
          <w:lang w:eastAsia="zh-CN"/>
        </w:rPr>
        <w:t>北京明德致信咨询有限公司</w:t>
      </w:r>
      <w:r w:rsidRPr="00AB5501">
        <w:rPr>
          <w:rFonts w:ascii="宋体" w:eastAsia="宋体" w:hAnsi="宋体"/>
          <w:sz w:val="24"/>
          <w:szCs w:val="24"/>
          <w:lang w:eastAsia="zh-CN"/>
        </w:rPr>
        <w:t xml:space="preserve"> </w:t>
      </w:r>
    </w:p>
    <w:p w14:paraId="465B7731"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地    址：</w:t>
      </w:r>
      <w:r w:rsidRPr="00AB5501">
        <w:rPr>
          <w:rFonts w:ascii="宋体" w:eastAsia="宋体" w:hAnsi="宋体" w:hint="eastAsia"/>
          <w:sz w:val="24"/>
          <w:szCs w:val="24"/>
          <w:lang w:eastAsia="zh-CN"/>
        </w:rPr>
        <w:t>北京市海淀区学院路30号科大天工大厦B座1709室</w:t>
      </w:r>
      <w:r w:rsidRPr="00AB5501">
        <w:rPr>
          <w:rFonts w:ascii="宋体" w:eastAsia="宋体" w:hAnsi="宋体"/>
          <w:sz w:val="24"/>
          <w:szCs w:val="24"/>
          <w:lang w:eastAsia="zh-CN"/>
        </w:rPr>
        <w:t xml:space="preserve"> </w:t>
      </w:r>
    </w:p>
    <w:p w14:paraId="3DF85A48"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hint="eastAsia"/>
          <w:sz w:val="24"/>
          <w:szCs w:val="24"/>
          <w:lang w:eastAsia="zh-CN"/>
        </w:rPr>
        <w:t>联系人：刘亚运,孙恺宁,颜华,王爽,吕绍山</w:t>
      </w:r>
    </w:p>
    <w:p w14:paraId="7BAC60EE"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联系方式：</w:t>
      </w:r>
      <w:r w:rsidRPr="00AB5501">
        <w:rPr>
          <w:rFonts w:ascii="宋体" w:eastAsia="宋体" w:hAnsi="宋体" w:hint="eastAsia"/>
          <w:sz w:val="24"/>
          <w:szCs w:val="24"/>
          <w:lang w:eastAsia="zh-CN"/>
        </w:rPr>
        <w:t>010－82370045,bjmdzx@vip.163.com</w:t>
      </w:r>
    </w:p>
    <w:p w14:paraId="1F0F966E"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3.项目联系方式</w:t>
      </w:r>
    </w:p>
    <w:p w14:paraId="340AB920"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hint="eastAsia"/>
          <w:sz w:val="24"/>
          <w:szCs w:val="24"/>
          <w:lang w:eastAsia="zh-CN"/>
        </w:rPr>
        <w:t>联系人：刘亚运,孙恺宁,颜华,王爽,吕绍山</w:t>
      </w:r>
      <w:r w:rsidRPr="00AB5501">
        <w:rPr>
          <w:rFonts w:ascii="宋体" w:eastAsia="宋体" w:hAnsi="宋体"/>
          <w:sz w:val="24"/>
          <w:szCs w:val="24"/>
          <w:lang w:eastAsia="zh-CN"/>
        </w:rPr>
        <w:t xml:space="preserve"> </w:t>
      </w:r>
    </w:p>
    <w:p w14:paraId="1A6CDF30"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hint="eastAsia"/>
          <w:sz w:val="24"/>
          <w:szCs w:val="24"/>
          <w:lang w:eastAsia="zh-CN"/>
        </w:rPr>
        <w:t>邮箱：</w:t>
      </w:r>
      <w:r w:rsidRPr="00AB5501">
        <w:rPr>
          <w:rFonts w:ascii="宋体" w:eastAsia="宋体" w:hAnsi="宋体"/>
          <w:sz w:val="24"/>
          <w:szCs w:val="24"/>
          <w:lang w:eastAsia="zh-CN"/>
        </w:rPr>
        <w:t>bjmdzx@vip.163.com</w:t>
      </w:r>
    </w:p>
    <w:p w14:paraId="5DBAF0C1"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hint="eastAsia"/>
          <w:sz w:val="24"/>
          <w:szCs w:val="24"/>
          <w:lang w:eastAsia="zh-CN"/>
        </w:rPr>
        <w:t>电话：010－61196355</w:t>
      </w:r>
    </w:p>
    <w:p w14:paraId="45CD6DA9" w14:textId="77777777" w:rsidR="00204B50" w:rsidRPr="00AB5501" w:rsidRDefault="00204B50">
      <w:pPr>
        <w:spacing w:line="20" w:lineRule="exact"/>
        <w:rPr>
          <w:rFonts w:ascii="宋体" w:eastAsia="宋体" w:hAnsi="宋体"/>
          <w:sz w:val="24"/>
          <w:szCs w:val="24"/>
          <w:lang w:eastAsia="zh-CN"/>
        </w:rPr>
        <w:sectPr w:rsidR="00204B50" w:rsidRPr="00AB5501">
          <w:footerReference w:type="default" r:id="rId12"/>
          <w:pgSz w:w="11907" w:h="16840"/>
          <w:pgMar w:top="1440" w:right="1797" w:bottom="1440" w:left="1797" w:header="624" w:footer="885" w:gutter="0"/>
          <w:pgNumType w:start="1"/>
          <w:cols w:space="720"/>
          <w:docGrid w:linePitch="286"/>
        </w:sectPr>
      </w:pPr>
    </w:p>
    <w:p w14:paraId="73F2C207" w14:textId="77777777" w:rsidR="00204B50" w:rsidRPr="00AB5501" w:rsidRDefault="00000000">
      <w:pPr>
        <w:pStyle w:val="1"/>
        <w:rPr>
          <w:rFonts w:ascii="宋体" w:hAnsi="宋体"/>
          <w:lang w:eastAsia="zh-CN"/>
        </w:rPr>
      </w:pPr>
      <w:bookmarkStart w:id="3" w:name="_Toc164884001"/>
      <w:r w:rsidRPr="00AB5501">
        <w:rPr>
          <w:rFonts w:ascii="宋体" w:hAnsi="宋体"/>
          <w:lang w:eastAsia="zh-CN"/>
        </w:rPr>
        <w:lastRenderedPageBreak/>
        <w:t>第二章   供应商须知</w:t>
      </w:r>
      <w:bookmarkEnd w:id="3"/>
    </w:p>
    <w:p w14:paraId="430A8E8A" w14:textId="77777777" w:rsidR="00204B50" w:rsidRPr="00AB5501" w:rsidRDefault="00000000">
      <w:pPr>
        <w:pStyle w:val="21"/>
        <w:rPr>
          <w:rFonts w:ascii="宋体" w:hAnsi="宋体"/>
        </w:rPr>
      </w:pPr>
      <w:bookmarkStart w:id="4" w:name="_Toc164884002"/>
      <w:r w:rsidRPr="00AB5501">
        <w:rPr>
          <w:rFonts w:ascii="宋体" w:hAnsi="宋体"/>
        </w:rPr>
        <w:t>供应商须知资料表</w:t>
      </w:r>
      <w:bookmarkEnd w:id="4"/>
    </w:p>
    <w:p w14:paraId="070B11B0" w14:textId="77777777" w:rsidR="00204B50" w:rsidRPr="00AB5501" w:rsidRDefault="00000000">
      <w:pPr>
        <w:spacing w:line="360" w:lineRule="auto"/>
        <w:ind w:firstLineChars="200" w:firstLine="480"/>
        <w:jc w:val="both"/>
        <w:rPr>
          <w:rFonts w:ascii="宋体" w:eastAsia="宋体" w:hAnsi="宋体"/>
          <w:sz w:val="24"/>
          <w:szCs w:val="24"/>
          <w:lang w:eastAsia="zh-CN"/>
        </w:rPr>
      </w:pPr>
      <w:r w:rsidRPr="00AB5501">
        <w:rPr>
          <w:rFonts w:ascii="宋体" w:eastAsia="宋体" w:hAnsi="宋体"/>
          <w:sz w:val="24"/>
          <w:szCs w:val="24"/>
          <w:lang w:eastAsia="zh-CN"/>
        </w:rPr>
        <w:t>本表是对供应商须知的具体补充和修改，如有矛盾，均以本资料表为准。标记“</w:t>
      </w:r>
      <w:r w:rsidRPr="00AB5501">
        <w:rPr>
          <w:rFonts w:ascii="宋体" w:eastAsia="宋体" w:hAnsi="宋体" w:hint="eastAsia"/>
          <w:spacing w:val="19"/>
          <w:sz w:val="20"/>
          <w:szCs w:val="20"/>
          <w:lang w:eastAsia="zh-CN"/>
        </w:rPr>
        <w:sym w:font="Wingdings 2" w:char="F052"/>
      </w:r>
      <w:r w:rsidRPr="00AB5501">
        <w:rPr>
          <w:rFonts w:ascii="宋体" w:eastAsia="宋体" w:hAnsi="宋体"/>
          <w:sz w:val="24"/>
          <w:szCs w:val="24"/>
          <w:lang w:eastAsia="zh-CN"/>
        </w:rPr>
        <w:t>”的选项意为适用于本项目，标记“</w:t>
      </w:r>
      <w:r w:rsidRPr="00AB5501">
        <w:rPr>
          <w:rFonts w:ascii="宋体" w:eastAsia="宋体" w:hAnsi="宋体" w:hint="eastAsia"/>
          <w:spacing w:val="19"/>
          <w:sz w:val="20"/>
          <w:szCs w:val="20"/>
          <w:lang w:eastAsia="zh-CN"/>
        </w:rPr>
        <w:t>□</w:t>
      </w:r>
      <w:r w:rsidRPr="00AB5501">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204B50" w:rsidRPr="00AB5501" w14:paraId="2E0CFD78" w14:textId="77777777">
        <w:trPr>
          <w:trHeight w:val="604"/>
          <w:jc w:val="center"/>
        </w:trPr>
        <w:tc>
          <w:tcPr>
            <w:tcW w:w="992" w:type="dxa"/>
            <w:tcBorders>
              <w:bottom w:val="single" w:sz="4" w:space="0" w:color="auto"/>
            </w:tcBorders>
            <w:vAlign w:val="center"/>
          </w:tcPr>
          <w:p w14:paraId="4EB24056" w14:textId="77777777" w:rsidR="00204B50" w:rsidRPr="00AB5501" w:rsidRDefault="00000000">
            <w:pPr>
              <w:pStyle w:val="TableText"/>
              <w:spacing w:before="69" w:line="201" w:lineRule="auto"/>
              <w:jc w:val="center"/>
              <w:rPr>
                <w:rFonts w:ascii="宋体" w:eastAsia="宋体" w:hAnsi="宋体"/>
                <w:b/>
                <w:spacing w:val="9"/>
                <w:sz w:val="24"/>
                <w:szCs w:val="24"/>
              </w:rPr>
            </w:pPr>
            <w:r w:rsidRPr="00AB5501">
              <w:rPr>
                <w:rFonts w:ascii="宋体" w:eastAsia="宋体" w:hAnsi="宋体"/>
                <w:b/>
                <w:spacing w:val="9"/>
                <w:sz w:val="24"/>
                <w:szCs w:val="24"/>
              </w:rPr>
              <w:t>条款号</w:t>
            </w:r>
          </w:p>
        </w:tc>
        <w:tc>
          <w:tcPr>
            <w:tcW w:w="1273" w:type="dxa"/>
            <w:vAlign w:val="center"/>
          </w:tcPr>
          <w:p w14:paraId="275B1450" w14:textId="77777777" w:rsidR="00204B50" w:rsidRPr="00AB5501" w:rsidRDefault="00000000">
            <w:pPr>
              <w:pStyle w:val="TableText"/>
              <w:spacing w:before="69" w:line="201" w:lineRule="auto"/>
              <w:jc w:val="center"/>
              <w:rPr>
                <w:rFonts w:ascii="宋体" w:eastAsia="宋体" w:hAnsi="宋体"/>
                <w:b/>
                <w:spacing w:val="9"/>
                <w:sz w:val="24"/>
                <w:szCs w:val="24"/>
              </w:rPr>
            </w:pPr>
            <w:r w:rsidRPr="00AB5501">
              <w:rPr>
                <w:rFonts w:ascii="宋体" w:eastAsia="宋体" w:hAnsi="宋体"/>
                <w:b/>
                <w:spacing w:val="9"/>
                <w:sz w:val="24"/>
                <w:szCs w:val="24"/>
              </w:rPr>
              <w:t>条目</w:t>
            </w:r>
          </w:p>
        </w:tc>
        <w:tc>
          <w:tcPr>
            <w:tcW w:w="6804" w:type="dxa"/>
            <w:vAlign w:val="center"/>
          </w:tcPr>
          <w:p w14:paraId="6C26F835" w14:textId="77777777" w:rsidR="00204B50" w:rsidRPr="00AB5501" w:rsidRDefault="00000000">
            <w:pPr>
              <w:spacing w:before="180" w:line="220" w:lineRule="auto"/>
              <w:ind w:left="3421"/>
              <w:rPr>
                <w:rFonts w:ascii="宋体" w:eastAsia="宋体" w:hAnsi="宋体"/>
                <w:sz w:val="24"/>
                <w:szCs w:val="24"/>
              </w:rPr>
            </w:pPr>
            <w:r w:rsidRPr="00AB5501">
              <w:rPr>
                <w:rFonts w:ascii="宋体" w:eastAsia="宋体" w:hAnsi="宋体"/>
                <w:b/>
                <w:bCs/>
                <w:spacing w:val="-13"/>
                <w:sz w:val="24"/>
                <w:szCs w:val="24"/>
              </w:rPr>
              <w:t>内容</w:t>
            </w:r>
          </w:p>
        </w:tc>
      </w:tr>
      <w:tr w:rsidR="00204B50" w:rsidRPr="00AB5501" w14:paraId="43FF2EDD"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4364B3F1" w14:textId="77777777" w:rsidR="00204B50" w:rsidRPr="00AB5501" w:rsidRDefault="00000000">
            <w:pPr>
              <w:pStyle w:val="TableText"/>
              <w:spacing w:before="69" w:line="201" w:lineRule="auto"/>
              <w:jc w:val="center"/>
              <w:rPr>
                <w:rFonts w:ascii="宋体" w:eastAsia="宋体" w:hAnsi="宋体"/>
                <w:sz w:val="24"/>
                <w:szCs w:val="24"/>
              </w:rPr>
            </w:pPr>
            <w:r w:rsidRPr="00AB5501">
              <w:rPr>
                <w:rFonts w:ascii="宋体" w:eastAsia="宋体" w:hAnsi="宋体"/>
                <w:spacing w:val="9"/>
                <w:sz w:val="24"/>
                <w:szCs w:val="24"/>
              </w:rPr>
              <w:t>2.2</w:t>
            </w:r>
          </w:p>
        </w:tc>
        <w:tc>
          <w:tcPr>
            <w:tcW w:w="1273" w:type="dxa"/>
            <w:tcBorders>
              <w:left w:val="single" w:sz="4" w:space="0" w:color="auto"/>
            </w:tcBorders>
            <w:vAlign w:val="center"/>
          </w:tcPr>
          <w:p w14:paraId="09580C1B" w14:textId="77777777" w:rsidR="00204B50" w:rsidRPr="00AB5501" w:rsidRDefault="00000000">
            <w:pPr>
              <w:spacing w:before="78" w:line="221" w:lineRule="auto"/>
              <w:jc w:val="center"/>
              <w:rPr>
                <w:rFonts w:ascii="宋体" w:eastAsia="宋体" w:hAnsi="宋体"/>
                <w:sz w:val="24"/>
                <w:szCs w:val="24"/>
              </w:rPr>
            </w:pPr>
            <w:r w:rsidRPr="00AB5501">
              <w:rPr>
                <w:rFonts w:ascii="宋体" w:eastAsia="宋体" w:hAnsi="宋体"/>
                <w:spacing w:val="-3"/>
                <w:sz w:val="24"/>
                <w:szCs w:val="24"/>
              </w:rPr>
              <w:t>项目属性</w:t>
            </w:r>
          </w:p>
        </w:tc>
        <w:tc>
          <w:tcPr>
            <w:tcW w:w="6804" w:type="dxa"/>
            <w:vAlign w:val="center"/>
          </w:tcPr>
          <w:p w14:paraId="11D51C56" w14:textId="77777777" w:rsidR="00204B50" w:rsidRPr="00AB5501" w:rsidRDefault="00000000">
            <w:pPr>
              <w:pStyle w:val="TableText"/>
              <w:spacing w:before="26" w:line="238" w:lineRule="auto"/>
              <w:ind w:left="123"/>
              <w:rPr>
                <w:rFonts w:ascii="宋体" w:eastAsia="宋体" w:hAnsi="宋体"/>
                <w:sz w:val="24"/>
                <w:szCs w:val="24"/>
                <w:lang w:eastAsia="zh-CN"/>
              </w:rPr>
            </w:pPr>
            <w:r w:rsidRPr="00AB5501">
              <w:rPr>
                <w:rFonts w:ascii="宋体" w:eastAsia="宋体" w:hAnsi="宋体"/>
                <w:spacing w:val="-11"/>
                <w:sz w:val="24"/>
                <w:szCs w:val="24"/>
                <w:lang w:eastAsia="zh-CN"/>
              </w:rPr>
              <w:t>项目属性：</w:t>
            </w:r>
          </w:p>
          <w:p w14:paraId="37ACCF62" w14:textId="77777777" w:rsidR="00204B50" w:rsidRPr="00AB5501" w:rsidRDefault="00000000">
            <w:pPr>
              <w:pStyle w:val="TableText"/>
              <w:spacing w:before="26" w:line="238"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sym w:font="Wingdings 2" w:char="F052"/>
            </w:r>
            <w:r w:rsidRPr="00AB5501">
              <w:rPr>
                <w:rFonts w:ascii="宋体" w:eastAsia="宋体" w:hAnsi="宋体"/>
                <w:spacing w:val="19"/>
                <w:sz w:val="24"/>
                <w:szCs w:val="24"/>
                <w:lang w:eastAsia="zh-CN"/>
              </w:rPr>
              <w:t>服务</w:t>
            </w:r>
          </w:p>
          <w:p w14:paraId="7B9CA8A8" w14:textId="77777777" w:rsidR="00204B50" w:rsidRPr="00AB5501" w:rsidRDefault="00000000">
            <w:pPr>
              <w:pStyle w:val="TableText"/>
              <w:spacing w:before="26" w:line="238"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t>□</w:t>
            </w:r>
            <w:r w:rsidRPr="00AB5501">
              <w:rPr>
                <w:rFonts w:ascii="宋体" w:eastAsia="宋体" w:hAnsi="宋体"/>
                <w:spacing w:val="19"/>
                <w:sz w:val="24"/>
                <w:szCs w:val="24"/>
                <w:lang w:eastAsia="zh-CN"/>
              </w:rPr>
              <w:t>货物</w:t>
            </w:r>
          </w:p>
        </w:tc>
      </w:tr>
      <w:tr w:rsidR="00204B50" w:rsidRPr="00AB5501" w14:paraId="5614BF4A"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2FB5BB9D" w14:textId="77777777" w:rsidR="00204B50" w:rsidRPr="00AB5501" w:rsidRDefault="00000000">
            <w:pPr>
              <w:pStyle w:val="TableText"/>
              <w:spacing w:before="69" w:line="201" w:lineRule="auto"/>
              <w:jc w:val="center"/>
              <w:rPr>
                <w:rFonts w:ascii="宋体" w:eastAsia="宋体" w:hAnsi="宋体"/>
                <w:sz w:val="24"/>
                <w:szCs w:val="24"/>
              </w:rPr>
            </w:pPr>
            <w:r w:rsidRPr="00AB5501">
              <w:rPr>
                <w:rFonts w:ascii="宋体" w:eastAsia="宋体" w:hAnsi="宋体"/>
                <w:spacing w:val="9"/>
                <w:sz w:val="24"/>
                <w:szCs w:val="24"/>
              </w:rPr>
              <w:t>2.3</w:t>
            </w:r>
          </w:p>
        </w:tc>
        <w:tc>
          <w:tcPr>
            <w:tcW w:w="1273" w:type="dxa"/>
            <w:tcBorders>
              <w:left w:val="single" w:sz="4" w:space="0" w:color="auto"/>
            </w:tcBorders>
            <w:vAlign w:val="center"/>
          </w:tcPr>
          <w:p w14:paraId="69EB3C04" w14:textId="77777777" w:rsidR="00204B50" w:rsidRPr="00AB5501" w:rsidRDefault="00000000">
            <w:pPr>
              <w:spacing w:before="78" w:line="219" w:lineRule="auto"/>
              <w:jc w:val="center"/>
              <w:rPr>
                <w:rFonts w:ascii="宋体" w:eastAsia="宋体" w:hAnsi="宋体"/>
                <w:sz w:val="24"/>
                <w:szCs w:val="24"/>
              </w:rPr>
            </w:pPr>
            <w:r w:rsidRPr="00AB5501">
              <w:rPr>
                <w:rFonts w:ascii="宋体" w:eastAsia="宋体" w:hAnsi="宋体"/>
                <w:spacing w:val="-2"/>
                <w:sz w:val="24"/>
                <w:szCs w:val="24"/>
              </w:rPr>
              <w:t>科研仪器设备</w:t>
            </w:r>
          </w:p>
        </w:tc>
        <w:tc>
          <w:tcPr>
            <w:tcW w:w="6804" w:type="dxa"/>
            <w:vAlign w:val="center"/>
          </w:tcPr>
          <w:p w14:paraId="006A5853" w14:textId="77777777" w:rsidR="00204B50" w:rsidRPr="00AB5501" w:rsidRDefault="00000000">
            <w:pPr>
              <w:spacing w:before="36"/>
              <w:ind w:left="118"/>
              <w:rPr>
                <w:rFonts w:ascii="宋体" w:eastAsia="宋体" w:hAnsi="宋体"/>
                <w:sz w:val="24"/>
                <w:szCs w:val="24"/>
                <w:lang w:eastAsia="zh-CN"/>
              </w:rPr>
            </w:pPr>
            <w:r w:rsidRPr="00AB5501">
              <w:rPr>
                <w:rFonts w:ascii="宋体" w:eastAsia="宋体" w:hAnsi="宋体"/>
                <w:spacing w:val="-5"/>
                <w:sz w:val="24"/>
                <w:szCs w:val="24"/>
                <w:lang w:eastAsia="zh-CN"/>
              </w:rPr>
              <w:t>是否属于科研仪器设备采购项目：</w:t>
            </w:r>
          </w:p>
          <w:p w14:paraId="0ACB06BA" w14:textId="77777777" w:rsidR="00204B50" w:rsidRPr="00AB5501" w:rsidRDefault="00000000">
            <w:pPr>
              <w:pStyle w:val="TableText"/>
              <w:spacing w:line="223" w:lineRule="auto"/>
              <w:ind w:left="123"/>
              <w:rPr>
                <w:rFonts w:ascii="宋体" w:eastAsia="宋体" w:hAnsi="宋体"/>
                <w:sz w:val="24"/>
                <w:szCs w:val="24"/>
              </w:rPr>
            </w:pPr>
            <w:r w:rsidRPr="00AB5501">
              <w:rPr>
                <w:rFonts w:ascii="宋体" w:eastAsia="宋体" w:hAnsi="宋体" w:hint="eastAsia"/>
                <w:spacing w:val="19"/>
                <w:sz w:val="20"/>
                <w:szCs w:val="20"/>
                <w:lang w:eastAsia="zh-CN"/>
              </w:rPr>
              <w:t>□</w:t>
            </w:r>
            <w:r w:rsidRPr="00AB5501">
              <w:rPr>
                <w:rFonts w:ascii="宋体" w:eastAsia="宋体" w:hAnsi="宋体"/>
                <w:spacing w:val="28"/>
                <w:sz w:val="24"/>
                <w:szCs w:val="24"/>
              </w:rPr>
              <w:t>是</w:t>
            </w:r>
          </w:p>
          <w:p w14:paraId="29CDC53F" w14:textId="77777777" w:rsidR="00204B50" w:rsidRPr="00AB5501" w:rsidRDefault="00000000">
            <w:pPr>
              <w:pStyle w:val="TableText"/>
              <w:spacing w:before="18" w:line="208" w:lineRule="auto"/>
              <w:ind w:left="123"/>
              <w:rPr>
                <w:rFonts w:ascii="宋体" w:eastAsia="宋体" w:hAnsi="宋体"/>
                <w:sz w:val="24"/>
                <w:szCs w:val="24"/>
              </w:rPr>
            </w:pPr>
            <w:r w:rsidRPr="00AB5501">
              <w:rPr>
                <w:rFonts w:ascii="宋体" w:eastAsia="宋体" w:hAnsi="宋体" w:hint="eastAsia"/>
                <w:spacing w:val="19"/>
                <w:sz w:val="20"/>
                <w:szCs w:val="20"/>
                <w:lang w:eastAsia="zh-CN"/>
              </w:rPr>
              <w:sym w:font="Wingdings 2" w:char="F052"/>
            </w:r>
            <w:r w:rsidRPr="00AB5501">
              <w:rPr>
                <w:rFonts w:ascii="宋体" w:eastAsia="宋体" w:hAnsi="宋体"/>
                <w:spacing w:val="28"/>
                <w:sz w:val="24"/>
                <w:szCs w:val="24"/>
              </w:rPr>
              <w:t>否</w:t>
            </w:r>
          </w:p>
        </w:tc>
      </w:tr>
      <w:tr w:rsidR="00204B50" w:rsidRPr="00AB5501" w14:paraId="68F518B8"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74FB6152" w14:textId="77777777" w:rsidR="00204B50" w:rsidRPr="00AB5501" w:rsidRDefault="00000000">
            <w:pPr>
              <w:pStyle w:val="TableText"/>
              <w:spacing w:before="69" w:line="201" w:lineRule="auto"/>
              <w:jc w:val="center"/>
              <w:rPr>
                <w:rFonts w:ascii="宋体" w:eastAsia="宋体" w:hAnsi="宋体"/>
                <w:spacing w:val="9"/>
                <w:sz w:val="24"/>
                <w:szCs w:val="24"/>
                <w:lang w:eastAsia="zh-CN"/>
              </w:rPr>
            </w:pPr>
            <w:r w:rsidRPr="00AB5501">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6AD16A71" w14:textId="77777777" w:rsidR="00204B50" w:rsidRPr="00AB5501" w:rsidRDefault="00000000">
            <w:pPr>
              <w:spacing w:before="78" w:line="219" w:lineRule="auto"/>
              <w:jc w:val="center"/>
              <w:rPr>
                <w:rFonts w:ascii="宋体" w:eastAsia="宋体" w:hAnsi="宋体"/>
                <w:spacing w:val="-2"/>
                <w:sz w:val="24"/>
                <w:szCs w:val="24"/>
              </w:rPr>
            </w:pPr>
            <w:r w:rsidRPr="00AB5501">
              <w:rPr>
                <w:rFonts w:ascii="宋体" w:eastAsia="宋体" w:hAnsi="宋体" w:cs="宋体"/>
                <w:spacing w:val="-4"/>
                <w:sz w:val="24"/>
                <w:szCs w:val="24"/>
              </w:rPr>
              <w:t>核</w:t>
            </w:r>
            <w:r w:rsidRPr="00AB5501">
              <w:rPr>
                <w:rFonts w:ascii="宋体" w:eastAsia="宋体" w:hAnsi="宋体" w:cs="宋体"/>
                <w:spacing w:val="-2"/>
                <w:sz w:val="24"/>
                <w:szCs w:val="24"/>
              </w:rPr>
              <w:t>心产品</w:t>
            </w:r>
          </w:p>
        </w:tc>
        <w:tc>
          <w:tcPr>
            <w:tcW w:w="6804" w:type="dxa"/>
            <w:vAlign w:val="center"/>
          </w:tcPr>
          <w:p w14:paraId="7EED615D" w14:textId="77777777" w:rsidR="00204B50" w:rsidRPr="00AB5501" w:rsidRDefault="00000000">
            <w:pPr>
              <w:spacing w:before="37" w:line="219" w:lineRule="auto"/>
              <w:ind w:left="126"/>
              <w:rPr>
                <w:rFonts w:ascii="宋体" w:eastAsia="宋体" w:hAnsi="宋体" w:cs="宋体"/>
                <w:sz w:val="24"/>
                <w:szCs w:val="24"/>
                <w:lang w:eastAsia="zh-CN"/>
              </w:rPr>
            </w:pPr>
            <w:r w:rsidRPr="00AB5501">
              <w:rPr>
                <w:rFonts w:ascii="宋体" w:eastAsia="宋体" w:hAnsi="宋体"/>
                <w:spacing w:val="1"/>
                <w:sz w:val="24"/>
                <w:szCs w:val="24"/>
              </w:rPr>
              <w:sym w:font="Wingdings 2" w:char="F052"/>
            </w:r>
            <w:r w:rsidRPr="00AB5501">
              <w:rPr>
                <w:rFonts w:ascii="宋体" w:eastAsia="宋体" w:hAnsi="宋体" w:cs="宋体"/>
                <w:spacing w:val="1"/>
                <w:sz w:val="24"/>
                <w:szCs w:val="24"/>
                <w:lang w:eastAsia="zh-CN"/>
              </w:rPr>
              <w:t>关于核</w:t>
            </w:r>
            <w:r w:rsidRPr="00AB5501">
              <w:rPr>
                <w:rFonts w:ascii="宋体" w:eastAsia="宋体" w:hAnsi="宋体" w:cs="宋体"/>
                <w:sz w:val="24"/>
                <w:szCs w:val="24"/>
                <w:lang w:eastAsia="zh-CN"/>
              </w:rPr>
              <w:t>心产品本项目不适用。</w:t>
            </w:r>
          </w:p>
          <w:p w14:paraId="73BD37C6" w14:textId="77777777" w:rsidR="00204B50" w:rsidRPr="00AB5501" w:rsidRDefault="00000000">
            <w:pPr>
              <w:spacing w:before="27" w:line="217" w:lineRule="auto"/>
              <w:ind w:left="126"/>
              <w:rPr>
                <w:rFonts w:ascii="宋体" w:eastAsia="宋体" w:hAnsi="宋体" w:cs="宋体"/>
                <w:sz w:val="24"/>
                <w:szCs w:val="24"/>
                <w:lang w:eastAsia="zh-CN"/>
              </w:rPr>
            </w:pPr>
            <w:r w:rsidRPr="00AB5501">
              <w:rPr>
                <w:rFonts w:ascii="宋体" w:eastAsia="宋体" w:hAnsi="宋体"/>
                <w:spacing w:val="1"/>
                <w:sz w:val="24"/>
                <w:szCs w:val="24"/>
              </w:rPr>
              <w:sym w:font="Wingdings 2" w:char="00A3"/>
            </w:r>
            <w:r w:rsidRPr="00AB5501">
              <w:rPr>
                <w:rFonts w:ascii="宋体" w:eastAsia="宋体" w:hAnsi="宋体" w:cs="宋体"/>
                <w:sz w:val="24"/>
                <w:szCs w:val="24"/>
                <w:lang w:eastAsia="zh-CN"/>
              </w:rPr>
              <w:t>本项目为单一产品采购项目。</w:t>
            </w:r>
          </w:p>
          <w:p w14:paraId="3D11A509" w14:textId="77777777" w:rsidR="00204B50" w:rsidRPr="00AB5501" w:rsidRDefault="00000000">
            <w:pPr>
              <w:pStyle w:val="TableText"/>
              <w:spacing w:before="18" w:line="208" w:lineRule="auto"/>
              <w:ind w:left="123"/>
              <w:rPr>
                <w:rFonts w:ascii="宋体" w:eastAsia="宋体" w:hAnsi="宋体"/>
                <w:spacing w:val="19"/>
                <w:sz w:val="20"/>
                <w:szCs w:val="20"/>
                <w:lang w:eastAsia="zh-CN"/>
              </w:rPr>
            </w:pPr>
            <w:r w:rsidRPr="00AB5501">
              <w:rPr>
                <w:rFonts w:ascii="宋体" w:eastAsia="宋体" w:hAnsi="宋体"/>
                <w:spacing w:val="1"/>
                <w:sz w:val="24"/>
                <w:szCs w:val="24"/>
              </w:rPr>
              <w:sym w:font="Wingdings 2" w:char="00A3"/>
            </w:r>
            <w:r w:rsidRPr="00AB5501">
              <w:rPr>
                <w:rFonts w:ascii="宋体" w:eastAsia="宋体" w:hAnsi="宋体" w:cs="宋体"/>
                <w:spacing w:val="-8"/>
                <w:sz w:val="24"/>
                <w:szCs w:val="24"/>
                <w:lang w:eastAsia="zh-CN"/>
              </w:rPr>
              <w:t>本项目</w:t>
            </w:r>
            <w:r w:rsidRPr="00AB5501">
              <w:rPr>
                <w:rFonts w:ascii="宋体" w:eastAsia="宋体" w:hAnsi="宋体" w:cs="宋体"/>
                <w:spacing w:val="-4"/>
                <w:sz w:val="24"/>
                <w:szCs w:val="24"/>
                <w:lang w:eastAsia="zh-CN"/>
              </w:rPr>
              <w:t>为非单一产品采购项目，核心产品为：</w:t>
            </w:r>
            <w:r w:rsidRPr="00AB5501">
              <w:rPr>
                <w:rFonts w:ascii="宋体" w:eastAsia="宋体" w:hAnsi="宋体" w:hint="eastAsia"/>
                <w:spacing w:val="-4"/>
                <w:sz w:val="24"/>
                <w:szCs w:val="24"/>
                <w:lang w:eastAsia="zh-CN"/>
              </w:rPr>
              <w:t>高性能服务器</w:t>
            </w:r>
            <w:r w:rsidRPr="00AB5501">
              <w:rPr>
                <w:rFonts w:ascii="宋体" w:eastAsia="宋体" w:hAnsi="宋体" w:cs="宋体"/>
                <w:spacing w:val="-4"/>
                <w:sz w:val="24"/>
                <w:szCs w:val="24"/>
                <w:lang w:eastAsia="zh-CN"/>
              </w:rPr>
              <w:t>。</w:t>
            </w:r>
          </w:p>
        </w:tc>
      </w:tr>
      <w:tr w:rsidR="00204B50" w:rsidRPr="00AB5501" w14:paraId="17543781"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1DC22B81" w14:textId="77777777" w:rsidR="00204B50" w:rsidRPr="00AB5501" w:rsidRDefault="00000000">
            <w:pPr>
              <w:pStyle w:val="TableText"/>
              <w:spacing w:before="69" w:line="201" w:lineRule="auto"/>
              <w:jc w:val="center"/>
              <w:rPr>
                <w:rFonts w:ascii="宋体" w:eastAsia="宋体" w:hAnsi="宋体"/>
                <w:sz w:val="24"/>
                <w:szCs w:val="24"/>
              </w:rPr>
            </w:pPr>
            <w:r w:rsidRPr="00AB5501">
              <w:rPr>
                <w:rFonts w:ascii="宋体" w:eastAsia="宋体" w:hAnsi="宋体"/>
                <w:spacing w:val="9"/>
                <w:sz w:val="24"/>
                <w:szCs w:val="24"/>
              </w:rPr>
              <w:t>3.1</w:t>
            </w:r>
          </w:p>
        </w:tc>
        <w:tc>
          <w:tcPr>
            <w:tcW w:w="1273" w:type="dxa"/>
            <w:tcBorders>
              <w:left w:val="single" w:sz="4" w:space="0" w:color="auto"/>
            </w:tcBorders>
            <w:vAlign w:val="center"/>
          </w:tcPr>
          <w:p w14:paraId="3D0BB37A" w14:textId="77777777" w:rsidR="00204B50" w:rsidRPr="00AB5501" w:rsidRDefault="00000000">
            <w:pPr>
              <w:spacing w:before="78" w:line="220" w:lineRule="auto"/>
              <w:jc w:val="center"/>
              <w:rPr>
                <w:rFonts w:ascii="宋体" w:eastAsia="宋体" w:hAnsi="宋体"/>
                <w:sz w:val="24"/>
                <w:szCs w:val="24"/>
              </w:rPr>
            </w:pPr>
            <w:r w:rsidRPr="00AB5501">
              <w:rPr>
                <w:rFonts w:ascii="宋体" w:eastAsia="宋体" w:hAnsi="宋体"/>
                <w:spacing w:val="-3"/>
                <w:sz w:val="24"/>
                <w:szCs w:val="24"/>
              </w:rPr>
              <w:t>现场考察</w:t>
            </w:r>
          </w:p>
        </w:tc>
        <w:tc>
          <w:tcPr>
            <w:tcW w:w="6804" w:type="dxa"/>
            <w:vAlign w:val="center"/>
          </w:tcPr>
          <w:p w14:paraId="04F13155" w14:textId="77777777" w:rsidR="00204B50" w:rsidRPr="00AB5501" w:rsidRDefault="00000000">
            <w:pPr>
              <w:pStyle w:val="TableText"/>
              <w:spacing w:before="38" w:line="223"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sym w:font="Wingdings 2" w:char="F052"/>
            </w:r>
            <w:r w:rsidRPr="00AB5501">
              <w:rPr>
                <w:rFonts w:ascii="宋体" w:eastAsia="宋体" w:hAnsi="宋体"/>
                <w:spacing w:val="14"/>
                <w:sz w:val="24"/>
                <w:szCs w:val="24"/>
                <w:lang w:eastAsia="zh-CN"/>
              </w:rPr>
              <w:t>不组织</w:t>
            </w:r>
          </w:p>
          <w:p w14:paraId="33FE2D79" w14:textId="77777777" w:rsidR="00204B50" w:rsidRPr="00AB5501" w:rsidRDefault="00000000">
            <w:pPr>
              <w:pStyle w:val="TableText"/>
              <w:spacing w:before="19"/>
              <w:ind w:left="123"/>
              <w:rPr>
                <w:rFonts w:ascii="宋体" w:eastAsia="宋体" w:hAnsi="宋体"/>
                <w:sz w:val="24"/>
                <w:szCs w:val="24"/>
                <w:lang w:eastAsia="zh-CN"/>
              </w:rPr>
            </w:pPr>
            <w:r w:rsidRPr="00AB5501">
              <w:rPr>
                <w:rFonts w:ascii="宋体" w:eastAsia="宋体" w:hAnsi="宋体" w:hint="eastAsia"/>
                <w:spacing w:val="19"/>
                <w:sz w:val="20"/>
                <w:szCs w:val="20"/>
                <w:lang w:eastAsia="zh-CN"/>
              </w:rPr>
              <w:t>□</w:t>
            </w:r>
            <w:r w:rsidRPr="00AB5501">
              <w:rPr>
                <w:rFonts w:ascii="宋体" w:eastAsia="宋体" w:hAnsi="宋体"/>
                <w:spacing w:val="-13"/>
                <w:sz w:val="24"/>
                <w:szCs w:val="24"/>
                <w:lang w:eastAsia="zh-CN"/>
              </w:rPr>
              <w:t>组织，考察时间：</w:t>
            </w:r>
            <w:r w:rsidRPr="00AB5501">
              <w:rPr>
                <w:rFonts w:ascii="宋体" w:eastAsia="宋体" w:hAnsi="宋体"/>
                <w:spacing w:val="61"/>
                <w:sz w:val="24"/>
                <w:szCs w:val="24"/>
                <w:lang w:eastAsia="zh-CN"/>
              </w:rPr>
              <w:t xml:space="preserve"> </w:t>
            </w:r>
            <w:r w:rsidRPr="00AB5501">
              <w:rPr>
                <w:rFonts w:ascii="宋体" w:eastAsia="宋体" w:hAnsi="宋体"/>
                <w:sz w:val="24"/>
                <w:szCs w:val="24"/>
                <w:u w:val="single"/>
                <w:lang w:eastAsia="zh-CN"/>
              </w:rPr>
              <w:t xml:space="preserve">   </w:t>
            </w:r>
            <w:r w:rsidRPr="00AB5501">
              <w:rPr>
                <w:rFonts w:ascii="宋体" w:eastAsia="宋体" w:hAnsi="宋体"/>
                <w:spacing w:val="-108"/>
                <w:sz w:val="24"/>
                <w:szCs w:val="24"/>
                <w:lang w:eastAsia="zh-CN"/>
              </w:rPr>
              <w:t xml:space="preserve"> </w:t>
            </w:r>
            <w:r w:rsidRPr="00AB5501">
              <w:rPr>
                <w:rFonts w:ascii="宋体" w:eastAsia="宋体" w:hAnsi="宋体"/>
                <w:spacing w:val="-13"/>
                <w:sz w:val="24"/>
                <w:szCs w:val="24"/>
                <w:lang w:eastAsia="zh-CN"/>
              </w:rPr>
              <w:t>年</w:t>
            </w:r>
            <w:r w:rsidRPr="00AB5501">
              <w:rPr>
                <w:rFonts w:ascii="宋体" w:eastAsia="宋体" w:hAnsi="宋体"/>
                <w:spacing w:val="-13"/>
                <w:sz w:val="24"/>
                <w:szCs w:val="24"/>
                <w:u w:val="single"/>
                <w:lang w:eastAsia="zh-CN"/>
              </w:rPr>
              <w:t xml:space="preserve">   </w:t>
            </w:r>
            <w:r w:rsidRPr="00AB5501">
              <w:rPr>
                <w:rFonts w:ascii="宋体" w:eastAsia="宋体" w:hAnsi="宋体"/>
                <w:spacing w:val="-105"/>
                <w:sz w:val="24"/>
                <w:szCs w:val="24"/>
                <w:lang w:eastAsia="zh-CN"/>
              </w:rPr>
              <w:t xml:space="preserve"> </w:t>
            </w:r>
            <w:r w:rsidRPr="00AB5501">
              <w:rPr>
                <w:rFonts w:ascii="宋体" w:eastAsia="宋体" w:hAnsi="宋体"/>
                <w:spacing w:val="-13"/>
                <w:sz w:val="24"/>
                <w:szCs w:val="24"/>
                <w:lang w:eastAsia="zh-CN"/>
              </w:rPr>
              <w:t>月</w:t>
            </w:r>
            <w:r w:rsidRPr="00AB5501">
              <w:rPr>
                <w:rFonts w:ascii="宋体" w:eastAsia="宋体" w:hAnsi="宋体"/>
                <w:spacing w:val="60"/>
                <w:sz w:val="24"/>
                <w:szCs w:val="24"/>
                <w:u w:val="single"/>
                <w:lang w:eastAsia="zh-CN"/>
              </w:rPr>
              <w:t xml:space="preserve">  </w:t>
            </w:r>
            <w:r w:rsidRPr="00AB5501">
              <w:rPr>
                <w:rFonts w:ascii="宋体" w:eastAsia="宋体" w:hAnsi="宋体"/>
                <w:spacing w:val="-69"/>
                <w:sz w:val="24"/>
                <w:szCs w:val="24"/>
                <w:lang w:eastAsia="zh-CN"/>
              </w:rPr>
              <w:t xml:space="preserve"> </w:t>
            </w:r>
            <w:r w:rsidRPr="00AB5501">
              <w:rPr>
                <w:rFonts w:ascii="宋体" w:eastAsia="宋体" w:hAnsi="宋体"/>
                <w:spacing w:val="-13"/>
                <w:sz w:val="24"/>
                <w:szCs w:val="24"/>
                <w:lang w:eastAsia="zh-CN"/>
              </w:rPr>
              <w:t>日</w:t>
            </w:r>
            <w:r w:rsidRPr="00AB5501">
              <w:rPr>
                <w:rFonts w:ascii="宋体" w:eastAsia="宋体" w:hAnsi="宋体"/>
                <w:sz w:val="24"/>
                <w:szCs w:val="24"/>
                <w:u w:val="single"/>
                <w:lang w:eastAsia="zh-CN"/>
              </w:rPr>
              <w:t xml:space="preserve">   </w:t>
            </w:r>
            <w:r w:rsidRPr="00AB5501">
              <w:rPr>
                <w:rFonts w:ascii="宋体" w:eastAsia="宋体" w:hAnsi="宋体"/>
                <w:spacing w:val="-103"/>
                <w:sz w:val="24"/>
                <w:szCs w:val="24"/>
                <w:lang w:eastAsia="zh-CN"/>
              </w:rPr>
              <w:t xml:space="preserve"> </w:t>
            </w:r>
            <w:r w:rsidRPr="00AB5501">
              <w:rPr>
                <w:rFonts w:ascii="宋体" w:eastAsia="宋体" w:hAnsi="宋体"/>
                <w:spacing w:val="-13"/>
                <w:sz w:val="24"/>
                <w:szCs w:val="24"/>
                <w:lang w:eastAsia="zh-CN"/>
              </w:rPr>
              <w:t>点</w:t>
            </w:r>
            <w:r w:rsidRPr="00AB5501">
              <w:rPr>
                <w:rFonts w:ascii="宋体" w:eastAsia="宋体" w:hAnsi="宋体"/>
                <w:sz w:val="24"/>
                <w:szCs w:val="24"/>
                <w:u w:val="single"/>
                <w:lang w:eastAsia="zh-CN"/>
              </w:rPr>
              <w:t xml:space="preserve">   </w:t>
            </w:r>
            <w:r w:rsidRPr="00AB5501">
              <w:rPr>
                <w:rFonts w:ascii="宋体" w:eastAsia="宋体" w:hAnsi="宋体"/>
                <w:spacing w:val="-107"/>
                <w:sz w:val="24"/>
                <w:szCs w:val="24"/>
                <w:lang w:eastAsia="zh-CN"/>
              </w:rPr>
              <w:t xml:space="preserve"> </w:t>
            </w:r>
            <w:r w:rsidRPr="00AB5501">
              <w:rPr>
                <w:rFonts w:ascii="宋体" w:eastAsia="宋体" w:hAnsi="宋体"/>
                <w:spacing w:val="-13"/>
                <w:sz w:val="24"/>
                <w:szCs w:val="24"/>
                <w:lang w:eastAsia="zh-CN"/>
              </w:rPr>
              <w:t>分</w:t>
            </w:r>
          </w:p>
          <w:p w14:paraId="39233926" w14:textId="77777777" w:rsidR="00204B50" w:rsidRPr="00AB5501" w:rsidRDefault="00000000">
            <w:pPr>
              <w:spacing w:line="206" w:lineRule="auto"/>
              <w:ind w:left="114"/>
              <w:rPr>
                <w:rFonts w:ascii="宋体" w:eastAsia="宋体" w:hAnsi="宋体"/>
                <w:sz w:val="24"/>
                <w:szCs w:val="24"/>
              </w:rPr>
            </w:pPr>
            <w:r w:rsidRPr="00AB5501">
              <w:rPr>
                <w:rFonts w:ascii="宋体" w:eastAsia="宋体" w:hAnsi="宋体"/>
                <w:spacing w:val="-25"/>
                <w:sz w:val="24"/>
                <w:szCs w:val="24"/>
              </w:rPr>
              <w:t>考察地点：</w:t>
            </w:r>
            <w:r w:rsidRPr="00AB5501">
              <w:rPr>
                <w:rFonts w:ascii="宋体" w:eastAsia="宋体" w:hAnsi="宋体"/>
                <w:spacing w:val="17"/>
                <w:sz w:val="24"/>
                <w:szCs w:val="24"/>
              </w:rPr>
              <w:t xml:space="preserve"> </w:t>
            </w:r>
            <w:r w:rsidRPr="00AB5501">
              <w:rPr>
                <w:rFonts w:ascii="宋体" w:eastAsia="宋体" w:hAnsi="宋体"/>
                <w:sz w:val="24"/>
                <w:szCs w:val="24"/>
                <w:u w:val="single"/>
              </w:rPr>
              <w:t xml:space="preserve">           </w:t>
            </w:r>
            <w:r w:rsidRPr="00AB5501">
              <w:rPr>
                <w:rFonts w:ascii="宋体" w:eastAsia="宋体" w:hAnsi="宋体"/>
                <w:spacing w:val="-25"/>
                <w:sz w:val="24"/>
                <w:szCs w:val="24"/>
              </w:rPr>
              <w:t>。</w:t>
            </w:r>
          </w:p>
        </w:tc>
      </w:tr>
      <w:tr w:rsidR="00204B50" w:rsidRPr="00AB5501" w14:paraId="5168D584"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14E21B65" w14:textId="77777777" w:rsidR="00204B50" w:rsidRPr="00AB5501" w:rsidRDefault="00204B50">
            <w:pPr>
              <w:pStyle w:val="TableText"/>
              <w:jc w:val="center"/>
              <w:rPr>
                <w:rFonts w:ascii="宋体" w:eastAsia="宋体" w:hAnsi="宋体"/>
              </w:rPr>
            </w:pPr>
          </w:p>
        </w:tc>
        <w:tc>
          <w:tcPr>
            <w:tcW w:w="1273" w:type="dxa"/>
            <w:tcBorders>
              <w:left w:val="single" w:sz="4" w:space="0" w:color="auto"/>
            </w:tcBorders>
            <w:vAlign w:val="center"/>
          </w:tcPr>
          <w:p w14:paraId="4141A8C4" w14:textId="77777777" w:rsidR="00204B50" w:rsidRPr="00AB5501" w:rsidRDefault="00000000">
            <w:pPr>
              <w:spacing w:before="78" w:line="219" w:lineRule="auto"/>
              <w:jc w:val="center"/>
              <w:rPr>
                <w:rFonts w:ascii="宋体" w:eastAsia="宋体" w:hAnsi="宋体"/>
                <w:sz w:val="24"/>
                <w:szCs w:val="24"/>
              </w:rPr>
            </w:pPr>
            <w:r w:rsidRPr="00AB5501">
              <w:rPr>
                <w:rFonts w:ascii="宋体" w:eastAsia="宋体" w:hAnsi="宋体"/>
                <w:spacing w:val="-2"/>
                <w:sz w:val="24"/>
                <w:szCs w:val="24"/>
              </w:rPr>
              <w:t>磋商前答疑会</w:t>
            </w:r>
          </w:p>
        </w:tc>
        <w:tc>
          <w:tcPr>
            <w:tcW w:w="6804" w:type="dxa"/>
            <w:vAlign w:val="center"/>
          </w:tcPr>
          <w:p w14:paraId="0EF42E17" w14:textId="77777777" w:rsidR="00204B50" w:rsidRPr="00AB5501" w:rsidRDefault="00000000">
            <w:pPr>
              <w:pStyle w:val="TableText"/>
              <w:spacing w:before="37" w:line="222"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sym w:font="Wingdings 2" w:char="F052"/>
            </w:r>
            <w:r w:rsidRPr="00AB5501">
              <w:rPr>
                <w:rFonts w:ascii="宋体" w:eastAsia="宋体" w:hAnsi="宋体"/>
                <w:spacing w:val="14"/>
                <w:sz w:val="24"/>
                <w:szCs w:val="24"/>
                <w:lang w:eastAsia="zh-CN"/>
              </w:rPr>
              <w:t>不召开</w:t>
            </w:r>
          </w:p>
          <w:p w14:paraId="4898D563" w14:textId="77777777" w:rsidR="00204B50" w:rsidRPr="00AB5501" w:rsidRDefault="00000000">
            <w:pPr>
              <w:pStyle w:val="TableText"/>
              <w:spacing w:before="24" w:line="238"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t>□</w:t>
            </w:r>
            <w:r w:rsidRPr="00AB5501">
              <w:rPr>
                <w:rFonts w:ascii="宋体" w:eastAsia="宋体" w:hAnsi="宋体"/>
                <w:spacing w:val="-13"/>
                <w:sz w:val="24"/>
                <w:szCs w:val="24"/>
                <w:lang w:eastAsia="zh-CN"/>
              </w:rPr>
              <w:t>召开，召开时间：</w:t>
            </w:r>
            <w:r w:rsidRPr="00AB5501">
              <w:rPr>
                <w:rFonts w:ascii="宋体" w:eastAsia="宋体" w:hAnsi="宋体"/>
                <w:spacing w:val="61"/>
                <w:sz w:val="24"/>
                <w:szCs w:val="24"/>
                <w:lang w:eastAsia="zh-CN"/>
              </w:rPr>
              <w:t xml:space="preserve"> </w:t>
            </w:r>
            <w:r w:rsidRPr="00AB5501">
              <w:rPr>
                <w:rFonts w:ascii="宋体" w:eastAsia="宋体" w:hAnsi="宋体"/>
                <w:sz w:val="24"/>
                <w:szCs w:val="24"/>
                <w:u w:val="single"/>
                <w:lang w:eastAsia="zh-CN"/>
              </w:rPr>
              <w:t xml:space="preserve">   </w:t>
            </w:r>
            <w:r w:rsidRPr="00AB5501">
              <w:rPr>
                <w:rFonts w:ascii="宋体" w:eastAsia="宋体" w:hAnsi="宋体"/>
                <w:spacing w:val="-108"/>
                <w:sz w:val="24"/>
                <w:szCs w:val="24"/>
                <w:lang w:eastAsia="zh-CN"/>
              </w:rPr>
              <w:t xml:space="preserve"> </w:t>
            </w:r>
            <w:r w:rsidRPr="00AB5501">
              <w:rPr>
                <w:rFonts w:ascii="宋体" w:eastAsia="宋体" w:hAnsi="宋体"/>
                <w:spacing w:val="-13"/>
                <w:sz w:val="24"/>
                <w:szCs w:val="24"/>
                <w:lang w:eastAsia="zh-CN"/>
              </w:rPr>
              <w:t>年</w:t>
            </w:r>
            <w:r w:rsidRPr="00AB5501">
              <w:rPr>
                <w:rFonts w:ascii="宋体" w:eastAsia="宋体" w:hAnsi="宋体"/>
                <w:spacing w:val="-13"/>
                <w:sz w:val="24"/>
                <w:szCs w:val="24"/>
                <w:u w:val="single"/>
                <w:lang w:eastAsia="zh-CN"/>
              </w:rPr>
              <w:t xml:space="preserve">   </w:t>
            </w:r>
            <w:r w:rsidRPr="00AB5501">
              <w:rPr>
                <w:rFonts w:ascii="宋体" w:eastAsia="宋体" w:hAnsi="宋体"/>
                <w:spacing w:val="-105"/>
                <w:sz w:val="24"/>
                <w:szCs w:val="24"/>
                <w:lang w:eastAsia="zh-CN"/>
              </w:rPr>
              <w:t xml:space="preserve"> </w:t>
            </w:r>
            <w:r w:rsidRPr="00AB5501">
              <w:rPr>
                <w:rFonts w:ascii="宋体" w:eastAsia="宋体" w:hAnsi="宋体"/>
                <w:spacing w:val="-13"/>
                <w:sz w:val="24"/>
                <w:szCs w:val="24"/>
                <w:lang w:eastAsia="zh-CN"/>
              </w:rPr>
              <w:t>月</w:t>
            </w:r>
            <w:r w:rsidRPr="00AB5501">
              <w:rPr>
                <w:rFonts w:ascii="宋体" w:eastAsia="宋体" w:hAnsi="宋体"/>
                <w:sz w:val="24"/>
                <w:szCs w:val="24"/>
                <w:u w:val="single"/>
                <w:lang w:eastAsia="zh-CN"/>
              </w:rPr>
              <w:t xml:space="preserve">   </w:t>
            </w:r>
            <w:r w:rsidRPr="00AB5501">
              <w:rPr>
                <w:rFonts w:ascii="宋体" w:eastAsia="宋体" w:hAnsi="宋体"/>
                <w:spacing w:val="-69"/>
                <w:sz w:val="24"/>
                <w:szCs w:val="24"/>
                <w:lang w:eastAsia="zh-CN"/>
              </w:rPr>
              <w:t xml:space="preserve"> </w:t>
            </w:r>
            <w:r w:rsidRPr="00AB5501">
              <w:rPr>
                <w:rFonts w:ascii="宋体" w:eastAsia="宋体" w:hAnsi="宋体"/>
                <w:spacing w:val="-13"/>
                <w:sz w:val="24"/>
                <w:szCs w:val="24"/>
                <w:lang w:eastAsia="zh-CN"/>
              </w:rPr>
              <w:t>日</w:t>
            </w:r>
            <w:r w:rsidRPr="00AB5501">
              <w:rPr>
                <w:rFonts w:ascii="宋体" w:eastAsia="宋体" w:hAnsi="宋体"/>
                <w:sz w:val="24"/>
                <w:szCs w:val="24"/>
                <w:u w:val="single"/>
                <w:lang w:eastAsia="zh-CN"/>
              </w:rPr>
              <w:t xml:space="preserve">   </w:t>
            </w:r>
            <w:r w:rsidRPr="00AB5501">
              <w:rPr>
                <w:rFonts w:ascii="宋体" w:eastAsia="宋体" w:hAnsi="宋体"/>
                <w:spacing w:val="-103"/>
                <w:sz w:val="24"/>
                <w:szCs w:val="24"/>
                <w:lang w:eastAsia="zh-CN"/>
              </w:rPr>
              <w:t xml:space="preserve"> </w:t>
            </w:r>
            <w:r w:rsidRPr="00AB5501">
              <w:rPr>
                <w:rFonts w:ascii="宋体" w:eastAsia="宋体" w:hAnsi="宋体"/>
                <w:spacing w:val="-13"/>
                <w:sz w:val="24"/>
                <w:szCs w:val="24"/>
                <w:lang w:eastAsia="zh-CN"/>
              </w:rPr>
              <w:t>点</w:t>
            </w:r>
            <w:r w:rsidRPr="00AB5501">
              <w:rPr>
                <w:rFonts w:ascii="宋体" w:eastAsia="宋体" w:hAnsi="宋体"/>
                <w:sz w:val="24"/>
                <w:szCs w:val="24"/>
                <w:u w:val="single"/>
                <w:lang w:eastAsia="zh-CN"/>
              </w:rPr>
              <w:t xml:space="preserve">   </w:t>
            </w:r>
            <w:r w:rsidRPr="00AB5501">
              <w:rPr>
                <w:rFonts w:ascii="宋体" w:eastAsia="宋体" w:hAnsi="宋体"/>
                <w:spacing w:val="-107"/>
                <w:sz w:val="24"/>
                <w:szCs w:val="24"/>
                <w:lang w:eastAsia="zh-CN"/>
              </w:rPr>
              <w:t xml:space="preserve"> </w:t>
            </w:r>
            <w:r w:rsidRPr="00AB5501">
              <w:rPr>
                <w:rFonts w:ascii="宋体" w:eastAsia="宋体" w:hAnsi="宋体"/>
                <w:spacing w:val="-13"/>
                <w:sz w:val="24"/>
                <w:szCs w:val="24"/>
                <w:lang w:eastAsia="zh-CN"/>
              </w:rPr>
              <w:t>分</w:t>
            </w:r>
          </w:p>
          <w:p w14:paraId="2A3F172D" w14:textId="77777777" w:rsidR="00204B50" w:rsidRPr="00AB5501" w:rsidRDefault="00000000">
            <w:pPr>
              <w:spacing w:line="207" w:lineRule="auto"/>
              <w:ind w:left="123"/>
              <w:rPr>
                <w:rFonts w:ascii="宋体" w:eastAsia="宋体" w:hAnsi="宋体"/>
                <w:sz w:val="24"/>
                <w:szCs w:val="24"/>
              </w:rPr>
            </w:pPr>
            <w:r w:rsidRPr="00AB5501">
              <w:rPr>
                <w:rFonts w:ascii="宋体" w:eastAsia="宋体" w:hAnsi="宋体"/>
                <w:spacing w:val="-26"/>
                <w:sz w:val="24"/>
                <w:szCs w:val="24"/>
              </w:rPr>
              <w:t>召开地点：</w:t>
            </w:r>
            <w:r w:rsidRPr="00AB5501">
              <w:rPr>
                <w:rFonts w:ascii="宋体" w:eastAsia="宋体" w:hAnsi="宋体"/>
                <w:spacing w:val="14"/>
                <w:sz w:val="24"/>
                <w:szCs w:val="24"/>
              </w:rPr>
              <w:t xml:space="preserve"> </w:t>
            </w:r>
            <w:r w:rsidRPr="00AB5501">
              <w:rPr>
                <w:rFonts w:ascii="宋体" w:eastAsia="宋体" w:hAnsi="宋体"/>
                <w:sz w:val="24"/>
                <w:szCs w:val="24"/>
                <w:u w:val="single"/>
              </w:rPr>
              <w:t xml:space="preserve">           </w:t>
            </w:r>
            <w:r w:rsidRPr="00AB5501">
              <w:rPr>
                <w:rFonts w:ascii="宋体" w:eastAsia="宋体" w:hAnsi="宋体"/>
                <w:spacing w:val="-26"/>
                <w:sz w:val="24"/>
                <w:szCs w:val="24"/>
              </w:rPr>
              <w:t>。</w:t>
            </w:r>
          </w:p>
        </w:tc>
      </w:tr>
      <w:tr w:rsidR="00204B50" w:rsidRPr="00AB5501" w14:paraId="4A8CD97E"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3DD3FD53" w14:textId="77777777" w:rsidR="00204B50" w:rsidRPr="00AB5501" w:rsidRDefault="00000000">
            <w:pPr>
              <w:pStyle w:val="TableText"/>
              <w:jc w:val="center"/>
              <w:rPr>
                <w:rFonts w:ascii="宋体" w:eastAsia="宋体" w:hAnsi="宋体"/>
                <w:lang w:eastAsia="zh-CN"/>
              </w:rPr>
            </w:pPr>
            <w:r w:rsidRPr="00AB5501">
              <w:rPr>
                <w:rFonts w:ascii="宋体" w:eastAsia="宋体" w:hAnsi="宋体" w:hint="eastAsia"/>
                <w:lang w:eastAsia="zh-CN"/>
              </w:rPr>
              <w:t>4</w:t>
            </w:r>
            <w:r w:rsidRPr="00AB5501">
              <w:rPr>
                <w:rFonts w:ascii="宋体" w:eastAsia="宋体" w:hAnsi="宋体"/>
                <w:lang w:eastAsia="zh-CN"/>
              </w:rPr>
              <w:t>.1.2</w:t>
            </w:r>
          </w:p>
        </w:tc>
        <w:tc>
          <w:tcPr>
            <w:tcW w:w="1273" w:type="dxa"/>
            <w:tcBorders>
              <w:left w:val="single" w:sz="4" w:space="0" w:color="auto"/>
            </w:tcBorders>
            <w:vAlign w:val="center"/>
          </w:tcPr>
          <w:p w14:paraId="08AA20DD" w14:textId="77777777" w:rsidR="00204B50" w:rsidRPr="00AB5501" w:rsidRDefault="00000000">
            <w:pPr>
              <w:spacing w:before="78" w:line="219" w:lineRule="auto"/>
              <w:jc w:val="center"/>
              <w:rPr>
                <w:rFonts w:ascii="宋体" w:eastAsia="宋体" w:hAnsi="宋体"/>
                <w:spacing w:val="-2"/>
                <w:sz w:val="24"/>
                <w:szCs w:val="24"/>
                <w:lang w:eastAsia="zh-CN"/>
              </w:rPr>
            </w:pPr>
            <w:r w:rsidRPr="00AB5501">
              <w:rPr>
                <w:rFonts w:ascii="宋体" w:eastAsia="宋体" w:hAnsi="宋体" w:hint="eastAsia"/>
                <w:sz w:val="24"/>
                <w:szCs w:val="24"/>
                <w:lang w:eastAsia="zh-CN"/>
              </w:rPr>
              <w:t>是否</w:t>
            </w:r>
            <w:r w:rsidRPr="00AB5501">
              <w:rPr>
                <w:rFonts w:ascii="宋体" w:eastAsia="宋体" w:hAnsi="宋体"/>
                <w:sz w:val="24"/>
                <w:szCs w:val="24"/>
                <w:lang w:eastAsia="zh-CN"/>
              </w:rPr>
              <w:t>接受非本国货物、工程、服务</w:t>
            </w:r>
          </w:p>
        </w:tc>
        <w:tc>
          <w:tcPr>
            <w:tcW w:w="6804" w:type="dxa"/>
            <w:vAlign w:val="center"/>
          </w:tcPr>
          <w:p w14:paraId="01BB6B3F" w14:textId="77777777" w:rsidR="00204B50" w:rsidRPr="00AB5501" w:rsidRDefault="00000000">
            <w:pPr>
              <w:pStyle w:val="TableText"/>
              <w:spacing w:before="37" w:line="222" w:lineRule="auto"/>
              <w:ind w:left="123"/>
              <w:rPr>
                <w:rFonts w:ascii="宋体" w:eastAsia="宋体" w:hAnsi="宋体"/>
                <w:spacing w:val="19"/>
                <w:sz w:val="20"/>
                <w:szCs w:val="20"/>
                <w:lang w:eastAsia="zh-CN"/>
              </w:rPr>
            </w:pPr>
            <w:r w:rsidRPr="00AB5501">
              <w:rPr>
                <w:rFonts w:ascii="宋体" w:eastAsia="宋体" w:hAnsi="宋体"/>
                <w:sz w:val="24"/>
                <w:szCs w:val="24"/>
                <w:lang w:eastAsia="zh-CN"/>
              </w:rPr>
              <w:t>是否允</w:t>
            </w:r>
            <w:r w:rsidRPr="00AB5501">
              <w:rPr>
                <w:rFonts w:ascii="宋体" w:eastAsia="宋体" w:hAnsi="宋体" w:hint="eastAsia"/>
                <w:sz w:val="24"/>
                <w:szCs w:val="24"/>
                <w:lang w:eastAsia="zh-CN"/>
              </w:rPr>
              <w:t>许</w:t>
            </w:r>
            <w:r w:rsidRPr="00AB5501">
              <w:rPr>
                <w:rFonts w:ascii="宋体" w:eastAsia="宋体" w:hAnsi="宋体" w:cs="宋体" w:hint="eastAsia"/>
                <w:sz w:val="24"/>
                <w:szCs w:val="24"/>
                <w:lang w:eastAsia="zh-CN"/>
              </w:rPr>
              <w:t>采购</w:t>
            </w:r>
            <w:r w:rsidRPr="00AB5501">
              <w:rPr>
                <w:rFonts w:ascii="宋体" w:eastAsia="宋体" w:hAnsi="宋体"/>
                <w:sz w:val="24"/>
                <w:szCs w:val="24"/>
                <w:lang w:eastAsia="zh-CN"/>
              </w:rPr>
              <w:t>进口产品/服务：</w:t>
            </w:r>
            <w:r w:rsidRPr="00AB5501">
              <w:rPr>
                <w:rFonts w:ascii="宋体" w:eastAsia="宋体" w:hAnsi="宋体" w:hint="eastAsia"/>
                <w:spacing w:val="19"/>
                <w:sz w:val="24"/>
                <w:szCs w:val="24"/>
                <w:lang w:eastAsia="zh-CN"/>
              </w:rPr>
              <w:t>□是</w:t>
            </w:r>
            <w:r w:rsidRPr="00AB5501">
              <w:rPr>
                <w:rFonts w:ascii="宋体" w:eastAsia="宋体" w:hAnsi="宋体" w:hint="eastAsia"/>
                <w:spacing w:val="28"/>
                <w:sz w:val="24"/>
                <w:szCs w:val="24"/>
                <w:lang w:eastAsia="zh-CN"/>
              </w:rPr>
              <w:t xml:space="preserve"> </w:t>
            </w:r>
            <w:r w:rsidRPr="00AB5501">
              <w:rPr>
                <w:rFonts w:ascii="宋体" w:eastAsia="宋体" w:hAnsi="宋体"/>
                <w:spacing w:val="28"/>
                <w:sz w:val="24"/>
                <w:szCs w:val="24"/>
                <w:lang w:eastAsia="zh-CN"/>
              </w:rPr>
              <w:t xml:space="preserve"> </w:t>
            </w:r>
            <w:r w:rsidRPr="00AB5501">
              <w:rPr>
                <w:rFonts w:ascii="宋体" w:eastAsia="宋体" w:hAnsi="宋体" w:hint="eastAsia"/>
                <w:spacing w:val="19"/>
                <w:sz w:val="24"/>
                <w:szCs w:val="24"/>
                <w:lang w:eastAsia="zh-CN"/>
              </w:rPr>
              <w:sym w:font="Wingdings 2" w:char="F052"/>
            </w:r>
            <w:r w:rsidRPr="00AB5501">
              <w:rPr>
                <w:rFonts w:ascii="宋体" w:eastAsia="宋体" w:hAnsi="宋体" w:hint="eastAsia"/>
                <w:spacing w:val="-14"/>
                <w:sz w:val="24"/>
                <w:szCs w:val="24"/>
                <w:lang w:eastAsia="zh-CN"/>
              </w:rPr>
              <w:t>否</w:t>
            </w:r>
          </w:p>
        </w:tc>
      </w:tr>
      <w:tr w:rsidR="00204B50" w:rsidRPr="00AB5501" w14:paraId="163AC38F" w14:textId="77777777">
        <w:trPr>
          <w:trHeight w:val="1539"/>
          <w:jc w:val="center"/>
        </w:trPr>
        <w:tc>
          <w:tcPr>
            <w:tcW w:w="992" w:type="dxa"/>
            <w:tcBorders>
              <w:top w:val="single" w:sz="4" w:space="0" w:color="auto"/>
            </w:tcBorders>
            <w:vAlign w:val="center"/>
          </w:tcPr>
          <w:p w14:paraId="1880A1C6" w14:textId="77777777" w:rsidR="00204B50" w:rsidRPr="00AB5501" w:rsidRDefault="00000000">
            <w:pPr>
              <w:pStyle w:val="TableText"/>
              <w:spacing w:before="69" w:line="202" w:lineRule="auto"/>
              <w:jc w:val="center"/>
              <w:rPr>
                <w:rFonts w:ascii="宋体" w:eastAsia="宋体" w:hAnsi="宋体"/>
                <w:sz w:val="24"/>
                <w:szCs w:val="24"/>
              </w:rPr>
            </w:pPr>
            <w:r w:rsidRPr="00AB5501">
              <w:rPr>
                <w:rFonts w:ascii="宋体" w:eastAsia="宋体" w:hAnsi="宋体"/>
                <w:spacing w:val="12"/>
                <w:sz w:val="24"/>
                <w:szCs w:val="24"/>
              </w:rPr>
              <w:t>4.2.5</w:t>
            </w:r>
          </w:p>
        </w:tc>
        <w:tc>
          <w:tcPr>
            <w:tcW w:w="1273" w:type="dxa"/>
            <w:vAlign w:val="center"/>
          </w:tcPr>
          <w:p w14:paraId="19CAEB18" w14:textId="77777777" w:rsidR="00204B50" w:rsidRPr="00AB5501" w:rsidRDefault="00000000">
            <w:pPr>
              <w:spacing w:before="78" w:line="221" w:lineRule="auto"/>
              <w:jc w:val="center"/>
              <w:rPr>
                <w:rFonts w:ascii="宋体" w:eastAsia="宋体" w:hAnsi="宋体"/>
                <w:sz w:val="24"/>
                <w:szCs w:val="24"/>
              </w:rPr>
            </w:pPr>
            <w:r w:rsidRPr="00AB5501">
              <w:rPr>
                <w:rFonts w:ascii="宋体" w:eastAsia="宋体" w:hAnsi="宋体"/>
                <w:spacing w:val="-2"/>
                <w:sz w:val="24"/>
                <w:szCs w:val="24"/>
              </w:rPr>
              <w:t>标的所属行业</w:t>
            </w:r>
          </w:p>
        </w:tc>
        <w:tc>
          <w:tcPr>
            <w:tcW w:w="6804" w:type="dxa"/>
            <w:vAlign w:val="center"/>
          </w:tcPr>
          <w:p w14:paraId="18A9BA1C" w14:textId="77777777" w:rsidR="00204B50" w:rsidRPr="00AB5501" w:rsidRDefault="00000000">
            <w:pPr>
              <w:spacing w:before="39" w:line="211" w:lineRule="auto"/>
              <w:ind w:left="115"/>
              <w:rPr>
                <w:rFonts w:ascii="宋体" w:eastAsia="宋体" w:hAnsi="宋体"/>
                <w:sz w:val="24"/>
                <w:szCs w:val="24"/>
                <w:lang w:eastAsia="zh-CN"/>
              </w:rPr>
            </w:pPr>
            <w:r w:rsidRPr="00AB5501">
              <w:rPr>
                <w:rFonts w:ascii="宋体" w:eastAsia="宋体" w:hAnsi="宋体"/>
                <w:spacing w:val="-3"/>
                <w:sz w:val="24"/>
                <w:szCs w:val="24"/>
                <w:lang w:eastAsia="zh-CN"/>
              </w:rPr>
              <w:t>本项目采购标的对应的中小企业划分标准所属行业：</w:t>
            </w:r>
          </w:p>
          <w:tbl>
            <w:tblPr>
              <w:tblStyle w:val="TableNormal"/>
              <w:tblW w:w="62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2"/>
              <w:gridCol w:w="2974"/>
              <w:gridCol w:w="2551"/>
            </w:tblGrid>
            <w:tr w:rsidR="00204B50" w:rsidRPr="00AB5501" w14:paraId="5D019AF2" w14:textId="77777777">
              <w:trPr>
                <w:trHeight w:val="415"/>
                <w:jc w:val="center"/>
              </w:trPr>
              <w:tc>
                <w:tcPr>
                  <w:tcW w:w="702" w:type="dxa"/>
                  <w:vAlign w:val="center"/>
                </w:tcPr>
                <w:p w14:paraId="4255751A" w14:textId="77777777" w:rsidR="00204B50" w:rsidRPr="00AB5501" w:rsidRDefault="00000000">
                  <w:pPr>
                    <w:spacing w:before="111" w:line="222" w:lineRule="auto"/>
                    <w:ind w:left="133"/>
                    <w:rPr>
                      <w:rFonts w:ascii="宋体" w:eastAsia="宋体" w:hAnsi="宋体"/>
                      <w:sz w:val="24"/>
                      <w:szCs w:val="24"/>
                    </w:rPr>
                  </w:pPr>
                  <w:r w:rsidRPr="00AB5501">
                    <w:rPr>
                      <w:rFonts w:ascii="宋体" w:eastAsia="宋体" w:hAnsi="宋体"/>
                      <w:spacing w:val="-3"/>
                      <w:sz w:val="24"/>
                      <w:szCs w:val="24"/>
                    </w:rPr>
                    <w:t>包号</w:t>
                  </w:r>
                </w:p>
              </w:tc>
              <w:tc>
                <w:tcPr>
                  <w:tcW w:w="2974" w:type="dxa"/>
                  <w:vAlign w:val="center"/>
                </w:tcPr>
                <w:p w14:paraId="637A315F" w14:textId="77777777" w:rsidR="00204B50" w:rsidRPr="00AB5501" w:rsidRDefault="00000000">
                  <w:pPr>
                    <w:spacing w:before="111" w:line="221" w:lineRule="auto"/>
                    <w:jc w:val="center"/>
                    <w:rPr>
                      <w:rFonts w:ascii="宋体" w:eastAsia="宋体" w:hAnsi="宋体"/>
                      <w:sz w:val="24"/>
                      <w:szCs w:val="24"/>
                    </w:rPr>
                  </w:pPr>
                  <w:r w:rsidRPr="00AB5501">
                    <w:rPr>
                      <w:rFonts w:ascii="宋体" w:eastAsia="宋体" w:hAnsi="宋体"/>
                      <w:spacing w:val="-2"/>
                      <w:sz w:val="24"/>
                      <w:szCs w:val="24"/>
                    </w:rPr>
                    <w:t>标的名称</w:t>
                  </w:r>
                </w:p>
              </w:tc>
              <w:tc>
                <w:tcPr>
                  <w:tcW w:w="2551" w:type="dxa"/>
                  <w:vAlign w:val="center"/>
                </w:tcPr>
                <w:p w14:paraId="61C4FBED" w14:textId="77777777" w:rsidR="00204B50" w:rsidRPr="00AB5501" w:rsidRDefault="00000000">
                  <w:pPr>
                    <w:spacing w:before="111" w:line="221" w:lineRule="auto"/>
                    <w:ind w:left="146"/>
                    <w:jc w:val="center"/>
                    <w:rPr>
                      <w:rFonts w:ascii="宋体" w:eastAsia="宋体" w:hAnsi="宋体"/>
                      <w:sz w:val="24"/>
                      <w:szCs w:val="24"/>
                      <w:lang w:eastAsia="zh-CN"/>
                    </w:rPr>
                  </w:pPr>
                  <w:r w:rsidRPr="00AB5501">
                    <w:rPr>
                      <w:rFonts w:ascii="宋体" w:eastAsia="宋体" w:hAnsi="宋体"/>
                      <w:spacing w:val="-3"/>
                      <w:sz w:val="24"/>
                      <w:szCs w:val="24"/>
                      <w:lang w:eastAsia="zh-CN"/>
                    </w:rPr>
                    <w:t>中小企业划分标准所属行业</w:t>
                  </w:r>
                </w:p>
              </w:tc>
            </w:tr>
            <w:tr w:rsidR="00204B50" w:rsidRPr="00AB5501" w14:paraId="1BCA40A4" w14:textId="77777777">
              <w:trPr>
                <w:trHeight w:val="412"/>
                <w:jc w:val="center"/>
              </w:trPr>
              <w:tc>
                <w:tcPr>
                  <w:tcW w:w="702" w:type="dxa"/>
                  <w:vAlign w:val="center"/>
                </w:tcPr>
                <w:p w14:paraId="21A22CAD" w14:textId="77777777" w:rsidR="00204B50" w:rsidRPr="00AB5501" w:rsidRDefault="00000000">
                  <w:pPr>
                    <w:pStyle w:val="TableText"/>
                    <w:jc w:val="center"/>
                    <w:rPr>
                      <w:rFonts w:ascii="宋体" w:eastAsia="宋体" w:hAnsi="宋体"/>
                      <w:bCs/>
                      <w:sz w:val="24"/>
                      <w:szCs w:val="24"/>
                      <w:lang w:eastAsia="zh-CN"/>
                    </w:rPr>
                  </w:pPr>
                  <w:r w:rsidRPr="00AB5501">
                    <w:rPr>
                      <w:rFonts w:ascii="宋体" w:eastAsia="宋体" w:hAnsi="宋体" w:hint="eastAsia"/>
                      <w:bCs/>
                      <w:sz w:val="24"/>
                      <w:szCs w:val="24"/>
                      <w:lang w:eastAsia="zh-CN"/>
                    </w:rPr>
                    <w:t>1</w:t>
                  </w:r>
                </w:p>
              </w:tc>
              <w:tc>
                <w:tcPr>
                  <w:tcW w:w="2974" w:type="dxa"/>
                </w:tcPr>
                <w:p w14:paraId="6598BEDD" w14:textId="77777777" w:rsidR="00204B50" w:rsidRPr="00AB5501" w:rsidRDefault="00000000">
                  <w:pPr>
                    <w:spacing w:before="27" w:line="217" w:lineRule="auto"/>
                    <w:ind w:left="126"/>
                    <w:jc w:val="center"/>
                    <w:rPr>
                      <w:rFonts w:ascii="宋体" w:eastAsia="宋体" w:hAnsi="宋体" w:cs="宋体"/>
                      <w:sz w:val="24"/>
                      <w:szCs w:val="24"/>
                      <w:lang w:eastAsia="zh-CN"/>
                    </w:rPr>
                  </w:pPr>
                  <w:r w:rsidRPr="00AB5501">
                    <w:rPr>
                      <w:rFonts w:ascii="宋体" w:eastAsia="宋体" w:hAnsi="宋体" w:cs="宋体" w:hint="eastAsia"/>
                      <w:sz w:val="24"/>
                      <w:szCs w:val="24"/>
                      <w:lang w:eastAsia="zh-CN"/>
                    </w:rPr>
                    <w:t>大模型数据平台</w:t>
                  </w:r>
                </w:p>
              </w:tc>
              <w:tc>
                <w:tcPr>
                  <w:tcW w:w="2551" w:type="dxa"/>
                  <w:vAlign w:val="center"/>
                </w:tcPr>
                <w:p w14:paraId="2FDF1235" w14:textId="77777777" w:rsidR="00204B50" w:rsidRPr="00AB5501" w:rsidRDefault="00000000">
                  <w:pPr>
                    <w:pStyle w:val="TableText"/>
                    <w:jc w:val="center"/>
                    <w:rPr>
                      <w:rFonts w:ascii="宋体" w:eastAsia="宋体" w:hAnsi="宋体"/>
                      <w:sz w:val="24"/>
                      <w:szCs w:val="24"/>
                      <w:lang w:eastAsia="zh-CN"/>
                    </w:rPr>
                  </w:pPr>
                  <w:r w:rsidRPr="00AB5501">
                    <w:rPr>
                      <w:rFonts w:ascii="宋体" w:eastAsia="宋体" w:hAnsi="宋体" w:hint="eastAsia"/>
                      <w:sz w:val="24"/>
                      <w:szCs w:val="24"/>
                      <w:lang w:eastAsia="zh-CN"/>
                    </w:rPr>
                    <w:t>软件和信息技术服务业</w:t>
                  </w:r>
                </w:p>
              </w:tc>
            </w:tr>
          </w:tbl>
          <w:p w14:paraId="391E8EB3" w14:textId="77777777" w:rsidR="00204B50" w:rsidRPr="00AB5501" w:rsidRDefault="00000000">
            <w:pPr>
              <w:spacing w:line="288" w:lineRule="auto"/>
              <w:rPr>
                <w:rFonts w:ascii="宋体" w:eastAsia="宋体" w:hAnsi="宋体"/>
                <w:kern w:val="2"/>
                <w:sz w:val="24"/>
                <w:szCs w:val="24"/>
                <w:lang w:eastAsia="zh-CN"/>
              </w:rPr>
            </w:pPr>
            <w:r w:rsidRPr="00AB5501">
              <w:rPr>
                <w:rFonts w:ascii="宋体" w:eastAsia="宋体" w:hAnsi="宋体" w:hint="eastAsia"/>
                <w:kern w:val="2"/>
                <w:sz w:val="24"/>
                <w:szCs w:val="24"/>
                <w:lang w:eastAsia="zh-CN"/>
              </w:rPr>
              <w:t>所属行业划型标准：</w:t>
            </w:r>
          </w:p>
          <w:p w14:paraId="64552891" w14:textId="77777777" w:rsidR="00204B50" w:rsidRPr="00AB5501" w:rsidRDefault="00000000">
            <w:pPr>
              <w:pStyle w:val="TableText"/>
              <w:rPr>
                <w:rFonts w:ascii="宋体" w:eastAsia="宋体" w:hAnsi="宋体"/>
                <w:lang w:eastAsia="zh-CN"/>
              </w:rPr>
            </w:pPr>
            <w:r w:rsidRPr="00AB5501">
              <w:rPr>
                <w:rFonts w:ascii="宋体" w:eastAsia="宋体" w:hAnsi="宋体" w:hint="eastAsia"/>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AB5501">
              <w:rPr>
                <w:rFonts w:ascii="宋体" w:eastAsia="宋体" w:hAnsi="宋体" w:hint="eastAsia"/>
                <w:lang w:eastAsia="zh-CN"/>
              </w:rPr>
              <w:t>。</w:t>
            </w:r>
          </w:p>
        </w:tc>
      </w:tr>
      <w:tr w:rsidR="00204B50" w:rsidRPr="00AB5501" w14:paraId="725E57F6" w14:textId="77777777">
        <w:trPr>
          <w:trHeight w:val="1094"/>
          <w:jc w:val="center"/>
        </w:trPr>
        <w:tc>
          <w:tcPr>
            <w:tcW w:w="992" w:type="dxa"/>
            <w:vAlign w:val="center"/>
          </w:tcPr>
          <w:p w14:paraId="676D02C3" w14:textId="77777777" w:rsidR="00204B50" w:rsidRPr="00AB5501" w:rsidRDefault="00000000">
            <w:pPr>
              <w:pStyle w:val="TableText"/>
              <w:spacing w:before="69" w:line="202" w:lineRule="auto"/>
              <w:jc w:val="center"/>
              <w:rPr>
                <w:rFonts w:ascii="宋体" w:eastAsia="宋体" w:hAnsi="宋体"/>
                <w:spacing w:val="10"/>
                <w:sz w:val="24"/>
                <w:szCs w:val="24"/>
                <w:lang w:eastAsia="zh-CN"/>
              </w:rPr>
            </w:pPr>
            <w:r w:rsidRPr="00AB5501">
              <w:rPr>
                <w:rFonts w:ascii="宋体" w:eastAsia="宋体" w:hAnsi="宋体" w:hint="eastAsia"/>
                <w:spacing w:val="10"/>
                <w:sz w:val="24"/>
                <w:szCs w:val="24"/>
                <w:lang w:eastAsia="zh-CN"/>
              </w:rPr>
              <w:t>4.7</w:t>
            </w:r>
          </w:p>
        </w:tc>
        <w:tc>
          <w:tcPr>
            <w:tcW w:w="1273" w:type="dxa"/>
            <w:vAlign w:val="center"/>
          </w:tcPr>
          <w:p w14:paraId="5C0FED6C" w14:textId="77777777" w:rsidR="00204B50" w:rsidRPr="00AB5501" w:rsidRDefault="00000000">
            <w:pPr>
              <w:spacing w:before="78" w:line="219" w:lineRule="auto"/>
              <w:jc w:val="center"/>
              <w:rPr>
                <w:rFonts w:ascii="宋体" w:eastAsia="宋体" w:hAnsi="宋体" w:cs="宋体"/>
                <w:spacing w:val="-2"/>
                <w:sz w:val="24"/>
                <w:szCs w:val="24"/>
              </w:rPr>
            </w:pPr>
            <w:r w:rsidRPr="00AB5501">
              <w:rPr>
                <w:rFonts w:ascii="宋体" w:eastAsia="宋体" w:hAnsi="宋体" w:cs="宋体"/>
                <w:sz w:val="24"/>
                <w:szCs w:val="24"/>
              </w:rPr>
              <w:t>*其它要求</w:t>
            </w:r>
          </w:p>
        </w:tc>
        <w:tc>
          <w:tcPr>
            <w:tcW w:w="6804" w:type="dxa"/>
            <w:vAlign w:val="center"/>
          </w:tcPr>
          <w:p w14:paraId="6A14285D" w14:textId="77777777" w:rsidR="00204B50" w:rsidRPr="00AB5501" w:rsidRDefault="00000000">
            <w:pPr>
              <w:spacing w:line="300" w:lineRule="auto"/>
              <w:rPr>
                <w:rFonts w:ascii="宋体" w:eastAsia="宋体" w:hAnsi="宋体" w:cs="宋体"/>
                <w:sz w:val="24"/>
                <w:szCs w:val="24"/>
                <w:lang w:eastAsia="zh-CN"/>
              </w:rPr>
            </w:pPr>
            <w:r w:rsidRPr="00AB5501">
              <w:rPr>
                <w:rFonts w:ascii="宋体" w:eastAsia="宋体" w:hAnsi="宋体" w:cs="宋体" w:hint="eastAsia"/>
                <w:sz w:val="24"/>
                <w:szCs w:val="24"/>
                <w:lang w:eastAsia="zh-CN"/>
              </w:rPr>
              <w:t>所提供产品资质要求：</w:t>
            </w:r>
          </w:p>
          <w:p w14:paraId="225D79B7" w14:textId="77777777" w:rsidR="00204B50" w:rsidRPr="00AB5501" w:rsidRDefault="00000000">
            <w:pPr>
              <w:spacing w:line="300" w:lineRule="auto"/>
              <w:rPr>
                <w:rFonts w:ascii="宋体" w:eastAsia="宋体" w:hAnsi="宋体" w:cs="宋体"/>
                <w:sz w:val="24"/>
                <w:szCs w:val="24"/>
                <w:lang w:eastAsia="zh-CN"/>
              </w:rPr>
            </w:pPr>
            <w:r w:rsidRPr="00AB5501">
              <w:rPr>
                <w:rFonts w:ascii="宋体" w:eastAsia="宋体" w:hAnsi="宋体" w:cs="宋体" w:hint="eastAsia"/>
                <w:sz w:val="24"/>
                <w:szCs w:val="24"/>
                <w:lang w:eastAsia="zh-CN"/>
              </w:rPr>
              <w:t>1)本采购项目中如涉及台式计算机，应严格执行财政部、工业和</w:t>
            </w:r>
            <w:proofErr w:type="gramStart"/>
            <w:r w:rsidRPr="00AB5501">
              <w:rPr>
                <w:rFonts w:ascii="宋体" w:eastAsia="宋体" w:hAnsi="宋体" w:cs="宋体" w:hint="eastAsia"/>
                <w:sz w:val="24"/>
                <w:szCs w:val="24"/>
                <w:lang w:eastAsia="zh-CN"/>
              </w:rPr>
              <w:t>信息化部财库</w:t>
            </w:r>
            <w:proofErr w:type="gramEnd"/>
            <w:r w:rsidRPr="00AB5501">
              <w:rPr>
                <w:rFonts w:ascii="宋体" w:eastAsia="宋体" w:hAnsi="宋体" w:cs="宋体" w:hint="eastAsia"/>
                <w:sz w:val="24"/>
                <w:szCs w:val="24"/>
                <w:lang w:eastAsia="zh-CN"/>
              </w:rPr>
              <w:t>〔2023〕29号《关于印发&lt;台式计算机政府采购需求标准（2023年版）&gt;的通知》文件要求。</w:t>
            </w:r>
          </w:p>
          <w:p w14:paraId="7713139B" w14:textId="77777777" w:rsidR="00204B50" w:rsidRPr="00AB5501" w:rsidRDefault="00000000">
            <w:pPr>
              <w:spacing w:line="300" w:lineRule="auto"/>
              <w:rPr>
                <w:rFonts w:ascii="宋体" w:eastAsia="宋体" w:hAnsi="宋体" w:cs="宋体"/>
                <w:sz w:val="24"/>
                <w:szCs w:val="24"/>
                <w:lang w:eastAsia="zh-CN"/>
              </w:rPr>
            </w:pPr>
            <w:r w:rsidRPr="00AB5501">
              <w:rPr>
                <w:rFonts w:ascii="宋体" w:eastAsia="宋体" w:hAnsi="宋体" w:cs="宋体" w:hint="eastAsia"/>
                <w:sz w:val="24"/>
                <w:szCs w:val="24"/>
                <w:lang w:eastAsia="zh-CN"/>
              </w:rPr>
              <w:lastRenderedPageBreak/>
              <w:t>2)本采购项目中如涉及便携式计算机，应严格执行财政部、工业和</w:t>
            </w:r>
            <w:proofErr w:type="gramStart"/>
            <w:r w:rsidRPr="00AB5501">
              <w:rPr>
                <w:rFonts w:ascii="宋体" w:eastAsia="宋体" w:hAnsi="宋体" w:cs="宋体" w:hint="eastAsia"/>
                <w:sz w:val="24"/>
                <w:szCs w:val="24"/>
                <w:lang w:eastAsia="zh-CN"/>
              </w:rPr>
              <w:t>信息化部财库</w:t>
            </w:r>
            <w:proofErr w:type="gramEnd"/>
            <w:r w:rsidRPr="00AB5501">
              <w:rPr>
                <w:rFonts w:ascii="宋体" w:eastAsia="宋体" w:hAnsi="宋体" w:cs="宋体" w:hint="eastAsia"/>
                <w:sz w:val="24"/>
                <w:szCs w:val="24"/>
                <w:lang w:eastAsia="zh-CN"/>
              </w:rPr>
              <w:t>〔2023〕30号《关于印发&lt;便携式计算机政府采购需求标准（2023年版）&gt;的通知》文件要求。</w:t>
            </w:r>
          </w:p>
          <w:p w14:paraId="31E40F01" w14:textId="77777777" w:rsidR="00204B50" w:rsidRPr="00AB5501" w:rsidRDefault="00000000">
            <w:pPr>
              <w:spacing w:line="300" w:lineRule="auto"/>
              <w:rPr>
                <w:rFonts w:ascii="宋体" w:eastAsia="宋体" w:hAnsi="宋体" w:cs="宋体"/>
                <w:sz w:val="24"/>
                <w:szCs w:val="24"/>
                <w:lang w:eastAsia="zh-CN"/>
              </w:rPr>
            </w:pPr>
            <w:r w:rsidRPr="00AB5501">
              <w:rPr>
                <w:rFonts w:ascii="宋体" w:eastAsia="宋体" w:hAnsi="宋体" w:cs="宋体" w:hint="eastAsia"/>
                <w:sz w:val="24"/>
                <w:szCs w:val="24"/>
                <w:lang w:eastAsia="zh-CN"/>
              </w:rPr>
              <w:t>3)本采购项目中如涉及</w:t>
            </w:r>
            <w:proofErr w:type="gramStart"/>
            <w:r w:rsidRPr="00AB5501">
              <w:rPr>
                <w:rFonts w:ascii="宋体" w:eastAsia="宋体" w:hAnsi="宋体" w:cs="宋体" w:hint="eastAsia"/>
                <w:sz w:val="24"/>
                <w:szCs w:val="24"/>
                <w:lang w:eastAsia="zh-CN"/>
              </w:rPr>
              <w:t>一</w:t>
            </w:r>
            <w:proofErr w:type="gramEnd"/>
            <w:r w:rsidRPr="00AB5501">
              <w:rPr>
                <w:rFonts w:ascii="宋体" w:eastAsia="宋体" w:hAnsi="宋体" w:cs="宋体" w:hint="eastAsia"/>
                <w:sz w:val="24"/>
                <w:szCs w:val="24"/>
                <w:lang w:eastAsia="zh-CN"/>
              </w:rPr>
              <w:t>体式计算机，应严格执行财政部、工业和</w:t>
            </w:r>
            <w:proofErr w:type="gramStart"/>
            <w:r w:rsidRPr="00AB5501">
              <w:rPr>
                <w:rFonts w:ascii="宋体" w:eastAsia="宋体" w:hAnsi="宋体" w:cs="宋体" w:hint="eastAsia"/>
                <w:sz w:val="24"/>
                <w:szCs w:val="24"/>
                <w:lang w:eastAsia="zh-CN"/>
              </w:rPr>
              <w:t>信息化部财库</w:t>
            </w:r>
            <w:proofErr w:type="gramEnd"/>
            <w:r w:rsidRPr="00AB5501">
              <w:rPr>
                <w:rFonts w:ascii="宋体" w:eastAsia="宋体" w:hAnsi="宋体" w:cs="宋体" w:hint="eastAsia"/>
                <w:sz w:val="24"/>
                <w:szCs w:val="24"/>
                <w:lang w:eastAsia="zh-CN"/>
              </w:rPr>
              <w:t>〔2023〕31号《关于印发&lt;一体式计算机政府采购需求标准（2023年版）&gt;的通知》文件要求。</w:t>
            </w:r>
          </w:p>
          <w:p w14:paraId="15207035" w14:textId="77777777" w:rsidR="00204B50" w:rsidRPr="00AB5501" w:rsidRDefault="00000000">
            <w:pPr>
              <w:spacing w:line="300" w:lineRule="auto"/>
              <w:rPr>
                <w:rFonts w:ascii="宋体" w:eastAsia="宋体" w:hAnsi="宋体" w:cs="宋体"/>
                <w:sz w:val="24"/>
                <w:szCs w:val="24"/>
                <w:lang w:eastAsia="zh-CN"/>
              </w:rPr>
            </w:pPr>
            <w:r w:rsidRPr="00AB5501">
              <w:rPr>
                <w:rFonts w:ascii="宋体" w:eastAsia="宋体" w:hAnsi="宋体" w:cs="宋体" w:hint="eastAsia"/>
                <w:sz w:val="24"/>
                <w:szCs w:val="24"/>
                <w:lang w:eastAsia="zh-CN"/>
              </w:rPr>
              <w:t>4)本采购项目中如涉及工作站，应严格执行财政部、工业和</w:t>
            </w:r>
            <w:proofErr w:type="gramStart"/>
            <w:r w:rsidRPr="00AB5501">
              <w:rPr>
                <w:rFonts w:ascii="宋体" w:eastAsia="宋体" w:hAnsi="宋体" w:cs="宋体" w:hint="eastAsia"/>
                <w:sz w:val="24"/>
                <w:szCs w:val="24"/>
                <w:lang w:eastAsia="zh-CN"/>
              </w:rPr>
              <w:t>信息化部财库</w:t>
            </w:r>
            <w:proofErr w:type="gramEnd"/>
            <w:r w:rsidRPr="00AB5501">
              <w:rPr>
                <w:rFonts w:ascii="宋体" w:eastAsia="宋体" w:hAnsi="宋体" w:cs="宋体" w:hint="eastAsia"/>
                <w:sz w:val="24"/>
                <w:szCs w:val="24"/>
                <w:lang w:eastAsia="zh-CN"/>
              </w:rPr>
              <w:t>〔2023〕32号《关于印发&lt;工作站政府采购需求标准（2023年版）&gt;的通知》文件要求。</w:t>
            </w:r>
          </w:p>
          <w:p w14:paraId="187D68BD" w14:textId="77777777" w:rsidR="00204B50" w:rsidRPr="00AB5501" w:rsidRDefault="00000000">
            <w:pPr>
              <w:spacing w:line="300" w:lineRule="auto"/>
              <w:rPr>
                <w:rFonts w:ascii="宋体" w:eastAsia="宋体" w:hAnsi="宋体" w:cs="宋体"/>
                <w:sz w:val="24"/>
                <w:szCs w:val="24"/>
                <w:lang w:eastAsia="zh-CN"/>
              </w:rPr>
            </w:pPr>
            <w:r w:rsidRPr="00AB5501">
              <w:rPr>
                <w:rFonts w:ascii="宋体" w:eastAsia="宋体" w:hAnsi="宋体" w:cs="宋体" w:hint="eastAsia"/>
                <w:sz w:val="24"/>
                <w:szCs w:val="24"/>
                <w:lang w:eastAsia="zh-CN"/>
              </w:rPr>
              <w:t>5)本采购项目中如涉及通用服务器，应严格执行财政部、工业和</w:t>
            </w:r>
            <w:proofErr w:type="gramStart"/>
            <w:r w:rsidRPr="00AB5501">
              <w:rPr>
                <w:rFonts w:ascii="宋体" w:eastAsia="宋体" w:hAnsi="宋体" w:cs="宋体" w:hint="eastAsia"/>
                <w:sz w:val="24"/>
                <w:szCs w:val="24"/>
                <w:lang w:eastAsia="zh-CN"/>
              </w:rPr>
              <w:t>信息化部财库</w:t>
            </w:r>
            <w:proofErr w:type="gramEnd"/>
            <w:r w:rsidRPr="00AB5501">
              <w:rPr>
                <w:rFonts w:ascii="宋体" w:eastAsia="宋体" w:hAnsi="宋体" w:cs="宋体" w:hint="eastAsia"/>
                <w:sz w:val="24"/>
                <w:szCs w:val="24"/>
                <w:lang w:eastAsia="zh-CN"/>
              </w:rPr>
              <w:t>〔2023〕33号《关于印发&lt;通用服务器政府采购需求标准（2023年版）&gt;的通知》文件要求。</w:t>
            </w:r>
          </w:p>
          <w:p w14:paraId="1E27D914" w14:textId="77777777" w:rsidR="00204B50" w:rsidRPr="00AB5501" w:rsidRDefault="00000000">
            <w:pPr>
              <w:spacing w:line="300" w:lineRule="auto"/>
              <w:rPr>
                <w:rFonts w:ascii="宋体" w:eastAsia="宋体" w:hAnsi="宋体" w:cs="宋体"/>
                <w:sz w:val="24"/>
                <w:szCs w:val="24"/>
                <w:lang w:eastAsia="zh-CN"/>
              </w:rPr>
            </w:pPr>
            <w:r w:rsidRPr="00AB5501">
              <w:rPr>
                <w:rFonts w:ascii="宋体" w:eastAsia="宋体" w:hAnsi="宋体" w:cs="宋体" w:hint="eastAsia"/>
                <w:sz w:val="24"/>
                <w:szCs w:val="24"/>
                <w:lang w:eastAsia="zh-CN"/>
              </w:rPr>
              <w:t>6)本采购项目中如涉及操作系统，应严格执行财政部、工业和</w:t>
            </w:r>
            <w:proofErr w:type="gramStart"/>
            <w:r w:rsidRPr="00AB5501">
              <w:rPr>
                <w:rFonts w:ascii="宋体" w:eastAsia="宋体" w:hAnsi="宋体" w:cs="宋体" w:hint="eastAsia"/>
                <w:sz w:val="24"/>
                <w:szCs w:val="24"/>
                <w:lang w:eastAsia="zh-CN"/>
              </w:rPr>
              <w:t>信息化部财库</w:t>
            </w:r>
            <w:proofErr w:type="gramEnd"/>
            <w:r w:rsidRPr="00AB5501">
              <w:rPr>
                <w:rFonts w:ascii="宋体" w:eastAsia="宋体" w:hAnsi="宋体" w:cs="宋体" w:hint="eastAsia"/>
                <w:sz w:val="24"/>
                <w:szCs w:val="24"/>
                <w:lang w:eastAsia="zh-CN"/>
              </w:rPr>
              <w:t>〔2023〕34号《关于印发&lt;操作系统政府采购需求标准（2023年版）&gt;的通知》文件要求。</w:t>
            </w:r>
          </w:p>
          <w:p w14:paraId="79BF9380" w14:textId="77777777" w:rsidR="00204B50" w:rsidRPr="00AB5501" w:rsidRDefault="00000000">
            <w:pPr>
              <w:spacing w:line="300" w:lineRule="auto"/>
              <w:rPr>
                <w:rFonts w:ascii="宋体" w:eastAsia="宋体" w:hAnsi="宋体" w:cs="宋体"/>
                <w:sz w:val="24"/>
                <w:szCs w:val="24"/>
                <w:lang w:eastAsia="zh-CN"/>
              </w:rPr>
            </w:pPr>
            <w:r w:rsidRPr="00AB5501">
              <w:rPr>
                <w:rFonts w:ascii="宋体" w:eastAsia="宋体" w:hAnsi="宋体" w:cs="宋体" w:hint="eastAsia"/>
                <w:sz w:val="24"/>
                <w:szCs w:val="24"/>
                <w:lang w:eastAsia="zh-CN"/>
              </w:rPr>
              <w:t>7)本采购项目中如涉及数据库，应严格执行财政部、工业和</w:t>
            </w:r>
            <w:proofErr w:type="gramStart"/>
            <w:r w:rsidRPr="00AB5501">
              <w:rPr>
                <w:rFonts w:ascii="宋体" w:eastAsia="宋体" w:hAnsi="宋体" w:cs="宋体" w:hint="eastAsia"/>
                <w:sz w:val="24"/>
                <w:szCs w:val="24"/>
                <w:lang w:eastAsia="zh-CN"/>
              </w:rPr>
              <w:t>信息化部财库</w:t>
            </w:r>
            <w:proofErr w:type="gramEnd"/>
            <w:r w:rsidRPr="00AB5501">
              <w:rPr>
                <w:rFonts w:ascii="宋体" w:eastAsia="宋体" w:hAnsi="宋体" w:cs="宋体" w:hint="eastAsia"/>
                <w:sz w:val="24"/>
                <w:szCs w:val="24"/>
                <w:lang w:eastAsia="zh-CN"/>
              </w:rPr>
              <w:t>〔2023〕35号《关于印发&lt;数据库政府采购需求标准（2023年版）&gt;的通知》文件要求。</w:t>
            </w:r>
          </w:p>
          <w:p w14:paraId="458AA164" w14:textId="77777777" w:rsidR="00204B50" w:rsidRPr="00AB5501" w:rsidRDefault="00000000">
            <w:pPr>
              <w:pStyle w:val="TableText"/>
              <w:spacing w:before="24" w:line="206" w:lineRule="auto"/>
              <w:ind w:left="123"/>
              <w:rPr>
                <w:rFonts w:ascii="宋体" w:eastAsia="宋体" w:hAnsi="宋体" w:cs="宋体"/>
                <w:spacing w:val="19"/>
                <w:sz w:val="24"/>
                <w:szCs w:val="24"/>
                <w:lang w:eastAsia="zh-CN"/>
              </w:rPr>
            </w:pPr>
            <w:r w:rsidRPr="00AB5501">
              <w:rPr>
                <w:rFonts w:ascii="宋体" w:eastAsia="宋体" w:hAnsi="宋体" w:cs="宋体" w:hint="eastAsia"/>
                <w:b/>
                <w:bCs/>
                <w:sz w:val="24"/>
                <w:szCs w:val="24"/>
                <w:lang w:eastAsia="zh-CN"/>
              </w:rPr>
              <w:t>注：供应商如适用上述情况需出具满足上述要求的承诺函原件（格式见第六章附件</w:t>
            </w:r>
            <w:r w:rsidRPr="00AB5501">
              <w:rPr>
                <w:rFonts w:ascii="宋体" w:eastAsia="宋体" w:hAnsi="宋体" w:cs="宋体"/>
                <w:b/>
                <w:bCs/>
                <w:sz w:val="24"/>
                <w:szCs w:val="24"/>
                <w:lang w:eastAsia="zh-CN"/>
              </w:rPr>
              <w:t>1</w:t>
            </w:r>
            <w:r w:rsidRPr="00AB5501">
              <w:rPr>
                <w:rFonts w:ascii="宋体" w:eastAsia="宋体" w:hAnsi="宋体" w:cs="宋体" w:hint="eastAsia"/>
                <w:b/>
                <w:bCs/>
                <w:sz w:val="24"/>
                <w:szCs w:val="24"/>
                <w:lang w:eastAsia="zh-CN"/>
              </w:rPr>
              <w:t>2.1，统一格式）</w:t>
            </w:r>
          </w:p>
        </w:tc>
      </w:tr>
      <w:tr w:rsidR="00204B50" w:rsidRPr="00AB5501" w14:paraId="4664D011" w14:textId="77777777">
        <w:trPr>
          <w:trHeight w:val="1094"/>
          <w:jc w:val="center"/>
        </w:trPr>
        <w:tc>
          <w:tcPr>
            <w:tcW w:w="992" w:type="dxa"/>
            <w:vAlign w:val="center"/>
          </w:tcPr>
          <w:p w14:paraId="28616205" w14:textId="77777777" w:rsidR="00204B50" w:rsidRPr="00AB5501" w:rsidRDefault="00000000">
            <w:pPr>
              <w:pStyle w:val="TableText"/>
              <w:spacing w:before="69" w:line="202" w:lineRule="auto"/>
              <w:jc w:val="center"/>
              <w:rPr>
                <w:rFonts w:ascii="宋体" w:eastAsia="宋体" w:hAnsi="宋体"/>
                <w:sz w:val="24"/>
                <w:szCs w:val="24"/>
              </w:rPr>
            </w:pPr>
            <w:r w:rsidRPr="00AB5501">
              <w:rPr>
                <w:rFonts w:ascii="宋体" w:eastAsia="宋体" w:hAnsi="宋体"/>
                <w:spacing w:val="10"/>
                <w:sz w:val="24"/>
                <w:szCs w:val="24"/>
              </w:rPr>
              <w:lastRenderedPageBreak/>
              <w:t>10.2</w:t>
            </w:r>
          </w:p>
        </w:tc>
        <w:tc>
          <w:tcPr>
            <w:tcW w:w="1273" w:type="dxa"/>
            <w:vAlign w:val="center"/>
          </w:tcPr>
          <w:p w14:paraId="3AFA11CA" w14:textId="77777777" w:rsidR="00204B50" w:rsidRPr="00AB5501" w:rsidRDefault="00000000">
            <w:pPr>
              <w:spacing w:before="78" w:line="219" w:lineRule="auto"/>
              <w:jc w:val="center"/>
              <w:rPr>
                <w:rFonts w:ascii="宋体" w:eastAsia="宋体" w:hAnsi="宋体"/>
                <w:sz w:val="24"/>
                <w:szCs w:val="24"/>
              </w:rPr>
            </w:pPr>
            <w:r w:rsidRPr="00AB5501">
              <w:rPr>
                <w:rFonts w:ascii="宋体" w:eastAsia="宋体" w:hAnsi="宋体"/>
                <w:spacing w:val="-2"/>
                <w:sz w:val="24"/>
                <w:szCs w:val="24"/>
              </w:rPr>
              <w:t>报价</w:t>
            </w:r>
          </w:p>
        </w:tc>
        <w:tc>
          <w:tcPr>
            <w:tcW w:w="6804" w:type="dxa"/>
            <w:vAlign w:val="center"/>
          </w:tcPr>
          <w:p w14:paraId="26894029" w14:textId="77777777" w:rsidR="00204B50" w:rsidRPr="00AB5501" w:rsidRDefault="00000000">
            <w:pPr>
              <w:spacing w:before="38" w:line="238" w:lineRule="auto"/>
              <w:ind w:left="112"/>
              <w:rPr>
                <w:rFonts w:ascii="宋体" w:eastAsia="宋体" w:hAnsi="宋体"/>
                <w:sz w:val="24"/>
                <w:szCs w:val="24"/>
                <w:lang w:eastAsia="zh-CN"/>
              </w:rPr>
            </w:pPr>
            <w:r w:rsidRPr="00AB5501">
              <w:rPr>
                <w:rFonts w:ascii="宋体" w:eastAsia="宋体" w:hAnsi="宋体"/>
                <w:spacing w:val="-7"/>
                <w:sz w:val="24"/>
                <w:szCs w:val="24"/>
                <w:lang w:eastAsia="zh-CN"/>
              </w:rPr>
              <w:t>报价的特殊规定：</w:t>
            </w:r>
          </w:p>
          <w:p w14:paraId="7A6F2D32" w14:textId="77777777" w:rsidR="00204B50" w:rsidRPr="00AB5501" w:rsidRDefault="00000000">
            <w:pPr>
              <w:pStyle w:val="TableText"/>
              <w:spacing w:before="1" w:line="220"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sym w:font="Wingdings 2" w:char="F052"/>
            </w:r>
            <w:r w:rsidRPr="00AB5501">
              <w:rPr>
                <w:rFonts w:ascii="宋体" w:eastAsia="宋体" w:hAnsi="宋体"/>
                <w:spacing w:val="28"/>
                <w:sz w:val="24"/>
                <w:szCs w:val="24"/>
                <w:lang w:eastAsia="zh-CN"/>
              </w:rPr>
              <w:t>无</w:t>
            </w:r>
          </w:p>
          <w:p w14:paraId="1625E23C" w14:textId="77777777" w:rsidR="00204B50" w:rsidRPr="00AB5501" w:rsidRDefault="00000000">
            <w:pPr>
              <w:pStyle w:val="TableText"/>
              <w:spacing w:before="24" w:line="206"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t>□</w:t>
            </w:r>
            <w:r w:rsidRPr="00AB5501">
              <w:rPr>
                <w:rFonts w:ascii="宋体" w:eastAsia="宋体" w:hAnsi="宋体"/>
                <w:spacing w:val="-14"/>
                <w:sz w:val="24"/>
                <w:szCs w:val="24"/>
                <w:lang w:eastAsia="zh-CN"/>
              </w:rPr>
              <w:t>有，具体情形：</w:t>
            </w:r>
            <w:r w:rsidRPr="00AB5501">
              <w:rPr>
                <w:rFonts w:ascii="宋体" w:eastAsia="宋体" w:hAnsi="宋体"/>
                <w:spacing w:val="59"/>
                <w:sz w:val="24"/>
                <w:szCs w:val="24"/>
                <w:lang w:eastAsia="zh-CN"/>
              </w:rPr>
              <w:t xml:space="preserve"> </w:t>
            </w:r>
            <w:r w:rsidRPr="00AB5501">
              <w:rPr>
                <w:rFonts w:ascii="宋体" w:eastAsia="宋体" w:hAnsi="宋体"/>
                <w:sz w:val="24"/>
                <w:szCs w:val="24"/>
                <w:u w:val="single"/>
                <w:lang w:eastAsia="zh-CN"/>
              </w:rPr>
              <w:t xml:space="preserve">           </w:t>
            </w:r>
            <w:r w:rsidRPr="00AB5501">
              <w:rPr>
                <w:rFonts w:ascii="宋体" w:eastAsia="宋体" w:hAnsi="宋体"/>
                <w:spacing w:val="-14"/>
                <w:sz w:val="24"/>
                <w:szCs w:val="24"/>
                <w:lang w:eastAsia="zh-CN"/>
              </w:rPr>
              <w:t>。</w:t>
            </w:r>
          </w:p>
        </w:tc>
      </w:tr>
      <w:tr w:rsidR="00204B50" w:rsidRPr="00AB5501" w14:paraId="71545D16" w14:textId="77777777">
        <w:trPr>
          <w:trHeight w:val="1875"/>
          <w:jc w:val="center"/>
        </w:trPr>
        <w:tc>
          <w:tcPr>
            <w:tcW w:w="992" w:type="dxa"/>
            <w:vAlign w:val="center"/>
          </w:tcPr>
          <w:p w14:paraId="248F05D4" w14:textId="77777777" w:rsidR="00204B50" w:rsidRPr="00AB5501" w:rsidRDefault="00000000">
            <w:pPr>
              <w:pStyle w:val="TableText"/>
              <w:spacing w:before="69" w:line="199" w:lineRule="auto"/>
              <w:jc w:val="center"/>
              <w:rPr>
                <w:rFonts w:ascii="宋体" w:eastAsia="宋体" w:hAnsi="宋体"/>
                <w:sz w:val="24"/>
                <w:szCs w:val="24"/>
              </w:rPr>
            </w:pPr>
            <w:r w:rsidRPr="00AB5501">
              <w:rPr>
                <w:rFonts w:ascii="宋体" w:eastAsia="宋体" w:hAnsi="宋体"/>
                <w:spacing w:val="10"/>
                <w:sz w:val="24"/>
                <w:szCs w:val="24"/>
              </w:rPr>
              <w:t>11.1</w:t>
            </w:r>
          </w:p>
        </w:tc>
        <w:tc>
          <w:tcPr>
            <w:tcW w:w="1273" w:type="dxa"/>
            <w:vMerge w:val="restart"/>
            <w:tcBorders>
              <w:bottom w:val="nil"/>
            </w:tcBorders>
            <w:vAlign w:val="center"/>
          </w:tcPr>
          <w:p w14:paraId="1DDF4DD7" w14:textId="77777777" w:rsidR="00204B50" w:rsidRPr="00AB5501" w:rsidRDefault="00000000">
            <w:pPr>
              <w:spacing w:before="78" w:line="221" w:lineRule="auto"/>
              <w:jc w:val="center"/>
              <w:rPr>
                <w:rFonts w:ascii="宋体" w:eastAsia="宋体" w:hAnsi="宋体"/>
                <w:sz w:val="24"/>
                <w:szCs w:val="24"/>
              </w:rPr>
            </w:pPr>
            <w:r w:rsidRPr="00AB5501">
              <w:rPr>
                <w:rFonts w:ascii="宋体" w:eastAsia="宋体" w:hAnsi="宋体"/>
                <w:spacing w:val="-2"/>
                <w:sz w:val="24"/>
                <w:szCs w:val="24"/>
              </w:rPr>
              <w:t>磋商保证金</w:t>
            </w:r>
          </w:p>
        </w:tc>
        <w:tc>
          <w:tcPr>
            <w:tcW w:w="6804" w:type="dxa"/>
            <w:vAlign w:val="center"/>
          </w:tcPr>
          <w:p w14:paraId="1AB9F0F2" w14:textId="77777777" w:rsidR="00204B50" w:rsidRPr="00AB5501" w:rsidRDefault="00000000">
            <w:pPr>
              <w:spacing w:before="38" w:line="220" w:lineRule="auto"/>
              <w:ind w:left="113"/>
              <w:rPr>
                <w:rFonts w:ascii="宋体" w:eastAsia="宋体" w:hAnsi="宋体"/>
                <w:sz w:val="24"/>
                <w:szCs w:val="24"/>
                <w:lang w:eastAsia="zh-CN"/>
              </w:rPr>
            </w:pPr>
            <w:r w:rsidRPr="00AB5501">
              <w:rPr>
                <w:rFonts w:ascii="宋体" w:eastAsia="宋体" w:hAnsi="宋体"/>
                <w:spacing w:val="-7"/>
                <w:sz w:val="24"/>
                <w:szCs w:val="24"/>
                <w:lang w:eastAsia="zh-CN"/>
              </w:rPr>
              <w:t>磋商保证金金额：</w:t>
            </w:r>
            <w:r w:rsidRPr="00AB5501">
              <w:rPr>
                <w:rFonts w:ascii="宋体" w:eastAsia="宋体" w:hAnsi="宋体"/>
                <w:sz w:val="24"/>
                <w:szCs w:val="24"/>
                <w:lang w:eastAsia="zh-CN"/>
              </w:rPr>
              <w:t xml:space="preserve"> </w:t>
            </w:r>
          </w:p>
          <w:p w14:paraId="6A5D4476" w14:textId="77777777" w:rsidR="00204B50" w:rsidRPr="00AB5501" w:rsidRDefault="00000000">
            <w:pPr>
              <w:spacing w:before="38" w:line="220" w:lineRule="auto"/>
              <w:ind w:left="113"/>
              <w:rPr>
                <w:rFonts w:ascii="宋体" w:eastAsia="宋体" w:hAnsi="宋体"/>
                <w:b/>
                <w:bCs/>
                <w:lang w:eastAsia="zh-CN"/>
              </w:rPr>
            </w:pPr>
            <w:r w:rsidRPr="00AB5501">
              <w:rPr>
                <w:rFonts w:ascii="宋体" w:eastAsia="宋体" w:hAnsi="宋体"/>
                <w:b/>
                <w:bCs/>
                <w:spacing w:val="-7"/>
                <w:sz w:val="24"/>
                <w:szCs w:val="24"/>
                <w:lang w:eastAsia="zh-CN"/>
              </w:rPr>
              <w:t>第1包：</w:t>
            </w:r>
            <w:r w:rsidRPr="00AB5501">
              <w:rPr>
                <w:rFonts w:ascii="宋体" w:eastAsia="宋体" w:hAnsi="宋体" w:hint="eastAsia"/>
                <w:b/>
                <w:bCs/>
                <w:spacing w:val="-7"/>
                <w:sz w:val="24"/>
                <w:szCs w:val="24"/>
                <w:lang w:eastAsia="zh-CN"/>
              </w:rPr>
              <w:t>人民币13500元</w:t>
            </w:r>
            <w:r w:rsidRPr="00AB5501">
              <w:rPr>
                <w:rFonts w:ascii="宋体" w:eastAsia="宋体" w:hAnsi="宋体"/>
                <w:b/>
                <w:bCs/>
                <w:spacing w:val="-7"/>
                <w:sz w:val="24"/>
                <w:szCs w:val="24"/>
                <w:lang w:eastAsia="zh-CN"/>
              </w:rPr>
              <w:t>；</w:t>
            </w:r>
          </w:p>
          <w:p w14:paraId="171846D3" w14:textId="77777777" w:rsidR="00204B50" w:rsidRPr="00AB5501" w:rsidRDefault="00000000">
            <w:pPr>
              <w:spacing w:before="21" w:line="205" w:lineRule="auto"/>
              <w:ind w:left="113"/>
              <w:rPr>
                <w:rFonts w:ascii="宋体" w:eastAsia="宋体" w:hAnsi="宋体"/>
                <w:spacing w:val="-8"/>
                <w:sz w:val="24"/>
                <w:szCs w:val="24"/>
                <w:lang w:eastAsia="zh-CN"/>
              </w:rPr>
            </w:pPr>
            <w:r w:rsidRPr="00AB5501">
              <w:rPr>
                <w:rFonts w:ascii="宋体" w:eastAsia="宋体" w:hAnsi="宋体"/>
                <w:spacing w:val="-8"/>
                <w:sz w:val="24"/>
                <w:szCs w:val="24"/>
                <w:lang w:eastAsia="zh-CN"/>
              </w:rPr>
              <w:t>磋商保证金收受人信息：</w:t>
            </w:r>
          </w:p>
          <w:p w14:paraId="2425F10C" w14:textId="77777777" w:rsidR="00204B50" w:rsidRPr="00AB5501" w:rsidRDefault="00000000">
            <w:pPr>
              <w:spacing w:before="21" w:line="205" w:lineRule="auto"/>
              <w:ind w:left="113"/>
              <w:rPr>
                <w:rFonts w:ascii="宋体" w:eastAsia="宋体" w:hAnsi="宋体"/>
                <w:sz w:val="24"/>
                <w:szCs w:val="24"/>
                <w:lang w:eastAsia="zh-CN"/>
              </w:rPr>
            </w:pPr>
            <w:r w:rsidRPr="00AB5501">
              <w:rPr>
                <w:rFonts w:ascii="宋体" w:eastAsia="宋体" w:hAnsi="宋体" w:hint="eastAsia"/>
                <w:sz w:val="24"/>
                <w:szCs w:val="24"/>
                <w:lang w:eastAsia="zh-CN"/>
              </w:rPr>
              <w:t>账户名称：北京明德致信咨询有限公司</w:t>
            </w:r>
          </w:p>
          <w:p w14:paraId="5E9D1FF1" w14:textId="77777777" w:rsidR="00204B50" w:rsidRPr="00AB5501" w:rsidRDefault="00000000">
            <w:pPr>
              <w:spacing w:before="21" w:line="205" w:lineRule="auto"/>
              <w:ind w:left="113"/>
              <w:rPr>
                <w:rFonts w:ascii="宋体" w:eastAsia="宋体" w:hAnsi="宋体"/>
                <w:sz w:val="24"/>
                <w:szCs w:val="24"/>
                <w:lang w:eastAsia="zh-CN"/>
              </w:rPr>
            </w:pPr>
            <w:r w:rsidRPr="00AB5501">
              <w:rPr>
                <w:rFonts w:ascii="宋体" w:eastAsia="宋体" w:hAnsi="宋体" w:hint="eastAsia"/>
                <w:sz w:val="24"/>
                <w:szCs w:val="24"/>
                <w:lang w:eastAsia="zh-CN"/>
              </w:rPr>
              <w:t>开 户 行：中国工商银行股份有限公司北京东升路支行</w:t>
            </w:r>
          </w:p>
          <w:p w14:paraId="4CDF3E6F" w14:textId="77777777" w:rsidR="00204B50" w:rsidRPr="00AB5501" w:rsidRDefault="00000000">
            <w:pPr>
              <w:spacing w:before="21" w:line="205" w:lineRule="auto"/>
              <w:ind w:left="113"/>
              <w:rPr>
                <w:rFonts w:ascii="宋体" w:eastAsia="宋体" w:hAnsi="宋体"/>
                <w:sz w:val="24"/>
                <w:szCs w:val="24"/>
                <w:lang w:eastAsia="zh-CN"/>
              </w:rPr>
            </w:pPr>
            <w:proofErr w:type="gramStart"/>
            <w:r w:rsidRPr="00AB5501">
              <w:rPr>
                <w:rFonts w:ascii="宋体" w:eastAsia="宋体" w:hAnsi="宋体" w:hint="eastAsia"/>
                <w:sz w:val="24"/>
                <w:szCs w:val="24"/>
                <w:lang w:eastAsia="zh-CN"/>
              </w:rPr>
              <w:t>账</w:t>
            </w:r>
            <w:proofErr w:type="gramEnd"/>
            <w:r w:rsidRPr="00AB5501">
              <w:rPr>
                <w:rFonts w:ascii="宋体" w:eastAsia="宋体" w:hAnsi="宋体" w:hint="eastAsia"/>
                <w:sz w:val="24"/>
                <w:szCs w:val="24"/>
                <w:lang w:eastAsia="zh-CN"/>
              </w:rPr>
              <w:t xml:space="preserve">    号：0200 0062 1920 0492 968。 </w:t>
            </w:r>
          </w:p>
          <w:p w14:paraId="237C4449" w14:textId="77777777" w:rsidR="00204B50" w:rsidRPr="00AB5501" w:rsidRDefault="00000000">
            <w:pPr>
              <w:spacing w:before="21" w:line="205" w:lineRule="auto"/>
              <w:ind w:left="113"/>
              <w:rPr>
                <w:rFonts w:ascii="宋体" w:eastAsia="宋体" w:hAnsi="宋体"/>
                <w:sz w:val="24"/>
                <w:szCs w:val="24"/>
                <w:lang w:eastAsia="zh-CN"/>
              </w:rPr>
            </w:pPr>
            <w:r w:rsidRPr="00AB5501">
              <w:rPr>
                <w:rFonts w:ascii="宋体" w:eastAsia="宋体" w:hAnsi="宋体" w:hint="eastAsia"/>
                <w:sz w:val="24"/>
                <w:szCs w:val="24"/>
                <w:lang w:eastAsia="zh-CN"/>
              </w:rPr>
              <w:t>注：汇款或转账时请务必附言“项目编号+包号+用途”，例如：ZC24-0585保证金。</w:t>
            </w:r>
          </w:p>
        </w:tc>
      </w:tr>
      <w:tr w:rsidR="00204B50" w:rsidRPr="00AB5501" w14:paraId="36288484" w14:textId="77777777">
        <w:trPr>
          <w:trHeight w:val="421"/>
          <w:jc w:val="center"/>
        </w:trPr>
        <w:tc>
          <w:tcPr>
            <w:tcW w:w="992" w:type="dxa"/>
            <w:vAlign w:val="center"/>
          </w:tcPr>
          <w:p w14:paraId="4C841A84" w14:textId="77777777" w:rsidR="00204B50" w:rsidRPr="00AB5501" w:rsidRDefault="00000000">
            <w:pPr>
              <w:pStyle w:val="TableText"/>
              <w:spacing w:before="69" w:line="199" w:lineRule="auto"/>
              <w:jc w:val="center"/>
              <w:rPr>
                <w:rFonts w:ascii="宋体" w:eastAsia="宋体" w:hAnsi="宋体"/>
                <w:sz w:val="24"/>
                <w:szCs w:val="24"/>
              </w:rPr>
            </w:pPr>
            <w:r w:rsidRPr="00AB5501">
              <w:rPr>
                <w:rFonts w:ascii="宋体" w:eastAsia="宋体" w:hAnsi="宋体"/>
                <w:spacing w:val="11"/>
                <w:sz w:val="24"/>
                <w:szCs w:val="24"/>
              </w:rPr>
              <w:t>11.7.5</w:t>
            </w:r>
          </w:p>
        </w:tc>
        <w:tc>
          <w:tcPr>
            <w:tcW w:w="1273" w:type="dxa"/>
            <w:vMerge/>
            <w:tcBorders>
              <w:top w:val="nil"/>
            </w:tcBorders>
            <w:vAlign w:val="center"/>
          </w:tcPr>
          <w:p w14:paraId="02FA07CF" w14:textId="77777777" w:rsidR="00204B50" w:rsidRPr="00AB5501" w:rsidRDefault="00204B50">
            <w:pPr>
              <w:pStyle w:val="TableText"/>
              <w:jc w:val="center"/>
              <w:rPr>
                <w:rFonts w:ascii="宋体" w:eastAsia="宋体" w:hAnsi="宋体"/>
              </w:rPr>
            </w:pPr>
          </w:p>
        </w:tc>
        <w:tc>
          <w:tcPr>
            <w:tcW w:w="6804" w:type="dxa"/>
            <w:vAlign w:val="center"/>
          </w:tcPr>
          <w:p w14:paraId="4D0A391C" w14:textId="77777777" w:rsidR="00204B50" w:rsidRPr="00AB5501" w:rsidRDefault="00000000">
            <w:pPr>
              <w:spacing w:before="40" w:line="238" w:lineRule="auto"/>
              <w:ind w:left="113"/>
              <w:rPr>
                <w:rFonts w:ascii="宋体" w:eastAsia="宋体" w:hAnsi="宋体"/>
                <w:sz w:val="24"/>
                <w:szCs w:val="24"/>
                <w:lang w:eastAsia="zh-CN"/>
              </w:rPr>
            </w:pPr>
            <w:r w:rsidRPr="00AB5501">
              <w:rPr>
                <w:rFonts w:ascii="宋体" w:eastAsia="宋体" w:hAnsi="宋体"/>
                <w:spacing w:val="-1"/>
                <w:sz w:val="24"/>
                <w:szCs w:val="24"/>
                <w:lang w:eastAsia="zh-CN"/>
              </w:rPr>
              <w:t>磋商保证金不予退还的其他情形：</w:t>
            </w:r>
          </w:p>
          <w:p w14:paraId="1C3DC7C2" w14:textId="77777777" w:rsidR="00204B50" w:rsidRPr="00AB5501" w:rsidRDefault="00000000">
            <w:pPr>
              <w:pStyle w:val="TableText"/>
              <w:spacing w:before="1" w:line="220"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t>□</w:t>
            </w:r>
            <w:r w:rsidRPr="00AB5501">
              <w:rPr>
                <w:rFonts w:ascii="宋体" w:eastAsia="宋体" w:hAnsi="宋体"/>
                <w:spacing w:val="28"/>
                <w:sz w:val="24"/>
                <w:szCs w:val="24"/>
                <w:lang w:eastAsia="zh-CN"/>
              </w:rPr>
              <w:t>无</w:t>
            </w:r>
          </w:p>
          <w:p w14:paraId="09252D21" w14:textId="77777777" w:rsidR="00204B50" w:rsidRPr="00AB5501" w:rsidRDefault="00000000">
            <w:pPr>
              <w:pStyle w:val="TableText"/>
              <w:spacing w:before="24" w:line="205" w:lineRule="auto"/>
              <w:ind w:left="123"/>
              <w:rPr>
                <w:rFonts w:ascii="宋体" w:eastAsia="宋体" w:hAnsi="宋体"/>
                <w:spacing w:val="6"/>
                <w:sz w:val="24"/>
                <w:szCs w:val="24"/>
                <w:lang w:eastAsia="zh-CN"/>
              </w:rPr>
            </w:pPr>
            <w:r w:rsidRPr="00AB5501">
              <w:rPr>
                <w:rFonts w:ascii="宋体" w:eastAsia="宋体" w:hAnsi="宋体" w:hint="eastAsia"/>
                <w:spacing w:val="19"/>
                <w:sz w:val="20"/>
                <w:szCs w:val="20"/>
                <w:lang w:eastAsia="zh-CN"/>
              </w:rPr>
              <w:sym w:font="Wingdings 2" w:char="F052"/>
            </w:r>
            <w:r w:rsidRPr="00AB5501">
              <w:rPr>
                <w:rFonts w:ascii="宋体" w:eastAsia="宋体" w:hAnsi="宋体"/>
                <w:spacing w:val="6"/>
                <w:sz w:val="24"/>
                <w:szCs w:val="24"/>
                <w:lang w:eastAsia="zh-CN"/>
              </w:rPr>
              <w:t>有，具体情形：</w:t>
            </w:r>
          </w:p>
          <w:p w14:paraId="724101AF" w14:textId="77777777" w:rsidR="00204B50" w:rsidRPr="00AB5501" w:rsidRDefault="00000000">
            <w:pPr>
              <w:numPr>
                <w:ilvl w:val="0"/>
                <w:numId w:val="17"/>
              </w:numPr>
              <w:spacing w:before="22" w:line="215" w:lineRule="auto"/>
              <w:rPr>
                <w:rFonts w:ascii="宋体" w:eastAsia="宋体" w:hAnsi="宋体" w:cs="宋体"/>
                <w:spacing w:val="-8"/>
                <w:sz w:val="24"/>
                <w:szCs w:val="24"/>
                <w:lang w:eastAsia="zh-CN"/>
              </w:rPr>
            </w:pPr>
            <w:r w:rsidRPr="00AB5501">
              <w:rPr>
                <w:rFonts w:ascii="宋体" w:eastAsia="宋体" w:hAnsi="宋体" w:cs="宋体" w:hint="eastAsia"/>
                <w:spacing w:val="-8"/>
                <w:sz w:val="24"/>
                <w:szCs w:val="24"/>
                <w:lang w:eastAsia="zh-CN"/>
              </w:rPr>
              <w:t>供应商未按竞争性磋商文件规定缴纳履约保证金的（如有）；</w:t>
            </w:r>
          </w:p>
          <w:p w14:paraId="42EA8757" w14:textId="77777777" w:rsidR="00204B50" w:rsidRPr="00AB5501" w:rsidRDefault="00000000">
            <w:pPr>
              <w:numPr>
                <w:ilvl w:val="0"/>
                <w:numId w:val="17"/>
              </w:numPr>
              <w:spacing w:before="22" w:line="215" w:lineRule="auto"/>
              <w:rPr>
                <w:rFonts w:ascii="宋体" w:eastAsia="宋体" w:hAnsi="宋体" w:cs="宋体"/>
                <w:spacing w:val="-8"/>
                <w:sz w:val="24"/>
                <w:szCs w:val="24"/>
                <w:lang w:eastAsia="zh-CN"/>
              </w:rPr>
            </w:pPr>
            <w:r w:rsidRPr="00AB5501">
              <w:rPr>
                <w:rFonts w:ascii="宋体" w:eastAsia="宋体" w:hAnsi="宋体" w:cs="宋体" w:hint="eastAsia"/>
                <w:spacing w:val="-8"/>
                <w:sz w:val="24"/>
                <w:szCs w:val="24"/>
                <w:lang w:eastAsia="zh-CN"/>
              </w:rPr>
              <w:t>未按竞争性磋商文件要求足额缴纳代理费的；</w:t>
            </w:r>
          </w:p>
          <w:p w14:paraId="3A56FCAE" w14:textId="77777777" w:rsidR="00204B50" w:rsidRPr="00AB5501" w:rsidRDefault="00000000">
            <w:pPr>
              <w:numPr>
                <w:ilvl w:val="0"/>
                <w:numId w:val="17"/>
              </w:numPr>
              <w:spacing w:before="22" w:line="215" w:lineRule="auto"/>
              <w:rPr>
                <w:rFonts w:ascii="宋体" w:eastAsia="宋体" w:hAnsi="宋体"/>
                <w:spacing w:val="6"/>
                <w:sz w:val="24"/>
                <w:szCs w:val="24"/>
                <w:lang w:eastAsia="zh-CN"/>
              </w:rPr>
            </w:pPr>
            <w:r w:rsidRPr="00AB5501">
              <w:rPr>
                <w:rFonts w:ascii="宋体" w:eastAsia="宋体" w:hAnsi="宋体" w:cs="宋体" w:hint="eastAsia"/>
                <w:spacing w:val="-8"/>
                <w:sz w:val="24"/>
                <w:szCs w:val="24"/>
                <w:lang w:eastAsia="zh-CN"/>
              </w:rPr>
              <w:t>竞争性磋商文件规定的其他情形。</w:t>
            </w:r>
          </w:p>
        </w:tc>
      </w:tr>
      <w:tr w:rsidR="00204B50" w:rsidRPr="00AB5501" w14:paraId="765414C4" w14:textId="77777777">
        <w:trPr>
          <w:trHeight w:val="697"/>
          <w:jc w:val="center"/>
        </w:trPr>
        <w:tc>
          <w:tcPr>
            <w:tcW w:w="992" w:type="dxa"/>
            <w:vAlign w:val="center"/>
          </w:tcPr>
          <w:p w14:paraId="4B70859B" w14:textId="77777777" w:rsidR="00204B50" w:rsidRPr="00AB5501" w:rsidRDefault="00000000">
            <w:pPr>
              <w:pStyle w:val="TableText"/>
              <w:spacing w:before="61" w:line="201" w:lineRule="auto"/>
              <w:jc w:val="center"/>
              <w:rPr>
                <w:rFonts w:ascii="宋体" w:eastAsia="宋体" w:hAnsi="宋体"/>
                <w:sz w:val="24"/>
                <w:szCs w:val="24"/>
              </w:rPr>
            </w:pPr>
            <w:r w:rsidRPr="00AB5501">
              <w:rPr>
                <w:rFonts w:ascii="宋体" w:eastAsia="宋体" w:hAnsi="宋体"/>
                <w:spacing w:val="10"/>
                <w:sz w:val="24"/>
                <w:szCs w:val="24"/>
              </w:rPr>
              <w:t>12.1</w:t>
            </w:r>
          </w:p>
        </w:tc>
        <w:tc>
          <w:tcPr>
            <w:tcW w:w="1273" w:type="dxa"/>
            <w:vAlign w:val="center"/>
          </w:tcPr>
          <w:p w14:paraId="36C27A5A" w14:textId="77777777" w:rsidR="00204B50" w:rsidRPr="00AB5501" w:rsidRDefault="00000000">
            <w:pPr>
              <w:spacing w:before="40" w:line="205" w:lineRule="auto"/>
              <w:jc w:val="center"/>
              <w:rPr>
                <w:rFonts w:ascii="宋体" w:eastAsia="宋体" w:hAnsi="宋体"/>
                <w:sz w:val="24"/>
                <w:szCs w:val="24"/>
              </w:rPr>
            </w:pPr>
            <w:r w:rsidRPr="00AB5501">
              <w:rPr>
                <w:rFonts w:ascii="宋体" w:eastAsia="宋体" w:hAnsi="宋体"/>
                <w:spacing w:val="-4"/>
                <w:sz w:val="24"/>
                <w:szCs w:val="24"/>
              </w:rPr>
              <w:t>响应有效期</w:t>
            </w:r>
          </w:p>
        </w:tc>
        <w:tc>
          <w:tcPr>
            <w:tcW w:w="6804" w:type="dxa"/>
            <w:vAlign w:val="center"/>
          </w:tcPr>
          <w:p w14:paraId="5DDCAFE0" w14:textId="77777777" w:rsidR="00204B50" w:rsidRPr="00AB5501" w:rsidRDefault="00000000">
            <w:pPr>
              <w:spacing w:before="40" w:line="153" w:lineRule="auto"/>
              <w:ind w:left="153"/>
              <w:rPr>
                <w:rFonts w:ascii="宋体" w:eastAsia="宋体" w:hAnsi="宋体"/>
                <w:sz w:val="24"/>
                <w:szCs w:val="24"/>
                <w:lang w:eastAsia="zh-CN"/>
              </w:rPr>
            </w:pPr>
            <w:r w:rsidRPr="00AB5501">
              <w:rPr>
                <w:rFonts w:ascii="宋体" w:eastAsia="宋体" w:hAnsi="宋体"/>
                <w:spacing w:val="-6"/>
                <w:sz w:val="24"/>
                <w:szCs w:val="24"/>
                <w:lang w:eastAsia="zh-CN"/>
              </w:rPr>
              <w:t>自响应文件提交截止之日起</w:t>
            </w:r>
            <w:r w:rsidRPr="00AB5501">
              <w:rPr>
                <w:rFonts w:ascii="宋体" w:eastAsia="宋体" w:hAnsi="宋体"/>
                <w:spacing w:val="4"/>
                <w:sz w:val="24"/>
                <w:szCs w:val="24"/>
                <w:lang w:eastAsia="zh-CN"/>
              </w:rPr>
              <w:t>120</w:t>
            </w:r>
            <w:r w:rsidRPr="00AB5501">
              <w:rPr>
                <w:rFonts w:ascii="宋体" w:eastAsia="宋体" w:hAnsi="宋体"/>
                <w:spacing w:val="-6"/>
                <w:sz w:val="24"/>
                <w:szCs w:val="24"/>
                <w:lang w:eastAsia="zh-CN"/>
              </w:rPr>
              <w:t>日历天。</w:t>
            </w:r>
          </w:p>
        </w:tc>
      </w:tr>
      <w:tr w:rsidR="00204B50" w:rsidRPr="00AB5501" w14:paraId="1D2D517B" w14:textId="77777777">
        <w:trPr>
          <w:trHeight w:val="317"/>
          <w:jc w:val="center"/>
        </w:trPr>
        <w:tc>
          <w:tcPr>
            <w:tcW w:w="992" w:type="dxa"/>
            <w:vAlign w:val="center"/>
          </w:tcPr>
          <w:p w14:paraId="12AD8EBA" w14:textId="77777777" w:rsidR="00204B50" w:rsidRPr="00AB5501" w:rsidRDefault="00000000">
            <w:pPr>
              <w:pStyle w:val="TableText"/>
              <w:spacing w:before="61" w:line="201" w:lineRule="auto"/>
              <w:jc w:val="center"/>
              <w:rPr>
                <w:rFonts w:ascii="宋体" w:eastAsia="宋体" w:hAnsi="宋体"/>
                <w:spacing w:val="10"/>
                <w:sz w:val="24"/>
                <w:szCs w:val="24"/>
                <w:lang w:eastAsia="zh-CN"/>
              </w:rPr>
            </w:pPr>
            <w:r w:rsidRPr="00AB5501">
              <w:rPr>
                <w:rFonts w:ascii="宋体" w:eastAsia="宋体" w:hAnsi="宋体" w:hint="eastAsia"/>
                <w:spacing w:val="10"/>
                <w:sz w:val="24"/>
                <w:szCs w:val="24"/>
                <w:lang w:eastAsia="zh-CN"/>
              </w:rPr>
              <w:lastRenderedPageBreak/>
              <w:t>1</w:t>
            </w:r>
            <w:r w:rsidRPr="00AB5501">
              <w:rPr>
                <w:rFonts w:ascii="宋体" w:eastAsia="宋体" w:hAnsi="宋体"/>
                <w:spacing w:val="10"/>
                <w:sz w:val="24"/>
                <w:szCs w:val="24"/>
                <w:lang w:eastAsia="zh-CN"/>
              </w:rPr>
              <w:t>4.1</w:t>
            </w:r>
          </w:p>
        </w:tc>
        <w:tc>
          <w:tcPr>
            <w:tcW w:w="1273" w:type="dxa"/>
            <w:vAlign w:val="center"/>
          </w:tcPr>
          <w:p w14:paraId="27494239" w14:textId="77777777" w:rsidR="00204B50" w:rsidRPr="00AB5501" w:rsidRDefault="00000000">
            <w:pPr>
              <w:spacing w:before="40" w:line="205" w:lineRule="auto"/>
              <w:jc w:val="center"/>
              <w:rPr>
                <w:rFonts w:ascii="宋体" w:eastAsia="宋体" w:hAnsi="宋体"/>
                <w:spacing w:val="-4"/>
                <w:sz w:val="24"/>
                <w:szCs w:val="24"/>
              </w:rPr>
            </w:pPr>
            <w:r w:rsidRPr="00AB5501">
              <w:rPr>
                <w:rFonts w:ascii="宋体" w:eastAsia="宋体" w:hAnsi="宋体"/>
                <w:sz w:val="24"/>
                <w:szCs w:val="24"/>
                <w:lang w:eastAsia="zh-CN"/>
              </w:rPr>
              <w:t>响应文件的提交</w:t>
            </w:r>
          </w:p>
        </w:tc>
        <w:tc>
          <w:tcPr>
            <w:tcW w:w="6804" w:type="dxa"/>
            <w:vAlign w:val="center"/>
          </w:tcPr>
          <w:p w14:paraId="407E5794" w14:textId="77777777" w:rsidR="00204B50" w:rsidRPr="00AB5501" w:rsidRDefault="00000000">
            <w:pPr>
              <w:spacing w:before="40"/>
              <w:ind w:left="153"/>
              <w:rPr>
                <w:rFonts w:ascii="宋体" w:eastAsia="宋体" w:hAnsi="宋体"/>
                <w:spacing w:val="-6"/>
                <w:sz w:val="24"/>
                <w:szCs w:val="24"/>
                <w:lang w:eastAsia="zh-CN"/>
              </w:rPr>
            </w:pPr>
            <w:r w:rsidRPr="00AB5501">
              <w:rPr>
                <w:rFonts w:ascii="宋体" w:eastAsia="宋体" w:hAnsi="宋体" w:hint="eastAsia"/>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49F29E8F" w14:textId="77777777" w:rsidR="00204B50" w:rsidRPr="00AB5501" w:rsidRDefault="00000000">
            <w:pPr>
              <w:pStyle w:val="34"/>
              <w:ind w:firstLineChars="100" w:firstLine="240"/>
              <w:rPr>
                <w:rFonts w:ascii="宋体" w:eastAsia="宋体" w:hAnsi="宋体" w:cs="仿宋"/>
                <w:sz w:val="24"/>
                <w:szCs w:val="24"/>
                <w:lang w:eastAsia="zh-CN"/>
              </w:rPr>
            </w:pPr>
            <w:r w:rsidRPr="00AB5501">
              <w:rPr>
                <w:rFonts w:ascii="宋体" w:eastAsia="宋体" w:hAnsi="宋体" w:cs="仿宋" w:hint="eastAsia"/>
                <w:sz w:val="24"/>
                <w:szCs w:val="24"/>
                <w:lang w:eastAsia="zh-CN"/>
              </w:rPr>
              <w:t>响应文件提倡双面印刷并装订。</w:t>
            </w:r>
          </w:p>
          <w:p w14:paraId="7BB9ACF6" w14:textId="77777777" w:rsidR="00204B50" w:rsidRPr="00AB5501" w:rsidRDefault="00000000">
            <w:pPr>
              <w:pStyle w:val="34"/>
              <w:ind w:firstLineChars="100" w:firstLine="241"/>
              <w:rPr>
                <w:rFonts w:ascii="宋体" w:eastAsia="宋体" w:hAnsi="宋体" w:cs="仿宋"/>
                <w:sz w:val="24"/>
                <w:szCs w:val="24"/>
                <w:lang w:eastAsia="zh-CN"/>
              </w:rPr>
            </w:pPr>
            <w:r w:rsidRPr="00AB5501">
              <w:rPr>
                <w:rFonts w:ascii="宋体" w:eastAsia="宋体" w:hAnsi="宋体" w:hint="eastAsia"/>
                <w:b/>
                <w:i/>
                <w:sz w:val="24"/>
                <w:lang w:eastAsia="zh-CN"/>
              </w:rPr>
              <w:t>注：供应商</w:t>
            </w:r>
            <w:r w:rsidRPr="00AB5501">
              <w:rPr>
                <w:rFonts w:ascii="宋体" w:eastAsia="宋体" w:hAnsi="宋体"/>
                <w:b/>
                <w:i/>
                <w:sz w:val="24"/>
                <w:lang w:eastAsia="zh-CN"/>
              </w:rPr>
              <w:t>应以包为单位进行</w:t>
            </w:r>
            <w:r w:rsidRPr="00AB5501">
              <w:rPr>
                <w:rFonts w:ascii="宋体" w:eastAsia="宋体" w:hAnsi="宋体" w:hint="eastAsia"/>
                <w:b/>
                <w:i/>
                <w:sz w:val="24"/>
                <w:lang w:eastAsia="zh-CN"/>
              </w:rPr>
              <w:t>响应。</w:t>
            </w:r>
          </w:p>
        </w:tc>
      </w:tr>
      <w:tr w:rsidR="00204B50" w:rsidRPr="00AB5501" w14:paraId="79648A6C" w14:textId="77777777">
        <w:trPr>
          <w:trHeight w:val="317"/>
          <w:jc w:val="center"/>
        </w:trPr>
        <w:tc>
          <w:tcPr>
            <w:tcW w:w="992" w:type="dxa"/>
            <w:vAlign w:val="center"/>
          </w:tcPr>
          <w:p w14:paraId="6E9B95C0" w14:textId="77777777" w:rsidR="00204B50" w:rsidRPr="00AB5501" w:rsidRDefault="00000000">
            <w:pPr>
              <w:pStyle w:val="TableText"/>
              <w:spacing w:before="61" w:line="201" w:lineRule="auto"/>
              <w:jc w:val="center"/>
              <w:rPr>
                <w:rFonts w:ascii="宋体" w:eastAsia="宋体" w:hAnsi="宋体"/>
                <w:spacing w:val="10"/>
                <w:sz w:val="24"/>
                <w:szCs w:val="24"/>
                <w:lang w:eastAsia="zh-CN"/>
              </w:rPr>
            </w:pPr>
            <w:r w:rsidRPr="00AB5501">
              <w:rPr>
                <w:rFonts w:ascii="宋体" w:eastAsia="宋体" w:hAnsi="宋体" w:hint="eastAsia"/>
                <w:spacing w:val="10"/>
                <w:sz w:val="24"/>
                <w:szCs w:val="24"/>
                <w:lang w:eastAsia="zh-CN"/>
              </w:rPr>
              <w:t>14.</w:t>
            </w:r>
            <w:r w:rsidRPr="00AB5501">
              <w:rPr>
                <w:rFonts w:ascii="宋体" w:eastAsia="宋体" w:hAnsi="宋体"/>
                <w:spacing w:val="10"/>
                <w:sz w:val="24"/>
                <w:szCs w:val="24"/>
                <w:lang w:eastAsia="zh-CN"/>
              </w:rPr>
              <w:t>3</w:t>
            </w:r>
          </w:p>
        </w:tc>
        <w:tc>
          <w:tcPr>
            <w:tcW w:w="1273" w:type="dxa"/>
            <w:vAlign w:val="center"/>
          </w:tcPr>
          <w:p w14:paraId="61CCDE2F" w14:textId="77777777" w:rsidR="00204B50" w:rsidRPr="00AB5501" w:rsidRDefault="00000000">
            <w:pPr>
              <w:spacing w:before="40" w:line="205" w:lineRule="auto"/>
              <w:jc w:val="center"/>
              <w:rPr>
                <w:rFonts w:ascii="宋体" w:eastAsia="宋体" w:hAnsi="宋体"/>
                <w:sz w:val="24"/>
                <w:szCs w:val="24"/>
                <w:lang w:eastAsia="zh-CN"/>
              </w:rPr>
            </w:pPr>
            <w:r w:rsidRPr="00AB5501">
              <w:rPr>
                <w:rFonts w:ascii="宋体" w:eastAsia="宋体" w:hAnsi="宋体" w:hint="eastAsia"/>
                <w:sz w:val="24"/>
                <w:szCs w:val="24"/>
                <w:lang w:eastAsia="zh-CN"/>
              </w:rPr>
              <w:t>响应文件电子版</w:t>
            </w:r>
          </w:p>
        </w:tc>
        <w:tc>
          <w:tcPr>
            <w:tcW w:w="6804" w:type="dxa"/>
            <w:vAlign w:val="center"/>
          </w:tcPr>
          <w:p w14:paraId="0B749F99" w14:textId="77777777" w:rsidR="00204B50" w:rsidRPr="00AB5501" w:rsidRDefault="00000000">
            <w:pPr>
              <w:spacing w:before="40"/>
              <w:ind w:left="153"/>
              <w:rPr>
                <w:rFonts w:ascii="宋体" w:eastAsia="宋体" w:hAnsi="宋体"/>
                <w:spacing w:val="-6"/>
                <w:sz w:val="24"/>
                <w:szCs w:val="24"/>
                <w:lang w:eastAsia="zh-CN"/>
              </w:rPr>
            </w:pPr>
            <w:r w:rsidRPr="00AB5501">
              <w:rPr>
                <w:rFonts w:ascii="宋体" w:eastAsia="宋体" w:hAnsi="宋体" w:hint="eastAsia"/>
                <w:spacing w:val="-6"/>
                <w:sz w:val="24"/>
                <w:szCs w:val="24"/>
                <w:lang w:eastAsia="zh-CN"/>
              </w:rPr>
              <w:t>响应文件电子版以U盘方式递交，U盘上应标</w:t>
            </w:r>
            <w:proofErr w:type="gramStart"/>
            <w:r w:rsidRPr="00AB5501">
              <w:rPr>
                <w:rFonts w:ascii="宋体" w:eastAsia="宋体" w:hAnsi="宋体" w:hint="eastAsia"/>
                <w:spacing w:val="-6"/>
                <w:sz w:val="24"/>
                <w:szCs w:val="24"/>
                <w:lang w:eastAsia="zh-CN"/>
              </w:rPr>
              <w:t>明供应</w:t>
            </w:r>
            <w:proofErr w:type="gramEnd"/>
            <w:r w:rsidRPr="00AB5501">
              <w:rPr>
                <w:rFonts w:ascii="宋体" w:eastAsia="宋体" w:hAnsi="宋体" w:hint="eastAsia"/>
                <w:spacing w:val="-6"/>
                <w:sz w:val="24"/>
                <w:szCs w:val="24"/>
                <w:lang w:eastAsia="zh-CN"/>
              </w:rPr>
              <w:t>商名称，并应单独封装并与响应文件一同递交。</w:t>
            </w:r>
          </w:p>
          <w:p w14:paraId="141B60FD" w14:textId="77777777" w:rsidR="00204B50" w:rsidRPr="00AB5501" w:rsidRDefault="00000000">
            <w:pPr>
              <w:spacing w:before="40"/>
              <w:ind w:left="153"/>
              <w:rPr>
                <w:rFonts w:ascii="宋体" w:eastAsia="宋体" w:hAnsi="宋体"/>
                <w:spacing w:val="-6"/>
                <w:sz w:val="24"/>
                <w:szCs w:val="24"/>
                <w:lang w:eastAsia="zh-CN"/>
              </w:rPr>
            </w:pPr>
            <w:r w:rsidRPr="00AB5501">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204B50" w:rsidRPr="00AB5501" w14:paraId="5D1031A9" w14:textId="77777777">
        <w:trPr>
          <w:trHeight w:val="317"/>
          <w:jc w:val="center"/>
        </w:trPr>
        <w:tc>
          <w:tcPr>
            <w:tcW w:w="992" w:type="dxa"/>
            <w:vAlign w:val="center"/>
          </w:tcPr>
          <w:p w14:paraId="211F3A23" w14:textId="77777777" w:rsidR="00204B50" w:rsidRPr="00AB5501" w:rsidRDefault="00000000">
            <w:pPr>
              <w:pStyle w:val="TableText"/>
              <w:spacing w:before="61" w:line="201" w:lineRule="auto"/>
              <w:jc w:val="center"/>
              <w:rPr>
                <w:rFonts w:ascii="宋体" w:eastAsia="宋体" w:hAnsi="宋体"/>
                <w:spacing w:val="10"/>
                <w:sz w:val="24"/>
                <w:szCs w:val="24"/>
                <w:lang w:eastAsia="zh-CN"/>
              </w:rPr>
            </w:pPr>
            <w:r w:rsidRPr="00AB5501">
              <w:rPr>
                <w:rFonts w:ascii="宋体" w:eastAsia="宋体" w:hAnsi="宋体" w:hint="eastAsia"/>
                <w:spacing w:val="10"/>
                <w:sz w:val="24"/>
                <w:szCs w:val="24"/>
                <w:lang w:eastAsia="zh-CN"/>
              </w:rPr>
              <w:t>1</w:t>
            </w:r>
            <w:r w:rsidRPr="00AB5501">
              <w:rPr>
                <w:rFonts w:ascii="宋体" w:eastAsia="宋体" w:hAnsi="宋体"/>
                <w:spacing w:val="10"/>
                <w:sz w:val="24"/>
                <w:szCs w:val="24"/>
                <w:lang w:eastAsia="zh-CN"/>
              </w:rPr>
              <w:t>4.4</w:t>
            </w:r>
          </w:p>
        </w:tc>
        <w:tc>
          <w:tcPr>
            <w:tcW w:w="1273" w:type="dxa"/>
            <w:vAlign w:val="center"/>
          </w:tcPr>
          <w:p w14:paraId="46060F94" w14:textId="77777777" w:rsidR="00204B50" w:rsidRPr="00AB5501" w:rsidRDefault="00000000">
            <w:pPr>
              <w:spacing w:before="40" w:line="205" w:lineRule="auto"/>
              <w:jc w:val="center"/>
              <w:rPr>
                <w:rFonts w:ascii="宋体" w:eastAsia="宋体" w:hAnsi="宋体"/>
                <w:sz w:val="24"/>
                <w:szCs w:val="24"/>
                <w:lang w:eastAsia="zh-CN"/>
              </w:rPr>
            </w:pPr>
            <w:r w:rsidRPr="00AB5501">
              <w:rPr>
                <w:rFonts w:ascii="宋体" w:eastAsia="宋体" w:hAnsi="宋体" w:hint="eastAsia"/>
                <w:sz w:val="24"/>
                <w:szCs w:val="24"/>
                <w:lang w:eastAsia="zh-CN"/>
              </w:rPr>
              <w:t>响应文件的包装</w:t>
            </w:r>
          </w:p>
        </w:tc>
        <w:tc>
          <w:tcPr>
            <w:tcW w:w="6804" w:type="dxa"/>
            <w:vAlign w:val="center"/>
          </w:tcPr>
          <w:p w14:paraId="719089D0" w14:textId="77777777" w:rsidR="00204B50" w:rsidRPr="00AB5501" w:rsidRDefault="00000000">
            <w:pPr>
              <w:spacing w:before="40"/>
              <w:ind w:left="153"/>
              <w:rPr>
                <w:rFonts w:ascii="宋体" w:eastAsia="宋体" w:hAnsi="宋体"/>
                <w:spacing w:val="-6"/>
                <w:sz w:val="24"/>
                <w:szCs w:val="24"/>
                <w:lang w:eastAsia="zh-CN"/>
              </w:rPr>
            </w:pPr>
            <w:r w:rsidRPr="00AB5501">
              <w:rPr>
                <w:rFonts w:ascii="宋体" w:eastAsia="宋体" w:hAnsi="宋体" w:hint="eastAsia"/>
                <w:spacing w:val="-6"/>
                <w:sz w:val="24"/>
                <w:szCs w:val="24"/>
                <w:lang w:eastAsia="zh-CN"/>
              </w:rPr>
              <w:t>（1）供应商应将《响应文件》正本、副本、电子版分别用信封密封，在密封处加盖公章，在信封面上</w:t>
            </w:r>
            <w:proofErr w:type="gramStart"/>
            <w:r w:rsidRPr="00AB5501">
              <w:rPr>
                <w:rFonts w:ascii="宋体" w:eastAsia="宋体" w:hAnsi="宋体" w:hint="eastAsia"/>
                <w:spacing w:val="-6"/>
                <w:sz w:val="24"/>
                <w:szCs w:val="24"/>
                <w:lang w:eastAsia="zh-CN"/>
              </w:rPr>
              <w:t>标明磋商</w:t>
            </w:r>
            <w:proofErr w:type="gramEnd"/>
            <w:r w:rsidRPr="00AB5501">
              <w:rPr>
                <w:rFonts w:ascii="宋体" w:eastAsia="宋体" w:hAnsi="宋体" w:hint="eastAsia"/>
                <w:spacing w:val="-6"/>
                <w:sz w:val="24"/>
                <w:szCs w:val="24"/>
                <w:lang w:eastAsia="zh-CN"/>
              </w:rPr>
              <w:t>项目名称、项目编号、“正本”“副本”或“电子版”和“提交响应文件截止时间之前不得开启”的字样。</w:t>
            </w:r>
          </w:p>
          <w:p w14:paraId="5103E3BA" w14:textId="77777777" w:rsidR="00204B50" w:rsidRPr="00AB5501" w:rsidRDefault="00000000">
            <w:pPr>
              <w:spacing w:before="40"/>
              <w:ind w:left="153"/>
              <w:rPr>
                <w:rFonts w:ascii="宋体" w:eastAsia="宋体" w:hAnsi="宋体"/>
                <w:spacing w:val="-6"/>
                <w:sz w:val="24"/>
                <w:szCs w:val="24"/>
                <w:lang w:eastAsia="zh-CN"/>
              </w:rPr>
            </w:pPr>
            <w:r w:rsidRPr="00AB5501">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1D443774" w14:textId="77777777" w:rsidR="00204B50" w:rsidRPr="00AB5501" w:rsidRDefault="00000000">
            <w:pPr>
              <w:pStyle w:val="34"/>
              <w:rPr>
                <w:rFonts w:ascii="宋体" w:eastAsia="宋体" w:hAnsi="宋体"/>
                <w:lang w:eastAsia="zh-CN"/>
              </w:rPr>
            </w:pPr>
            <w:r w:rsidRPr="00AB5501">
              <w:rPr>
                <w:rFonts w:ascii="宋体" w:eastAsia="宋体" w:hAnsi="宋体"/>
                <w:b/>
                <w:i/>
                <w:sz w:val="24"/>
                <w:lang w:eastAsia="zh-CN"/>
              </w:rPr>
              <w:t>注：同时投多个包时，应</w:t>
            </w:r>
            <w:proofErr w:type="gramStart"/>
            <w:r w:rsidRPr="00AB5501">
              <w:rPr>
                <w:rFonts w:ascii="宋体" w:eastAsia="宋体" w:hAnsi="宋体"/>
                <w:b/>
                <w:i/>
                <w:sz w:val="24"/>
                <w:lang w:eastAsia="zh-CN"/>
              </w:rPr>
              <w:t>按包分别</w:t>
            </w:r>
            <w:proofErr w:type="gramEnd"/>
            <w:r w:rsidRPr="00AB5501">
              <w:rPr>
                <w:rFonts w:ascii="宋体" w:eastAsia="宋体" w:hAnsi="宋体"/>
                <w:b/>
                <w:i/>
                <w:sz w:val="24"/>
                <w:lang w:eastAsia="zh-CN"/>
              </w:rPr>
              <w:t>制作</w:t>
            </w:r>
            <w:r w:rsidRPr="00AB5501">
              <w:rPr>
                <w:rFonts w:ascii="宋体" w:eastAsia="宋体" w:hAnsi="宋体" w:hint="eastAsia"/>
                <w:b/>
                <w:i/>
                <w:sz w:val="24"/>
                <w:lang w:eastAsia="zh-CN"/>
              </w:rPr>
              <w:t>响应</w:t>
            </w:r>
            <w:r w:rsidRPr="00AB5501">
              <w:rPr>
                <w:rFonts w:ascii="宋体" w:eastAsia="宋体" w:hAnsi="宋体"/>
                <w:b/>
                <w:i/>
                <w:sz w:val="24"/>
                <w:lang w:eastAsia="zh-CN"/>
              </w:rPr>
              <w:t>文件并分别封装递交。</w:t>
            </w:r>
          </w:p>
        </w:tc>
      </w:tr>
      <w:tr w:rsidR="00204B50" w:rsidRPr="00AB5501" w14:paraId="5C632F9B" w14:textId="77777777">
        <w:trPr>
          <w:trHeight w:val="1249"/>
          <w:jc w:val="center"/>
        </w:trPr>
        <w:tc>
          <w:tcPr>
            <w:tcW w:w="992" w:type="dxa"/>
            <w:vAlign w:val="center"/>
          </w:tcPr>
          <w:p w14:paraId="514DF609" w14:textId="77777777" w:rsidR="00204B50" w:rsidRPr="00AB5501" w:rsidRDefault="00000000">
            <w:pPr>
              <w:pStyle w:val="TableText"/>
              <w:spacing w:before="69" w:line="202" w:lineRule="auto"/>
              <w:jc w:val="center"/>
              <w:rPr>
                <w:rFonts w:ascii="宋体" w:eastAsia="宋体" w:hAnsi="宋体"/>
                <w:sz w:val="24"/>
                <w:szCs w:val="24"/>
              </w:rPr>
            </w:pPr>
            <w:r w:rsidRPr="00AB5501">
              <w:rPr>
                <w:rFonts w:ascii="宋体" w:eastAsia="宋体" w:hAnsi="宋体"/>
                <w:spacing w:val="12"/>
                <w:sz w:val="24"/>
                <w:szCs w:val="24"/>
              </w:rPr>
              <w:t>20.1</w:t>
            </w:r>
          </w:p>
        </w:tc>
        <w:tc>
          <w:tcPr>
            <w:tcW w:w="1273" w:type="dxa"/>
            <w:vAlign w:val="center"/>
          </w:tcPr>
          <w:p w14:paraId="36E4A8B6" w14:textId="77777777" w:rsidR="00204B50" w:rsidRPr="00AB5501" w:rsidRDefault="00000000">
            <w:pPr>
              <w:spacing w:before="40" w:line="205" w:lineRule="auto"/>
              <w:jc w:val="center"/>
              <w:rPr>
                <w:rFonts w:ascii="宋体" w:eastAsia="宋体" w:hAnsi="宋体"/>
                <w:sz w:val="24"/>
                <w:szCs w:val="24"/>
              </w:rPr>
            </w:pPr>
            <w:r w:rsidRPr="00AB5501">
              <w:rPr>
                <w:rFonts w:ascii="宋体" w:eastAsia="宋体" w:hAnsi="宋体"/>
                <w:sz w:val="24"/>
                <w:szCs w:val="24"/>
                <w:lang w:eastAsia="zh-CN"/>
              </w:rPr>
              <w:t>确定成交供应商</w:t>
            </w:r>
          </w:p>
        </w:tc>
        <w:tc>
          <w:tcPr>
            <w:tcW w:w="6804" w:type="dxa"/>
            <w:vAlign w:val="center"/>
          </w:tcPr>
          <w:p w14:paraId="7D29281A" w14:textId="77777777" w:rsidR="00204B50" w:rsidRPr="00AB5501" w:rsidRDefault="00000000">
            <w:pPr>
              <w:spacing w:before="39"/>
              <w:ind w:left="113"/>
              <w:rPr>
                <w:rFonts w:ascii="宋体" w:eastAsia="宋体" w:hAnsi="宋体"/>
                <w:sz w:val="24"/>
                <w:szCs w:val="24"/>
                <w:lang w:eastAsia="zh-CN"/>
              </w:rPr>
            </w:pPr>
            <w:r w:rsidRPr="00AB5501">
              <w:rPr>
                <w:rFonts w:ascii="宋体" w:eastAsia="宋体" w:hAnsi="宋体"/>
                <w:spacing w:val="-2"/>
                <w:sz w:val="24"/>
                <w:szCs w:val="24"/>
                <w:lang w:eastAsia="zh-CN"/>
              </w:rPr>
              <w:t>采购人是否</w:t>
            </w:r>
            <w:proofErr w:type="gramStart"/>
            <w:r w:rsidRPr="00AB5501">
              <w:rPr>
                <w:rFonts w:ascii="宋体" w:eastAsia="宋体" w:hAnsi="宋体"/>
                <w:spacing w:val="-2"/>
                <w:sz w:val="24"/>
                <w:szCs w:val="24"/>
                <w:lang w:eastAsia="zh-CN"/>
              </w:rPr>
              <w:t>授权磋商</w:t>
            </w:r>
            <w:proofErr w:type="gramEnd"/>
            <w:r w:rsidRPr="00AB5501">
              <w:rPr>
                <w:rFonts w:ascii="宋体" w:eastAsia="宋体" w:hAnsi="宋体"/>
                <w:spacing w:val="-2"/>
                <w:sz w:val="24"/>
                <w:szCs w:val="24"/>
                <w:lang w:eastAsia="zh-CN"/>
              </w:rPr>
              <w:t>小组直接确定成交供应商：</w:t>
            </w:r>
          </w:p>
          <w:p w14:paraId="2EF4736B" w14:textId="77777777" w:rsidR="00204B50" w:rsidRPr="00AB5501" w:rsidRDefault="00000000">
            <w:pPr>
              <w:pStyle w:val="TableText"/>
              <w:spacing w:before="1" w:line="220"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sym w:font="Wingdings 2" w:char="F052"/>
            </w:r>
            <w:proofErr w:type="gramStart"/>
            <w:r w:rsidRPr="00AB5501">
              <w:rPr>
                <w:rFonts w:ascii="宋体" w:eastAsia="宋体" w:hAnsi="宋体"/>
                <w:spacing w:val="28"/>
                <w:sz w:val="24"/>
                <w:szCs w:val="24"/>
                <w:lang w:eastAsia="zh-CN"/>
              </w:rPr>
              <w:t>否</w:t>
            </w:r>
            <w:proofErr w:type="gramEnd"/>
          </w:p>
          <w:p w14:paraId="72FCA104" w14:textId="77777777" w:rsidR="00204B50" w:rsidRPr="00AB5501" w:rsidRDefault="00000000">
            <w:pPr>
              <w:pStyle w:val="TableText"/>
              <w:spacing w:before="22" w:line="224"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t>□</w:t>
            </w:r>
            <w:r w:rsidRPr="00AB5501">
              <w:rPr>
                <w:rFonts w:ascii="宋体" w:eastAsia="宋体" w:hAnsi="宋体"/>
                <w:spacing w:val="28"/>
                <w:sz w:val="24"/>
                <w:szCs w:val="24"/>
                <w:lang w:eastAsia="zh-CN"/>
              </w:rPr>
              <w:t>是</w:t>
            </w:r>
          </w:p>
          <w:p w14:paraId="60BA0BCA" w14:textId="77777777" w:rsidR="00204B50" w:rsidRPr="00AB5501" w:rsidRDefault="00000000">
            <w:pPr>
              <w:spacing w:before="21" w:line="204" w:lineRule="auto"/>
              <w:ind w:left="116"/>
              <w:rPr>
                <w:rFonts w:ascii="宋体" w:eastAsia="宋体" w:hAnsi="宋体"/>
                <w:sz w:val="24"/>
                <w:szCs w:val="24"/>
                <w:lang w:eastAsia="zh-CN"/>
              </w:rPr>
            </w:pPr>
            <w:r w:rsidRPr="00AB5501">
              <w:rPr>
                <w:rFonts w:ascii="宋体" w:eastAsia="宋体" w:hAnsi="宋体"/>
                <w:spacing w:val="-10"/>
                <w:sz w:val="24"/>
                <w:szCs w:val="24"/>
                <w:lang w:eastAsia="zh-CN"/>
              </w:rPr>
              <w:t>成交候选人并列的，按照</w:t>
            </w:r>
            <w:r w:rsidRPr="00AB5501">
              <w:rPr>
                <w:rFonts w:ascii="宋体" w:eastAsia="宋体" w:hAnsi="宋体" w:hint="eastAsia"/>
                <w:spacing w:val="-10"/>
                <w:sz w:val="24"/>
                <w:szCs w:val="24"/>
                <w:lang w:eastAsia="zh-CN"/>
              </w:rPr>
              <w:t>竞争性磋商文件第三章第6</w:t>
            </w:r>
            <w:r w:rsidRPr="00AB5501">
              <w:rPr>
                <w:rFonts w:ascii="宋体" w:eastAsia="宋体" w:hAnsi="宋体"/>
                <w:spacing w:val="-10"/>
                <w:sz w:val="24"/>
                <w:szCs w:val="24"/>
                <w:lang w:eastAsia="zh-CN"/>
              </w:rPr>
              <w:t>.1</w:t>
            </w:r>
            <w:r w:rsidRPr="00AB5501">
              <w:rPr>
                <w:rFonts w:ascii="宋体" w:eastAsia="宋体" w:hAnsi="宋体" w:hint="eastAsia"/>
                <w:spacing w:val="-10"/>
                <w:sz w:val="24"/>
                <w:szCs w:val="24"/>
                <w:lang w:eastAsia="zh-CN"/>
              </w:rPr>
              <w:t>项的规定</w:t>
            </w:r>
            <w:r w:rsidRPr="00AB5501">
              <w:rPr>
                <w:rFonts w:ascii="宋体" w:eastAsia="宋体" w:hAnsi="宋体"/>
                <w:spacing w:val="-10"/>
                <w:sz w:val="24"/>
                <w:szCs w:val="24"/>
                <w:lang w:eastAsia="zh-CN"/>
              </w:rPr>
              <w:t>确定成交供应商。</w:t>
            </w:r>
          </w:p>
        </w:tc>
      </w:tr>
      <w:tr w:rsidR="00204B50" w:rsidRPr="00AB5501" w14:paraId="4BDA3CCD" w14:textId="77777777">
        <w:trPr>
          <w:trHeight w:val="1918"/>
          <w:jc w:val="center"/>
        </w:trPr>
        <w:tc>
          <w:tcPr>
            <w:tcW w:w="992" w:type="dxa"/>
            <w:vAlign w:val="center"/>
          </w:tcPr>
          <w:p w14:paraId="64262460" w14:textId="77777777" w:rsidR="00204B50" w:rsidRPr="00AB5501" w:rsidRDefault="00000000">
            <w:pPr>
              <w:pStyle w:val="TableText"/>
              <w:spacing w:before="62" w:line="201" w:lineRule="auto"/>
              <w:jc w:val="center"/>
              <w:rPr>
                <w:rFonts w:ascii="宋体" w:eastAsia="宋体" w:hAnsi="宋体"/>
                <w:sz w:val="24"/>
                <w:szCs w:val="24"/>
              </w:rPr>
            </w:pPr>
            <w:r w:rsidRPr="00AB5501">
              <w:rPr>
                <w:rFonts w:ascii="宋体" w:eastAsia="宋体" w:hAnsi="宋体"/>
                <w:spacing w:val="12"/>
                <w:sz w:val="24"/>
                <w:szCs w:val="24"/>
              </w:rPr>
              <w:t>23.5</w:t>
            </w:r>
          </w:p>
        </w:tc>
        <w:tc>
          <w:tcPr>
            <w:tcW w:w="1273" w:type="dxa"/>
            <w:vAlign w:val="center"/>
          </w:tcPr>
          <w:p w14:paraId="264E5343" w14:textId="77777777" w:rsidR="00204B50" w:rsidRPr="00AB5501" w:rsidRDefault="00000000">
            <w:pPr>
              <w:spacing w:before="41" w:line="206" w:lineRule="auto"/>
              <w:jc w:val="center"/>
              <w:rPr>
                <w:rFonts w:ascii="宋体" w:eastAsia="宋体" w:hAnsi="宋体"/>
                <w:sz w:val="24"/>
                <w:szCs w:val="24"/>
              </w:rPr>
            </w:pPr>
            <w:r w:rsidRPr="00AB5501">
              <w:rPr>
                <w:rFonts w:ascii="宋体" w:eastAsia="宋体" w:hAnsi="宋体"/>
                <w:spacing w:val="-4"/>
                <w:sz w:val="24"/>
                <w:szCs w:val="24"/>
              </w:rPr>
              <w:t>分包</w:t>
            </w:r>
          </w:p>
        </w:tc>
        <w:tc>
          <w:tcPr>
            <w:tcW w:w="6804" w:type="dxa"/>
            <w:vAlign w:val="center"/>
          </w:tcPr>
          <w:p w14:paraId="25DD09C2" w14:textId="77777777" w:rsidR="00204B50" w:rsidRPr="00AB5501" w:rsidRDefault="00000000">
            <w:pPr>
              <w:spacing w:before="41" w:line="206" w:lineRule="auto"/>
              <w:ind w:left="115"/>
              <w:rPr>
                <w:rFonts w:ascii="宋体" w:eastAsia="宋体" w:hAnsi="宋体"/>
                <w:sz w:val="24"/>
                <w:szCs w:val="24"/>
                <w:lang w:eastAsia="zh-CN"/>
              </w:rPr>
            </w:pPr>
            <w:r w:rsidRPr="00AB5501">
              <w:rPr>
                <w:rFonts w:ascii="宋体" w:eastAsia="宋体" w:hAnsi="宋体"/>
                <w:spacing w:val="-2"/>
                <w:sz w:val="24"/>
                <w:szCs w:val="24"/>
                <w:lang w:eastAsia="zh-CN"/>
              </w:rPr>
              <w:t>本项目是否允许分包：</w:t>
            </w:r>
          </w:p>
          <w:p w14:paraId="2BCC17D7" w14:textId="77777777" w:rsidR="00204B50" w:rsidRPr="00AB5501" w:rsidRDefault="00000000">
            <w:pPr>
              <w:pStyle w:val="TableText"/>
              <w:spacing w:before="36" w:line="220"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sym w:font="Wingdings 2" w:char="F052"/>
            </w:r>
            <w:r w:rsidRPr="00AB5501">
              <w:rPr>
                <w:rFonts w:ascii="宋体" w:eastAsia="宋体" w:hAnsi="宋体"/>
                <w:spacing w:val="14"/>
                <w:sz w:val="24"/>
                <w:szCs w:val="24"/>
                <w:lang w:eastAsia="zh-CN"/>
              </w:rPr>
              <w:t>不允许</w:t>
            </w:r>
          </w:p>
          <w:p w14:paraId="4FBB6E11" w14:textId="77777777" w:rsidR="00204B50" w:rsidRPr="00AB5501" w:rsidRDefault="00000000">
            <w:pPr>
              <w:pStyle w:val="TableText"/>
              <w:spacing w:before="25" w:line="220" w:lineRule="auto"/>
              <w:ind w:left="123"/>
              <w:rPr>
                <w:rFonts w:ascii="宋体" w:eastAsia="宋体" w:hAnsi="宋体"/>
                <w:sz w:val="24"/>
                <w:szCs w:val="24"/>
                <w:lang w:eastAsia="zh-CN"/>
              </w:rPr>
            </w:pPr>
            <w:r w:rsidRPr="00AB5501">
              <w:rPr>
                <w:rFonts w:ascii="宋体" w:eastAsia="宋体" w:hAnsi="宋体" w:hint="eastAsia"/>
                <w:spacing w:val="19"/>
                <w:sz w:val="20"/>
                <w:szCs w:val="20"/>
                <w:lang w:eastAsia="zh-CN"/>
              </w:rPr>
              <w:t>□</w:t>
            </w:r>
            <w:r w:rsidRPr="00AB5501">
              <w:rPr>
                <w:rFonts w:ascii="宋体" w:eastAsia="宋体" w:hAnsi="宋体"/>
                <w:spacing w:val="-12"/>
                <w:sz w:val="24"/>
                <w:szCs w:val="24"/>
                <w:lang w:eastAsia="zh-CN"/>
              </w:rPr>
              <w:t>允许，具体要求：</w:t>
            </w:r>
            <w:r w:rsidRPr="00AB5501">
              <w:rPr>
                <w:rFonts w:ascii="宋体" w:eastAsia="宋体" w:hAnsi="宋体"/>
                <w:spacing w:val="53"/>
                <w:sz w:val="24"/>
                <w:szCs w:val="24"/>
                <w:lang w:eastAsia="zh-CN"/>
              </w:rPr>
              <w:t xml:space="preserve"> </w:t>
            </w:r>
            <w:r w:rsidRPr="00AB5501">
              <w:rPr>
                <w:rFonts w:ascii="宋体" w:eastAsia="宋体" w:hAnsi="宋体"/>
                <w:sz w:val="24"/>
                <w:szCs w:val="24"/>
                <w:u w:val="single"/>
                <w:lang w:eastAsia="zh-CN"/>
              </w:rPr>
              <w:t xml:space="preserve">       </w:t>
            </w:r>
            <w:r w:rsidRPr="00AB5501">
              <w:rPr>
                <w:rFonts w:ascii="宋体" w:eastAsia="宋体" w:hAnsi="宋体"/>
                <w:spacing w:val="-12"/>
                <w:sz w:val="24"/>
                <w:szCs w:val="24"/>
                <w:lang w:eastAsia="zh-CN"/>
              </w:rPr>
              <w:t>。</w:t>
            </w:r>
          </w:p>
          <w:p w14:paraId="647A6FA5" w14:textId="77777777" w:rsidR="00204B50" w:rsidRPr="00AB5501" w:rsidRDefault="00000000">
            <w:pPr>
              <w:pStyle w:val="TableText"/>
              <w:spacing w:before="25" w:line="228" w:lineRule="auto"/>
              <w:ind w:left="120" w:right="142"/>
              <w:rPr>
                <w:rFonts w:ascii="宋体" w:eastAsia="宋体" w:hAnsi="宋体"/>
                <w:spacing w:val="2"/>
                <w:sz w:val="24"/>
                <w:szCs w:val="24"/>
                <w:lang w:eastAsia="zh-CN"/>
              </w:rPr>
            </w:pPr>
            <w:r w:rsidRPr="00AB5501">
              <w:rPr>
                <w:rFonts w:ascii="宋体" w:eastAsia="宋体" w:hAnsi="宋体"/>
                <w:spacing w:val="-12"/>
                <w:sz w:val="24"/>
                <w:szCs w:val="24"/>
                <w:lang w:eastAsia="zh-CN"/>
              </w:rPr>
              <w:t>（1）可以分包履行的具体内容</w:t>
            </w:r>
            <w:r w:rsidRPr="00AB5501">
              <w:rPr>
                <w:rFonts w:ascii="宋体" w:eastAsia="宋体" w:hAnsi="宋体"/>
                <w:spacing w:val="-31"/>
                <w:sz w:val="24"/>
                <w:szCs w:val="24"/>
                <w:lang w:eastAsia="zh-CN"/>
              </w:rPr>
              <w:t>：</w:t>
            </w:r>
            <w:r w:rsidRPr="00AB5501">
              <w:rPr>
                <w:rFonts w:ascii="宋体" w:eastAsia="宋体" w:hAnsi="宋体"/>
                <w:spacing w:val="53"/>
                <w:sz w:val="24"/>
                <w:szCs w:val="24"/>
                <w:lang w:eastAsia="zh-CN"/>
              </w:rPr>
              <w:t xml:space="preserve"> </w:t>
            </w:r>
            <w:r w:rsidRPr="00AB5501">
              <w:rPr>
                <w:rFonts w:ascii="宋体" w:eastAsia="宋体" w:hAnsi="宋体"/>
                <w:sz w:val="24"/>
                <w:szCs w:val="24"/>
                <w:u w:val="single"/>
                <w:lang w:eastAsia="zh-CN"/>
              </w:rPr>
              <w:t xml:space="preserve">       </w:t>
            </w:r>
            <w:r w:rsidRPr="00AB5501">
              <w:rPr>
                <w:rFonts w:ascii="宋体" w:eastAsia="宋体" w:hAnsi="宋体"/>
                <w:spacing w:val="-31"/>
                <w:sz w:val="24"/>
                <w:szCs w:val="24"/>
                <w:lang w:eastAsia="zh-CN"/>
              </w:rPr>
              <w:t>；</w:t>
            </w:r>
            <w:r w:rsidRPr="00AB5501">
              <w:rPr>
                <w:rFonts w:ascii="宋体" w:eastAsia="宋体" w:hAnsi="宋体"/>
                <w:spacing w:val="2"/>
                <w:sz w:val="24"/>
                <w:szCs w:val="24"/>
                <w:lang w:eastAsia="zh-CN"/>
              </w:rPr>
              <w:t xml:space="preserve"> </w:t>
            </w:r>
          </w:p>
          <w:p w14:paraId="4819F53E" w14:textId="77777777" w:rsidR="00204B50" w:rsidRPr="00AB5501" w:rsidRDefault="00000000">
            <w:pPr>
              <w:pStyle w:val="TableText"/>
              <w:spacing w:before="25" w:line="228" w:lineRule="auto"/>
              <w:ind w:left="120"/>
              <w:rPr>
                <w:rFonts w:ascii="宋体" w:eastAsia="宋体" w:hAnsi="宋体"/>
                <w:spacing w:val="2"/>
                <w:sz w:val="24"/>
                <w:szCs w:val="24"/>
                <w:lang w:eastAsia="zh-CN"/>
              </w:rPr>
            </w:pPr>
            <w:r w:rsidRPr="00AB5501">
              <w:rPr>
                <w:rFonts w:ascii="宋体" w:eastAsia="宋体" w:hAnsi="宋体"/>
                <w:spacing w:val="-12"/>
                <w:sz w:val="24"/>
                <w:szCs w:val="24"/>
                <w:lang w:eastAsia="zh-CN"/>
              </w:rPr>
              <w:t>（2）允许分包的金额或者比例</w:t>
            </w:r>
            <w:r w:rsidRPr="00AB5501">
              <w:rPr>
                <w:rFonts w:ascii="宋体" w:eastAsia="宋体" w:hAnsi="宋体"/>
                <w:spacing w:val="-31"/>
                <w:sz w:val="24"/>
                <w:szCs w:val="24"/>
                <w:lang w:eastAsia="zh-CN"/>
              </w:rPr>
              <w:t>：</w:t>
            </w:r>
            <w:r w:rsidRPr="00AB5501">
              <w:rPr>
                <w:rFonts w:ascii="宋体" w:eastAsia="宋体" w:hAnsi="宋体"/>
                <w:spacing w:val="53"/>
                <w:sz w:val="24"/>
                <w:szCs w:val="24"/>
                <w:lang w:eastAsia="zh-CN"/>
              </w:rPr>
              <w:t xml:space="preserve"> </w:t>
            </w:r>
            <w:r w:rsidRPr="00AB5501">
              <w:rPr>
                <w:rFonts w:ascii="宋体" w:eastAsia="宋体" w:hAnsi="宋体"/>
                <w:sz w:val="24"/>
                <w:szCs w:val="24"/>
                <w:u w:val="single"/>
                <w:lang w:eastAsia="zh-CN"/>
              </w:rPr>
              <w:t xml:space="preserve">       </w:t>
            </w:r>
            <w:r w:rsidRPr="00AB5501">
              <w:rPr>
                <w:rFonts w:ascii="宋体" w:eastAsia="宋体" w:hAnsi="宋体"/>
                <w:spacing w:val="-31"/>
                <w:sz w:val="24"/>
                <w:szCs w:val="24"/>
                <w:lang w:eastAsia="zh-CN"/>
              </w:rPr>
              <w:t>；</w:t>
            </w:r>
            <w:r w:rsidRPr="00AB5501">
              <w:rPr>
                <w:rFonts w:ascii="宋体" w:eastAsia="宋体" w:hAnsi="宋体"/>
                <w:spacing w:val="2"/>
                <w:sz w:val="24"/>
                <w:szCs w:val="24"/>
                <w:lang w:eastAsia="zh-CN"/>
              </w:rPr>
              <w:t xml:space="preserve"> </w:t>
            </w:r>
          </w:p>
          <w:p w14:paraId="26E21F5F" w14:textId="77777777" w:rsidR="00204B50" w:rsidRPr="00AB5501" w:rsidRDefault="00000000">
            <w:pPr>
              <w:pStyle w:val="TableText"/>
              <w:spacing w:before="25" w:line="228" w:lineRule="auto"/>
              <w:ind w:left="120" w:right="2609"/>
              <w:rPr>
                <w:rFonts w:ascii="宋体" w:eastAsia="宋体" w:hAnsi="宋体"/>
                <w:sz w:val="24"/>
                <w:szCs w:val="24"/>
                <w:lang w:eastAsia="zh-CN"/>
              </w:rPr>
            </w:pPr>
            <w:r w:rsidRPr="00AB5501">
              <w:rPr>
                <w:rFonts w:ascii="宋体" w:eastAsia="宋体" w:hAnsi="宋体"/>
                <w:spacing w:val="-20"/>
                <w:sz w:val="24"/>
                <w:szCs w:val="24"/>
                <w:lang w:eastAsia="zh-CN"/>
              </w:rPr>
              <w:t>（3）其他要求：</w:t>
            </w:r>
            <w:r w:rsidRPr="00AB5501">
              <w:rPr>
                <w:rFonts w:ascii="宋体" w:eastAsia="宋体" w:hAnsi="宋体"/>
                <w:spacing w:val="58"/>
                <w:sz w:val="24"/>
                <w:szCs w:val="24"/>
                <w:lang w:eastAsia="zh-CN"/>
              </w:rPr>
              <w:t xml:space="preserve"> </w:t>
            </w:r>
            <w:r w:rsidRPr="00AB5501">
              <w:rPr>
                <w:rFonts w:ascii="宋体" w:eastAsia="宋体" w:hAnsi="宋体"/>
                <w:sz w:val="24"/>
                <w:szCs w:val="24"/>
                <w:u w:val="single"/>
                <w:lang w:eastAsia="zh-CN"/>
              </w:rPr>
              <w:t xml:space="preserve">       </w:t>
            </w:r>
            <w:r w:rsidRPr="00AB5501">
              <w:rPr>
                <w:rFonts w:ascii="宋体" w:eastAsia="宋体" w:hAnsi="宋体"/>
                <w:spacing w:val="-20"/>
                <w:sz w:val="24"/>
                <w:szCs w:val="24"/>
                <w:lang w:eastAsia="zh-CN"/>
              </w:rPr>
              <w:t>。</w:t>
            </w:r>
          </w:p>
        </w:tc>
      </w:tr>
      <w:tr w:rsidR="00204B50" w:rsidRPr="00AB5501" w14:paraId="5517EC16" w14:textId="77777777">
        <w:trPr>
          <w:trHeight w:val="1807"/>
          <w:jc w:val="center"/>
        </w:trPr>
        <w:tc>
          <w:tcPr>
            <w:tcW w:w="992" w:type="dxa"/>
            <w:vAlign w:val="center"/>
          </w:tcPr>
          <w:p w14:paraId="0E5B74A5" w14:textId="77777777" w:rsidR="00204B50" w:rsidRPr="00AB5501" w:rsidRDefault="00000000">
            <w:pPr>
              <w:pStyle w:val="TableText"/>
              <w:spacing w:before="62" w:line="201" w:lineRule="auto"/>
              <w:jc w:val="center"/>
              <w:rPr>
                <w:rFonts w:ascii="宋体" w:eastAsia="宋体" w:hAnsi="宋体"/>
                <w:spacing w:val="12"/>
                <w:sz w:val="24"/>
                <w:szCs w:val="24"/>
              </w:rPr>
            </w:pPr>
            <w:r w:rsidRPr="00AB5501">
              <w:rPr>
                <w:rFonts w:ascii="宋体" w:eastAsia="宋体" w:hAnsi="宋体" w:cs="宋体" w:hint="eastAsia"/>
                <w:spacing w:val="12"/>
                <w:sz w:val="24"/>
                <w:szCs w:val="24"/>
                <w:lang w:eastAsia="zh-CN"/>
              </w:rPr>
              <w:t>23.</w:t>
            </w:r>
            <w:r w:rsidRPr="00AB5501">
              <w:rPr>
                <w:rFonts w:ascii="宋体" w:eastAsia="宋体" w:hAnsi="宋体" w:cs="宋体"/>
                <w:spacing w:val="12"/>
                <w:sz w:val="24"/>
                <w:szCs w:val="24"/>
                <w:lang w:eastAsia="zh-CN"/>
              </w:rPr>
              <w:t>6.1</w:t>
            </w:r>
          </w:p>
        </w:tc>
        <w:tc>
          <w:tcPr>
            <w:tcW w:w="1273" w:type="dxa"/>
            <w:vAlign w:val="center"/>
          </w:tcPr>
          <w:p w14:paraId="65968E31" w14:textId="77777777" w:rsidR="00204B50" w:rsidRPr="00AB5501" w:rsidRDefault="00000000">
            <w:pPr>
              <w:spacing w:before="41" w:line="206" w:lineRule="auto"/>
              <w:jc w:val="center"/>
              <w:rPr>
                <w:rFonts w:ascii="宋体" w:eastAsia="宋体" w:hAnsi="宋体"/>
                <w:spacing w:val="-4"/>
                <w:sz w:val="24"/>
                <w:szCs w:val="24"/>
              </w:rPr>
            </w:pPr>
            <w:r w:rsidRPr="00AB5501">
              <w:rPr>
                <w:rFonts w:ascii="宋体" w:eastAsia="宋体" w:hAnsi="宋体" w:cs="宋体" w:hint="eastAsia"/>
                <w:sz w:val="24"/>
              </w:rPr>
              <w:t>履约保证金</w:t>
            </w:r>
          </w:p>
        </w:tc>
        <w:tc>
          <w:tcPr>
            <w:tcW w:w="6804" w:type="dxa"/>
            <w:vAlign w:val="center"/>
          </w:tcPr>
          <w:p w14:paraId="5BD9ED1A" w14:textId="77777777" w:rsidR="00204B50" w:rsidRPr="00AB5501" w:rsidRDefault="00000000">
            <w:pPr>
              <w:spacing w:line="300" w:lineRule="auto"/>
              <w:ind w:leftChars="66" w:left="139"/>
              <w:rPr>
                <w:rFonts w:ascii="宋体" w:eastAsia="宋体" w:hAnsi="宋体" w:cs="宋体"/>
                <w:sz w:val="24"/>
                <w:lang w:eastAsia="zh-CN"/>
              </w:rPr>
            </w:pPr>
            <w:r w:rsidRPr="00AB5501">
              <w:rPr>
                <w:rFonts w:ascii="宋体" w:eastAsia="宋体" w:hAnsi="宋体" w:cs="宋体" w:hint="eastAsia"/>
                <w:sz w:val="24"/>
                <w:lang w:eastAsia="zh-CN"/>
              </w:rPr>
              <w:t>履约保证金（</w:t>
            </w:r>
            <w:r w:rsidRPr="00AB5501">
              <w:rPr>
                <w:rFonts w:ascii="宋体" w:eastAsia="宋体" w:hAnsi="宋体" w:cs="宋体" w:hint="eastAsia"/>
                <w:sz w:val="24"/>
                <w:lang w:eastAsia="zh-CN"/>
              </w:rPr>
              <w:sym w:font="Wingdings 2" w:char="F052"/>
            </w:r>
            <w:r w:rsidRPr="00AB5501">
              <w:rPr>
                <w:rFonts w:ascii="宋体" w:eastAsia="宋体" w:hAnsi="宋体" w:cs="宋体" w:hint="eastAsia"/>
                <w:sz w:val="24"/>
                <w:lang w:eastAsia="zh-CN"/>
              </w:rPr>
              <w:t>适用/□不适用）：</w:t>
            </w:r>
          </w:p>
          <w:p w14:paraId="5269EF96" w14:textId="77777777" w:rsidR="00204B50" w:rsidRPr="00AB5501" w:rsidRDefault="00000000">
            <w:pPr>
              <w:spacing w:line="264" w:lineRule="auto"/>
              <w:ind w:leftChars="64" w:left="134"/>
              <w:rPr>
                <w:rFonts w:ascii="宋体" w:eastAsia="宋体" w:hAnsi="宋体"/>
                <w:sz w:val="24"/>
                <w:lang w:eastAsia="zh-CN"/>
              </w:rPr>
            </w:pPr>
            <w:r w:rsidRPr="00AB5501">
              <w:rPr>
                <w:rFonts w:ascii="宋体" w:eastAsia="宋体" w:hAnsi="宋体" w:hint="eastAsia"/>
                <w:sz w:val="24"/>
                <w:lang w:eastAsia="zh-CN"/>
              </w:rPr>
              <w:t>提交履约保证金的时间：签订合同后</w:t>
            </w:r>
            <w:r w:rsidRPr="00AB5501">
              <w:rPr>
                <w:rFonts w:ascii="宋体" w:eastAsia="宋体" w:hAnsi="宋体"/>
                <w:sz w:val="24"/>
                <w:u w:val="single"/>
                <w:lang w:eastAsia="zh-CN"/>
              </w:rPr>
              <w:t>5</w:t>
            </w:r>
            <w:r w:rsidRPr="00AB5501">
              <w:rPr>
                <w:rFonts w:ascii="宋体" w:eastAsia="宋体" w:hAnsi="宋体" w:hint="eastAsia"/>
                <w:sz w:val="24"/>
                <w:u w:val="single"/>
                <w:lang w:eastAsia="zh-CN"/>
              </w:rPr>
              <w:t>个</w:t>
            </w:r>
            <w:r w:rsidRPr="00AB5501">
              <w:rPr>
                <w:rFonts w:ascii="宋体" w:eastAsia="宋体" w:hAnsi="宋体" w:hint="eastAsia"/>
                <w:sz w:val="24"/>
                <w:lang w:eastAsia="zh-CN"/>
              </w:rPr>
              <w:t>工作日</w:t>
            </w:r>
          </w:p>
          <w:p w14:paraId="451931F9" w14:textId="77777777" w:rsidR="00204B50" w:rsidRPr="00AB5501" w:rsidRDefault="00000000">
            <w:pPr>
              <w:spacing w:line="264" w:lineRule="auto"/>
              <w:ind w:leftChars="64" w:left="134"/>
              <w:rPr>
                <w:rFonts w:ascii="宋体" w:eastAsia="宋体" w:hAnsi="宋体"/>
                <w:i/>
                <w:sz w:val="24"/>
                <w:lang w:eastAsia="zh-CN"/>
              </w:rPr>
            </w:pPr>
            <w:r w:rsidRPr="00AB5501">
              <w:rPr>
                <w:rFonts w:ascii="宋体" w:eastAsia="宋体" w:hAnsi="宋体" w:hint="eastAsia"/>
                <w:sz w:val="24"/>
                <w:lang w:eastAsia="zh-CN"/>
              </w:rPr>
              <w:t>履约保证金金额：合同总价的</w:t>
            </w:r>
            <w:r w:rsidRPr="00AB5501">
              <w:rPr>
                <w:rFonts w:ascii="宋体" w:eastAsia="宋体" w:hAnsi="宋体"/>
                <w:sz w:val="24"/>
                <w:u w:val="single"/>
                <w:lang w:eastAsia="zh-CN"/>
              </w:rPr>
              <w:t>10%</w:t>
            </w:r>
          </w:p>
          <w:p w14:paraId="729EE72F" w14:textId="77777777" w:rsidR="00204B50" w:rsidRPr="00AB5501" w:rsidRDefault="00000000">
            <w:pPr>
              <w:spacing w:before="41" w:line="206" w:lineRule="auto"/>
              <w:ind w:leftChars="66" w:left="139"/>
              <w:rPr>
                <w:rFonts w:ascii="宋体" w:eastAsia="宋体" w:hAnsi="宋体"/>
                <w:spacing w:val="-2"/>
                <w:sz w:val="24"/>
                <w:szCs w:val="24"/>
                <w:lang w:eastAsia="zh-CN"/>
              </w:rPr>
            </w:pPr>
            <w:r w:rsidRPr="00AB5501">
              <w:rPr>
                <w:rFonts w:ascii="宋体" w:eastAsia="宋体" w:hAnsi="宋体" w:hint="eastAsia"/>
                <w:sz w:val="24"/>
                <w:lang w:eastAsia="zh-CN"/>
              </w:rPr>
              <w:t>履约保证金形式：电汇、支票、银行出具的不可撤销的履约保函</w:t>
            </w:r>
          </w:p>
        </w:tc>
      </w:tr>
      <w:tr w:rsidR="00204B50" w:rsidRPr="00AB5501" w14:paraId="4F34D5AE" w14:textId="77777777">
        <w:trPr>
          <w:trHeight w:val="316"/>
          <w:jc w:val="center"/>
        </w:trPr>
        <w:tc>
          <w:tcPr>
            <w:tcW w:w="992" w:type="dxa"/>
            <w:vAlign w:val="center"/>
          </w:tcPr>
          <w:p w14:paraId="11C8E522" w14:textId="77777777" w:rsidR="00204B50" w:rsidRPr="00AB5501" w:rsidRDefault="00000000">
            <w:pPr>
              <w:pStyle w:val="TableText"/>
              <w:spacing w:before="58" w:line="201" w:lineRule="auto"/>
              <w:jc w:val="center"/>
              <w:rPr>
                <w:rFonts w:ascii="宋体" w:eastAsia="宋体" w:hAnsi="宋体"/>
                <w:sz w:val="24"/>
                <w:szCs w:val="24"/>
              </w:rPr>
            </w:pPr>
            <w:r w:rsidRPr="00AB5501">
              <w:rPr>
                <w:rFonts w:ascii="宋体" w:eastAsia="宋体" w:hAnsi="宋体"/>
                <w:spacing w:val="12"/>
                <w:sz w:val="24"/>
                <w:szCs w:val="24"/>
              </w:rPr>
              <w:t>24.1.1</w:t>
            </w:r>
          </w:p>
        </w:tc>
        <w:tc>
          <w:tcPr>
            <w:tcW w:w="1273" w:type="dxa"/>
            <w:vAlign w:val="center"/>
          </w:tcPr>
          <w:p w14:paraId="630AF45C" w14:textId="77777777" w:rsidR="00204B50" w:rsidRPr="00AB5501" w:rsidRDefault="00000000">
            <w:pPr>
              <w:spacing w:before="39" w:line="205" w:lineRule="auto"/>
              <w:jc w:val="center"/>
              <w:rPr>
                <w:rFonts w:ascii="宋体" w:eastAsia="宋体" w:hAnsi="宋体"/>
                <w:sz w:val="24"/>
                <w:szCs w:val="24"/>
              </w:rPr>
            </w:pPr>
            <w:r w:rsidRPr="00AB5501">
              <w:rPr>
                <w:rFonts w:ascii="宋体" w:eastAsia="宋体" w:hAnsi="宋体"/>
                <w:spacing w:val="-3"/>
                <w:sz w:val="24"/>
                <w:szCs w:val="24"/>
              </w:rPr>
              <w:t>询问</w:t>
            </w:r>
          </w:p>
        </w:tc>
        <w:tc>
          <w:tcPr>
            <w:tcW w:w="6804" w:type="dxa"/>
            <w:vAlign w:val="center"/>
          </w:tcPr>
          <w:p w14:paraId="364D514D" w14:textId="77777777" w:rsidR="00204B50" w:rsidRPr="00AB5501" w:rsidRDefault="00000000">
            <w:pPr>
              <w:spacing w:before="39"/>
              <w:ind w:left="114"/>
              <w:rPr>
                <w:rFonts w:ascii="宋体" w:eastAsia="宋体" w:hAnsi="宋体"/>
                <w:sz w:val="24"/>
                <w:szCs w:val="24"/>
                <w:lang w:eastAsia="zh-CN"/>
              </w:rPr>
            </w:pPr>
            <w:r w:rsidRPr="00AB5501">
              <w:rPr>
                <w:rFonts w:ascii="宋体" w:eastAsia="宋体" w:hAnsi="宋体"/>
                <w:spacing w:val="-24"/>
                <w:sz w:val="24"/>
                <w:szCs w:val="24"/>
                <w:lang w:eastAsia="zh-CN"/>
              </w:rPr>
              <w:t>询问送达形式：</w:t>
            </w:r>
            <w:r w:rsidRPr="00AB5501">
              <w:rPr>
                <w:rFonts w:ascii="宋体" w:eastAsia="宋体" w:hAnsi="宋体" w:hint="eastAsia"/>
                <w:spacing w:val="-24"/>
                <w:sz w:val="24"/>
                <w:szCs w:val="24"/>
                <w:lang w:eastAsia="zh-CN"/>
              </w:rPr>
              <w:t>原件现场送达（同时以电子邮件形式送达扫描件），送达时间以原件送达为准。</w:t>
            </w:r>
          </w:p>
        </w:tc>
      </w:tr>
      <w:tr w:rsidR="00204B50" w:rsidRPr="00AB5501" w14:paraId="4657F018" w14:textId="77777777">
        <w:trPr>
          <w:trHeight w:val="421"/>
          <w:jc w:val="center"/>
        </w:trPr>
        <w:tc>
          <w:tcPr>
            <w:tcW w:w="992" w:type="dxa"/>
            <w:vAlign w:val="center"/>
          </w:tcPr>
          <w:p w14:paraId="38F664D4" w14:textId="77777777" w:rsidR="00204B50" w:rsidRPr="00AB5501" w:rsidRDefault="00000000">
            <w:pPr>
              <w:pStyle w:val="TableText"/>
              <w:spacing w:before="69" w:line="201" w:lineRule="auto"/>
              <w:jc w:val="center"/>
              <w:rPr>
                <w:rFonts w:ascii="宋体" w:eastAsia="宋体" w:hAnsi="宋体"/>
                <w:sz w:val="24"/>
                <w:szCs w:val="24"/>
              </w:rPr>
            </w:pPr>
            <w:r w:rsidRPr="00AB5501">
              <w:rPr>
                <w:rFonts w:ascii="宋体" w:eastAsia="宋体" w:hAnsi="宋体"/>
                <w:spacing w:val="12"/>
                <w:sz w:val="24"/>
                <w:szCs w:val="24"/>
              </w:rPr>
              <w:t>24.3</w:t>
            </w:r>
          </w:p>
        </w:tc>
        <w:tc>
          <w:tcPr>
            <w:tcW w:w="1273" w:type="dxa"/>
            <w:vAlign w:val="center"/>
          </w:tcPr>
          <w:p w14:paraId="5F86F314" w14:textId="77777777" w:rsidR="00204B50" w:rsidRPr="00AB5501" w:rsidRDefault="00000000">
            <w:pPr>
              <w:spacing w:before="78" w:line="222" w:lineRule="auto"/>
              <w:jc w:val="center"/>
              <w:rPr>
                <w:rFonts w:ascii="宋体" w:eastAsia="宋体" w:hAnsi="宋体"/>
                <w:sz w:val="24"/>
                <w:szCs w:val="24"/>
              </w:rPr>
            </w:pPr>
            <w:r w:rsidRPr="00AB5501">
              <w:rPr>
                <w:rFonts w:ascii="宋体" w:eastAsia="宋体" w:hAnsi="宋体"/>
                <w:spacing w:val="-2"/>
                <w:sz w:val="24"/>
                <w:szCs w:val="24"/>
              </w:rPr>
              <w:t>联系方式</w:t>
            </w:r>
          </w:p>
        </w:tc>
        <w:tc>
          <w:tcPr>
            <w:tcW w:w="6804" w:type="dxa"/>
            <w:vAlign w:val="center"/>
          </w:tcPr>
          <w:p w14:paraId="57282CD7" w14:textId="77777777" w:rsidR="00204B50" w:rsidRPr="00AB5501" w:rsidRDefault="00000000">
            <w:pPr>
              <w:spacing w:before="38"/>
              <w:ind w:left="113"/>
              <w:rPr>
                <w:rFonts w:ascii="宋体" w:eastAsia="宋体" w:hAnsi="宋体"/>
                <w:spacing w:val="-1"/>
                <w:sz w:val="24"/>
                <w:szCs w:val="24"/>
                <w:lang w:eastAsia="zh-CN"/>
              </w:rPr>
            </w:pPr>
            <w:r w:rsidRPr="00AB5501">
              <w:rPr>
                <w:rFonts w:ascii="宋体" w:eastAsia="宋体" w:hAnsi="宋体"/>
                <w:spacing w:val="-1"/>
                <w:sz w:val="24"/>
                <w:szCs w:val="24"/>
                <w:lang w:eastAsia="zh-CN"/>
              </w:rPr>
              <w:t>接收询问和质疑的联系方式</w:t>
            </w:r>
          </w:p>
          <w:p w14:paraId="6E904617" w14:textId="77777777" w:rsidR="00204B50" w:rsidRPr="00AB5501" w:rsidRDefault="00000000">
            <w:pPr>
              <w:ind w:left="115"/>
              <w:rPr>
                <w:rFonts w:ascii="宋体" w:eastAsia="宋体" w:hAnsi="宋体"/>
                <w:spacing w:val="-1"/>
                <w:sz w:val="24"/>
                <w:szCs w:val="24"/>
                <w:lang w:eastAsia="zh-CN"/>
              </w:rPr>
            </w:pPr>
            <w:r w:rsidRPr="00AB5501">
              <w:rPr>
                <w:rFonts w:ascii="宋体" w:eastAsia="宋体" w:hAnsi="宋体" w:hint="eastAsia"/>
                <w:spacing w:val="-1"/>
                <w:sz w:val="24"/>
                <w:szCs w:val="24"/>
                <w:lang w:eastAsia="zh-CN"/>
              </w:rPr>
              <w:t>联系部门：北京明德致信咨询有限公司；</w:t>
            </w:r>
          </w:p>
          <w:p w14:paraId="2FDDC68F" w14:textId="77777777" w:rsidR="00204B50" w:rsidRPr="00AB5501" w:rsidRDefault="00000000">
            <w:pPr>
              <w:ind w:left="115"/>
              <w:rPr>
                <w:rFonts w:ascii="宋体" w:eastAsia="宋体" w:hAnsi="宋体"/>
                <w:spacing w:val="-1"/>
                <w:sz w:val="24"/>
                <w:szCs w:val="24"/>
                <w:lang w:eastAsia="zh-CN"/>
              </w:rPr>
            </w:pPr>
            <w:r w:rsidRPr="00AB5501">
              <w:rPr>
                <w:rFonts w:ascii="宋体" w:eastAsia="宋体" w:hAnsi="宋体" w:hint="eastAsia"/>
                <w:spacing w:val="-1"/>
                <w:sz w:val="24"/>
                <w:szCs w:val="24"/>
                <w:lang w:eastAsia="zh-CN"/>
              </w:rPr>
              <w:lastRenderedPageBreak/>
              <w:t>联系电话：010-82370045；</w:t>
            </w:r>
          </w:p>
          <w:p w14:paraId="6CB06678" w14:textId="77777777" w:rsidR="00204B50" w:rsidRPr="00AB5501" w:rsidRDefault="00000000">
            <w:pPr>
              <w:spacing w:before="23"/>
              <w:ind w:left="115"/>
              <w:rPr>
                <w:rFonts w:ascii="宋体" w:eastAsia="宋体" w:hAnsi="宋体"/>
                <w:sz w:val="24"/>
                <w:szCs w:val="24"/>
                <w:lang w:eastAsia="zh-CN"/>
              </w:rPr>
            </w:pPr>
            <w:r w:rsidRPr="00AB5501">
              <w:rPr>
                <w:rFonts w:ascii="宋体" w:eastAsia="宋体" w:hAnsi="宋体" w:hint="eastAsia"/>
                <w:spacing w:val="-1"/>
                <w:sz w:val="24"/>
                <w:szCs w:val="24"/>
                <w:lang w:eastAsia="zh-CN"/>
              </w:rPr>
              <w:t>通讯地址：北京市海淀区学院路30号科大天工大厦B座1709。</w:t>
            </w:r>
          </w:p>
        </w:tc>
      </w:tr>
      <w:tr w:rsidR="00204B50" w:rsidRPr="00AB5501" w14:paraId="6B212910" w14:textId="77777777">
        <w:trPr>
          <w:trHeight w:val="1564"/>
          <w:jc w:val="center"/>
        </w:trPr>
        <w:tc>
          <w:tcPr>
            <w:tcW w:w="992" w:type="dxa"/>
            <w:vAlign w:val="center"/>
          </w:tcPr>
          <w:p w14:paraId="36A2B524" w14:textId="77777777" w:rsidR="00204B50" w:rsidRPr="00AB5501" w:rsidRDefault="00000000">
            <w:pPr>
              <w:pStyle w:val="TableText"/>
              <w:spacing w:before="69" w:line="202" w:lineRule="auto"/>
              <w:jc w:val="center"/>
              <w:rPr>
                <w:rFonts w:ascii="宋体" w:eastAsia="宋体" w:hAnsi="宋体"/>
                <w:sz w:val="24"/>
                <w:szCs w:val="24"/>
              </w:rPr>
            </w:pPr>
            <w:r w:rsidRPr="00AB5501">
              <w:rPr>
                <w:rFonts w:ascii="宋体" w:eastAsia="宋体" w:hAnsi="宋体"/>
                <w:spacing w:val="9"/>
                <w:sz w:val="24"/>
                <w:szCs w:val="24"/>
              </w:rPr>
              <w:lastRenderedPageBreak/>
              <w:t>25</w:t>
            </w:r>
          </w:p>
        </w:tc>
        <w:tc>
          <w:tcPr>
            <w:tcW w:w="1273" w:type="dxa"/>
            <w:vAlign w:val="center"/>
          </w:tcPr>
          <w:p w14:paraId="1B0BF98D" w14:textId="77777777" w:rsidR="00204B50" w:rsidRPr="00AB5501" w:rsidRDefault="00000000">
            <w:pPr>
              <w:spacing w:before="78" w:line="220" w:lineRule="auto"/>
              <w:jc w:val="center"/>
              <w:rPr>
                <w:rFonts w:ascii="宋体" w:eastAsia="宋体" w:hAnsi="宋体"/>
                <w:sz w:val="24"/>
                <w:szCs w:val="24"/>
              </w:rPr>
            </w:pPr>
            <w:r w:rsidRPr="00AB5501">
              <w:rPr>
                <w:rFonts w:ascii="宋体" w:eastAsia="宋体" w:hAnsi="宋体"/>
                <w:spacing w:val="-2"/>
                <w:sz w:val="24"/>
                <w:szCs w:val="24"/>
              </w:rPr>
              <w:t>代理费</w:t>
            </w:r>
          </w:p>
        </w:tc>
        <w:tc>
          <w:tcPr>
            <w:tcW w:w="6804" w:type="dxa"/>
            <w:vAlign w:val="center"/>
          </w:tcPr>
          <w:p w14:paraId="35715709" w14:textId="77777777" w:rsidR="00204B50" w:rsidRPr="00AB5501" w:rsidRDefault="00000000">
            <w:pPr>
              <w:spacing w:line="264" w:lineRule="auto"/>
              <w:ind w:leftChars="64" w:left="134"/>
              <w:rPr>
                <w:rFonts w:ascii="宋体" w:eastAsia="宋体" w:hAnsi="宋体"/>
                <w:sz w:val="24"/>
                <w:lang w:eastAsia="zh-CN"/>
              </w:rPr>
            </w:pPr>
            <w:r w:rsidRPr="00AB5501">
              <w:rPr>
                <w:rFonts w:ascii="宋体" w:eastAsia="宋体" w:hAnsi="宋体" w:hint="eastAsia"/>
                <w:sz w:val="24"/>
                <w:lang w:eastAsia="zh-CN"/>
              </w:rPr>
              <w:t>是否</w:t>
            </w:r>
            <w:proofErr w:type="gramStart"/>
            <w:r w:rsidRPr="00AB5501">
              <w:rPr>
                <w:rFonts w:ascii="宋体" w:eastAsia="宋体" w:hAnsi="宋体"/>
                <w:sz w:val="24"/>
                <w:lang w:eastAsia="zh-CN"/>
              </w:rPr>
              <w:t>由</w:t>
            </w:r>
            <w:r w:rsidRPr="00AB5501">
              <w:rPr>
                <w:rFonts w:ascii="宋体" w:eastAsia="宋体" w:hAnsi="宋体" w:hint="eastAsia"/>
                <w:sz w:val="24"/>
                <w:lang w:eastAsia="zh-CN"/>
              </w:rPr>
              <w:t>成交</w:t>
            </w:r>
            <w:proofErr w:type="gramEnd"/>
            <w:r w:rsidRPr="00AB5501">
              <w:rPr>
                <w:rFonts w:ascii="宋体" w:eastAsia="宋体" w:hAnsi="宋体" w:hint="eastAsia"/>
                <w:sz w:val="24"/>
                <w:lang w:eastAsia="zh-CN"/>
              </w:rPr>
              <w:t>供应商</w:t>
            </w:r>
            <w:r w:rsidRPr="00AB5501">
              <w:rPr>
                <w:rFonts w:ascii="宋体" w:eastAsia="宋体" w:hAnsi="宋体"/>
                <w:sz w:val="24"/>
                <w:lang w:eastAsia="zh-CN"/>
              </w:rPr>
              <w:t>缴纳</w:t>
            </w:r>
            <w:r w:rsidRPr="00AB5501">
              <w:rPr>
                <w:rFonts w:ascii="宋体" w:eastAsia="宋体" w:hAnsi="宋体" w:hint="eastAsia"/>
                <w:sz w:val="24"/>
                <w:lang w:eastAsia="zh-CN"/>
              </w:rPr>
              <w:t>代理</w:t>
            </w:r>
            <w:r w:rsidRPr="00AB5501">
              <w:rPr>
                <w:rFonts w:ascii="宋体" w:eastAsia="宋体" w:hAnsi="宋体"/>
                <w:sz w:val="24"/>
                <w:lang w:eastAsia="zh-CN"/>
              </w:rPr>
              <w:t>费：</w:t>
            </w:r>
            <w:r w:rsidRPr="00AB5501">
              <w:rPr>
                <w:rFonts w:ascii="宋体" w:eastAsia="宋体" w:hAnsi="宋体" w:hint="eastAsia"/>
                <w:sz w:val="24"/>
                <w:u w:val="single"/>
                <w:lang w:eastAsia="zh-CN"/>
              </w:rPr>
              <w:t>是</w:t>
            </w:r>
          </w:p>
          <w:p w14:paraId="5824D2AE" w14:textId="77777777" w:rsidR="00204B50" w:rsidRPr="00AB5501" w:rsidRDefault="00000000">
            <w:pPr>
              <w:spacing w:line="264" w:lineRule="auto"/>
              <w:ind w:leftChars="64" w:left="134"/>
              <w:rPr>
                <w:rFonts w:ascii="宋体" w:eastAsia="宋体" w:hAnsi="宋体"/>
                <w:sz w:val="24"/>
                <w:lang w:eastAsia="zh-CN"/>
              </w:rPr>
            </w:pPr>
            <w:r w:rsidRPr="00AB5501">
              <w:rPr>
                <w:rFonts w:ascii="宋体" w:eastAsia="宋体" w:hAnsi="宋体" w:hint="eastAsia"/>
                <w:sz w:val="24"/>
                <w:lang w:eastAsia="zh-CN"/>
              </w:rPr>
              <w:t>成交通知书中确定的成交金额为代理费的计算基数；</w:t>
            </w:r>
          </w:p>
          <w:p w14:paraId="17B331F5" w14:textId="77777777" w:rsidR="00204B50" w:rsidRPr="00AB5501" w:rsidRDefault="00000000">
            <w:pPr>
              <w:spacing w:line="264" w:lineRule="auto"/>
              <w:ind w:leftChars="64" w:left="134"/>
              <w:rPr>
                <w:rFonts w:ascii="宋体" w:eastAsia="宋体" w:hAnsi="宋体"/>
                <w:sz w:val="24"/>
                <w:lang w:eastAsia="zh-CN"/>
              </w:rPr>
            </w:pPr>
            <w:r w:rsidRPr="00AB5501">
              <w:rPr>
                <w:rFonts w:ascii="宋体" w:eastAsia="宋体" w:hAnsi="宋体" w:hint="eastAsia"/>
                <w:sz w:val="24"/>
                <w:lang w:eastAsia="zh-CN"/>
              </w:rPr>
              <w:t>代理</w:t>
            </w:r>
            <w:r w:rsidRPr="00AB5501">
              <w:rPr>
                <w:rFonts w:ascii="宋体" w:eastAsia="宋体" w:hAnsi="宋体"/>
                <w:sz w:val="24"/>
                <w:lang w:eastAsia="zh-CN"/>
              </w:rPr>
              <w:t>费</w:t>
            </w:r>
            <w:r w:rsidRPr="00AB5501">
              <w:rPr>
                <w:rFonts w:ascii="宋体" w:eastAsia="宋体" w:hAnsi="宋体" w:hint="eastAsia"/>
                <w:sz w:val="24"/>
                <w:lang w:eastAsia="zh-CN"/>
              </w:rPr>
              <w:t>：参照原国家计委计价格【2002】1980号文和</w:t>
            </w:r>
            <w:proofErr w:type="gramStart"/>
            <w:r w:rsidRPr="00AB5501">
              <w:rPr>
                <w:rFonts w:ascii="宋体" w:eastAsia="宋体" w:hAnsi="宋体" w:hint="eastAsia"/>
                <w:sz w:val="24"/>
                <w:lang w:eastAsia="zh-CN"/>
              </w:rPr>
              <w:t>国家发改委</w:t>
            </w:r>
            <w:proofErr w:type="gramEnd"/>
            <w:r w:rsidRPr="00AB5501">
              <w:rPr>
                <w:rFonts w:ascii="宋体" w:eastAsia="宋体" w:hAnsi="宋体" w:hint="eastAsia"/>
                <w:sz w:val="24"/>
                <w:lang w:eastAsia="zh-CN"/>
              </w:rPr>
              <w:t>发改办价格【2003】857号文的计算方法（费率见下表）下浮2</w:t>
            </w:r>
            <w:r w:rsidRPr="00AB5501">
              <w:rPr>
                <w:rFonts w:ascii="宋体" w:eastAsia="宋体" w:hAnsi="宋体"/>
                <w:sz w:val="24"/>
                <w:lang w:eastAsia="zh-CN"/>
              </w:rPr>
              <w:t>0</w:t>
            </w:r>
            <w:r w:rsidRPr="00AB5501">
              <w:rPr>
                <w:rFonts w:ascii="宋体" w:eastAsia="宋体" w:hAnsi="宋体" w:hint="eastAsia"/>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204B50" w:rsidRPr="00AB5501" w14:paraId="0E58385D"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0111C03"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      项目类型   </w:t>
                  </w:r>
                </w:p>
                <w:p w14:paraId="6B6C84D7" w14:textId="77777777" w:rsidR="00204B50" w:rsidRPr="00AB5501" w:rsidRDefault="00000000">
                  <w:pPr>
                    <w:spacing w:line="288" w:lineRule="auto"/>
                    <w:rPr>
                      <w:rFonts w:ascii="宋体" w:eastAsia="宋体" w:hAnsi="宋体"/>
                      <w:b/>
                      <w:bCs/>
                      <w:szCs w:val="18"/>
                      <w:lang w:eastAsia="zh-CN"/>
                    </w:rPr>
                  </w:pPr>
                  <w:r w:rsidRPr="00AB5501">
                    <w:rPr>
                      <w:rFonts w:ascii="宋体" w:eastAsia="宋体" w:hAnsi="宋体" w:hint="eastAsia"/>
                      <w:b/>
                      <w:bCs/>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3D311F92" w14:textId="77777777" w:rsidR="00204B50" w:rsidRPr="00AB5501" w:rsidRDefault="00000000">
                  <w:pPr>
                    <w:pStyle w:val="afff6"/>
                    <w:adjustRightInd w:val="0"/>
                    <w:snapToGrid w:val="0"/>
                    <w:spacing w:before="0" w:beforeAutospacing="0" w:after="0" w:afterAutospacing="0" w:line="288" w:lineRule="auto"/>
                    <w:jc w:val="center"/>
                    <w:rPr>
                      <w:b/>
                      <w:bCs/>
                      <w:sz w:val="21"/>
                      <w:szCs w:val="18"/>
                    </w:rPr>
                  </w:pPr>
                  <w:r w:rsidRPr="00AB5501">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2094FA6F"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服务招标</w:t>
                  </w:r>
                </w:p>
              </w:tc>
            </w:tr>
            <w:tr w:rsidR="00204B50" w:rsidRPr="00AB5501" w14:paraId="1F4A349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976F890" w14:textId="77777777" w:rsidR="00204B50" w:rsidRPr="00AB5501" w:rsidRDefault="00000000">
                  <w:pPr>
                    <w:spacing w:line="288" w:lineRule="auto"/>
                    <w:rPr>
                      <w:rFonts w:ascii="宋体" w:eastAsia="宋体" w:hAnsi="宋体"/>
                      <w:b/>
                      <w:bCs/>
                      <w:szCs w:val="18"/>
                      <w:lang w:eastAsia="zh-CN"/>
                    </w:rPr>
                  </w:pPr>
                  <w:r w:rsidRPr="00AB5501">
                    <w:rPr>
                      <w:rFonts w:ascii="宋体" w:eastAsia="宋体" w:hAnsi="宋体" w:hint="eastAsia"/>
                      <w:b/>
                      <w:bCs/>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142A8FAC"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3FD6676A"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1.5％</w:t>
                  </w:r>
                </w:p>
              </w:tc>
            </w:tr>
            <w:tr w:rsidR="00204B50" w:rsidRPr="00AB5501" w14:paraId="068DE57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CD11C1C" w14:textId="77777777" w:rsidR="00204B50" w:rsidRPr="00AB5501" w:rsidRDefault="00000000">
                  <w:pPr>
                    <w:spacing w:line="288" w:lineRule="auto"/>
                    <w:rPr>
                      <w:rFonts w:ascii="宋体" w:eastAsia="宋体" w:hAnsi="宋体"/>
                      <w:b/>
                      <w:bCs/>
                      <w:szCs w:val="18"/>
                      <w:lang w:eastAsia="zh-CN"/>
                    </w:rPr>
                  </w:pPr>
                  <w:r w:rsidRPr="00AB5501">
                    <w:rPr>
                      <w:rFonts w:ascii="宋体" w:eastAsia="宋体" w:hAnsi="宋体" w:hint="eastAsia"/>
                      <w:b/>
                      <w:bCs/>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7D305D66"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437BFC61"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0.8％</w:t>
                  </w:r>
                </w:p>
              </w:tc>
            </w:tr>
            <w:tr w:rsidR="00204B50" w:rsidRPr="00AB5501" w14:paraId="1179DAC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CA9B47F" w14:textId="77777777" w:rsidR="00204B50" w:rsidRPr="00AB5501" w:rsidRDefault="00000000">
                  <w:pPr>
                    <w:spacing w:line="288" w:lineRule="auto"/>
                    <w:rPr>
                      <w:rFonts w:ascii="宋体" w:eastAsia="宋体" w:hAnsi="宋体"/>
                      <w:b/>
                      <w:bCs/>
                      <w:szCs w:val="18"/>
                      <w:lang w:eastAsia="zh-CN"/>
                    </w:rPr>
                  </w:pPr>
                  <w:r w:rsidRPr="00AB5501">
                    <w:rPr>
                      <w:rFonts w:ascii="宋体" w:eastAsia="宋体" w:hAnsi="宋体" w:hint="eastAsia"/>
                      <w:b/>
                      <w:bCs/>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657E1592"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310E6D0A"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0.45％</w:t>
                  </w:r>
                </w:p>
              </w:tc>
            </w:tr>
            <w:tr w:rsidR="00204B50" w:rsidRPr="00AB5501" w14:paraId="2A8819E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ACB8680" w14:textId="77777777" w:rsidR="00204B50" w:rsidRPr="00AB5501" w:rsidRDefault="00000000">
                  <w:pPr>
                    <w:spacing w:line="288" w:lineRule="auto"/>
                    <w:rPr>
                      <w:rFonts w:ascii="宋体" w:eastAsia="宋体" w:hAnsi="宋体"/>
                      <w:b/>
                      <w:bCs/>
                      <w:szCs w:val="18"/>
                      <w:lang w:eastAsia="zh-CN"/>
                    </w:rPr>
                  </w:pPr>
                  <w:r w:rsidRPr="00AB5501">
                    <w:rPr>
                      <w:rFonts w:ascii="宋体" w:eastAsia="宋体" w:hAnsi="宋体" w:hint="eastAsia"/>
                      <w:b/>
                      <w:bCs/>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3CF38D6E"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66857FE3"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0.25％</w:t>
                  </w:r>
                </w:p>
              </w:tc>
            </w:tr>
            <w:tr w:rsidR="00204B50" w:rsidRPr="00AB5501" w14:paraId="30B7B26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255B497" w14:textId="77777777" w:rsidR="00204B50" w:rsidRPr="00AB5501" w:rsidRDefault="00000000">
                  <w:pPr>
                    <w:spacing w:line="288" w:lineRule="auto"/>
                    <w:rPr>
                      <w:rFonts w:ascii="宋体" w:eastAsia="宋体" w:hAnsi="宋体"/>
                      <w:b/>
                      <w:bCs/>
                      <w:szCs w:val="18"/>
                      <w:lang w:eastAsia="zh-CN"/>
                    </w:rPr>
                  </w:pPr>
                  <w:r w:rsidRPr="00AB5501">
                    <w:rPr>
                      <w:rFonts w:ascii="宋体" w:eastAsia="宋体" w:hAnsi="宋体" w:hint="eastAsia"/>
                      <w:b/>
                      <w:bCs/>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6CFDD540"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60EAF4A1"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0.1％</w:t>
                  </w:r>
                </w:p>
              </w:tc>
            </w:tr>
            <w:tr w:rsidR="00204B50" w:rsidRPr="00AB5501" w14:paraId="0BD1D42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2442B88" w14:textId="77777777" w:rsidR="00204B50" w:rsidRPr="00AB5501" w:rsidRDefault="00000000">
                  <w:pPr>
                    <w:spacing w:line="288" w:lineRule="auto"/>
                    <w:rPr>
                      <w:rFonts w:ascii="宋体" w:eastAsia="宋体" w:hAnsi="宋体"/>
                      <w:b/>
                      <w:bCs/>
                      <w:szCs w:val="18"/>
                      <w:lang w:eastAsia="zh-CN"/>
                    </w:rPr>
                  </w:pPr>
                  <w:r w:rsidRPr="00AB5501">
                    <w:rPr>
                      <w:rFonts w:ascii="宋体" w:eastAsia="宋体" w:hAnsi="宋体" w:hint="eastAsia"/>
                      <w:b/>
                      <w:bCs/>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5C46BB86"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2094E996"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0.05％</w:t>
                  </w:r>
                </w:p>
              </w:tc>
            </w:tr>
            <w:tr w:rsidR="00204B50" w:rsidRPr="00AB5501" w14:paraId="3790C91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BC543B3" w14:textId="77777777" w:rsidR="00204B50" w:rsidRPr="00AB5501" w:rsidRDefault="00000000">
                  <w:pPr>
                    <w:spacing w:line="288" w:lineRule="auto"/>
                    <w:rPr>
                      <w:rFonts w:ascii="宋体" w:eastAsia="宋体" w:hAnsi="宋体"/>
                      <w:b/>
                      <w:bCs/>
                      <w:szCs w:val="18"/>
                      <w:lang w:eastAsia="zh-CN"/>
                    </w:rPr>
                  </w:pPr>
                  <w:r w:rsidRPr="00AB5501">
                    <w:rPr>
                      <w:rFonts w:ascii="宋体" w:eastAsia="宋体" w:hAnsi="宋体" w:hint="eastAsia"/>
                      <w:b/>
                      <w:bCs/>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29C2E7D8"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35451DB0" w14:textId="77777777" w:rsidR="00204B50" w:rsidRPr="00AB5501" w:rsidRDefault="00000000">
                  <w:pPr>
                    <w:spacing w:line="288" w:lineRule="auto"/>
                    <w:jc w:val="center"/>
                    <w:rPr>
                      <w:rFonts w:ascii="宋体" w:eastAsia="宋体" w:hAnsi="宋体"/>
                      <w:b/>
                      <w:bCs/>
                      <w:szCs w:val="18"/>
                      <w:lang w:eastAsia="zh-CN"/>
                    </w:rPr>
                  </w:pPr>
                  <w:r w:rsidRPr="00AB5501">
                    <w:rPr>
                      <w:rFonts w:ascii="宋体" w:eastAsia="宋体" w:hAnsi="宋体" w:hint="eastAsia"/>
                      <w:b/>
                      <w:bCs/>
                      <w:szCs w:val="18"/>
                      <w:lang w:eastAsia="zh-CN"/>
                    </w:rPr>
                    <w:t>0.01％</w:t>
                  </w:r>
                </w:p>
              </w:tc>
            </w:tr>
          </w:tbl>
          <w:p w14:paraId="4A2E3E84" w14:textId="77777777" w:rsidR="00204B50" w:rsidRPr="00AB5501" w:rsidRDefault="00000000">
            <w:pPr>
              <w:spacing w:before="26"/>
              <w:ind w:left="122"/>
              <w:rPr>
                <w:rFonts w:ascii="宋体" w:eastAsia="宋体" w:hAnsi="宋体"/>
                <w:sz w:val="24"/>
                <w:szCs w:val="24"/>
                <w:lang w:eastAsia="zh-CN"/>
              </w:rPr>
            </w:pPr>
            <w:r w:rsidRPr="00AB5501">
              <w:rPr>
                <w:rFonts w:ascii="宋体" w:eastAsia="宋体" w:hAnsi="宋体" w:hint="eastAsia"/>
                <w:sz w:val="24"/>
                <w:lang w:eastAsia="zh-CN"/>
              </w:rPr>
              <w:t>支付时间：成交人在领取成交通知书时须向采购代理机构缴纳代理费。</w:t>
            </w:r>
          </w:p>
        </w:tc>
      </w:tr>
    </w:tbl>
    <w:p w14:paraId="72314637" w14:textId="77777777" w:rsidR="00204B50" w:rsidRPr="00AB5501" w:rsidRDefault="00204B50">
      <w:pPr>
        <w:rPr>
          <w:rFonts w:ascii="宋体" w:eastAsia="宋体" w:hAnsi="宋体"/>
          <w:lang w:eastAsia="zh-CN"/>
        </w:rPr>
      </w:pPr>
    </w:p>
    <w:p w14:paraId="54FD5E84" w14:textId="77777777" w:rsidR="00204B50" w:rsidRPr="00AB5501" w:rsidRDefault="00204B50">
      <w:pPr>
        <w:rPr>
          <w:rFonts w:ascii="宋体" w:eastAsia="宋体" w:hAnsi="宋体"/>
          <w:lang w:eastAsia="zh-CN"/>
        </w:rPr>
        <w:sectPr w:rsidR="00204B50" w:rsidRPr="00AB5501">
          <w:footerReference w:type="default" r:id="rId13"/>
          <w:pgSz w:w="11907" w:h="16840"/>
          <w:pgMar w:top="1440" w:right="1797" w:bottom="1440" w:left="1797" w:header="624" w:footer="885" w:gutter="0"/>
          <w:cols w:space="720"/>
          <w:docGrid w:linePitch="286"/>
        </w:sectPr>
      </w:pPr>
    </w:p>
    <w:p w14:paraId="15A54BF6" w14:textId="77777777" w:rsidR="00204B50" w:rsidRPr="00AB5501" w:rsidRDefault="00000000">
      <w:pPr>
        <w:pStyle w:val="21"/>
        <w:rPr>
          <w:rFonts w:ascii="宋体" w:hAnsi="宋体"/>
        </w:rPr>
      </w:pPr>
      <w:bookmarkStart w:id="5" w:name="_Toc164884003"/>
      <w:r w:rsidRPr="00AB5501">
        <w:rPr>
          <w:rFonts w:ascii="宋体" w:hAnsi="宋体"/>
        </w:rPr>
        <w:lastRenderedPageBreak/>
        <w:t>供应商须知</w:t>
      </w:r>
      <w:bookmarkEnd w:id="5"/>
    </w:p>
    <w:p w14:paraId="015FC9EE" w14:textId="77777777" w:rsidR="00204B50" w:rsidRPr="00AB5501" w:rsidRDefault="00000000">
      <w:pPr>
        <w:pStyle w:val="31"/>
        <w:spacing w:beforeLines="50" w:before="120" w:afterLines="50" w:after="120"/>
        <w:rPr>
          <w:rFonts w:ascii="宋体" w:hAnsi="宋体"/>
          <w:lang w:eastAsia="zh-CN"/>
        </w:rPr>
      </w:pPr>
      <w:bookmarkStart w:id="6" w:name="_Toc164884004"/>
      <w:proofErr w:type="gramStart"/>
      <w:r w:rsidRPr="00AB5501">
        <w:rPr>
          <w:rFonts w:ascii="宋体" w:hAnsi="宋体"/>
          <w:lang w:eastAsia="zh-CN"/>
        </w:rPr>
        <w:t>一</w:t>
      </w:r>
      <w:proofErr w:type="gramEnd"/>
      <w:r w:rsidRPr="00AB5501">
        <w:rPr>
          <w:rFonts w:ascii="宋体" w:hAnsi="宋体"/>
          <w:spacing w:val="5"/>
          <w:lang w:eastAsia="zh-CN"/>
        </w:rPr>
        <w:t xml:space="preserve">   </w:t>
      </w:r>
      <w:r w:rsidRPr="00AB5501">
        <w:rPr>
          <w:rFonts w:ascii="宋体" w:hAnsi="宋体"/>
          <w:lang w:eastAsia="zh-CN"/>
        </w:rPr>
        <w:t>说</w:t>
      </w:r>
      <w:r w:rsidRPr="00AB5501">
        <w:rPr>
          <w:rFonts w:ascii="宋体" w:hAnsi="宋体"/>
          <w:spacing w:val="19"/>
          <w:lang w:eastAsia="zh-CN"/>
        </w:rPr>
        <w:t xml:space="preserve">  </w:t>
      </w:r>
      <w:r w:rsidRPr="00AB5501">
        <w:rPr>
          <w:rFonts w:ascii="宋体" w:hAnsi="宋体"/>
          <w:lang w:eastAsia="zh-CN"/>
        </w:rPr>
        <w:t>明</w:t>
      </w:r>
      <w:bookmarkEnd w:id="6"/>
    </w:p>
    <w:p w14:paraId="52D24D5B"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1采购人、采购代理机构、供应商、联合体</w:t>
      </w:r>
    </w:p>
    <w:p w14:paraId="68EE881B"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21E85644"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1.2供应商（也称“申请人”）：指向采购人提供货物、工程或者服务的法人、其他组织或者自然人。</w:t>
      </w:r>
    </w:p>
    <w:p w14:paraId="69423C1A"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1.3联合体：指两个以上的自然人、法人或者其他组织组成一个联合体，以一个供应商的身份共同参加政府采购。</w:t>
      </w:r>
    </w:p>
    <w:p w14:paraId="2D08A3A3"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2资金来源、项目属性、科研仪器设备采购</w:t>
      </w:r>
    </w:p>
    <w:p w14:paraId="3F7A7729"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2.1资金来源为财政性资金和/或本项目采购中无法与财政性资金分割的非财政性资金。</w:t>
      </w:r>
    </w:p>
    <w:p w14:paraId="583A3CA8"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2.2项目属性见《供应商须知资料表》。</w:t>
      </w:r>
    </w:p>
    <w:p w14:paraId="4D35CDED"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2.3是否属于科研仪器设备采购见《供应商须知资料表》。</w:t>
      </w:r>
    </w:p>
    <w:p w14:paraId="2429CF39"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hint="eastAsia"/>
          <w:sz w:val="24"/>
          <w:szCs w:val="24"/>
          <w:lang w:eastAsia="zh-CN"/>
        </w:rPr>
        <w:t>2.4核心产品见</w:t>
      </w:r>
      <w:r w:rsidRPr="00AB5501">
        <w:rPr>
          <w:rFonts w:ascii="宋体" w:eastAsia="宋体" w:hAnsi="宋体"/>
          <w:sz w:val="24"/>
          <w:szCs w:val="24"/>
          <w:lang w:eastAsia="zh-CN"/>
        </w:rPr>
        <w:t>《供应商须知资料表》。</w:t>
      </w:r>
    </w:p>
    <w:p w14:paraId="72FF742D"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3现场考察、磋商前答疑会</w:t>
      </w:r>
    </w:p>
    <w:p w14:paraId="4D18E493"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3.1若《供应商须知资料表》中规定了组织现场考察、</w:t>
      </w:r>
      <w:proofErr w:type="gramStart"/>
      <w:r w:rsidRPr="00AB5501">
        <w:rPr>
          <w:rFonts w:ascii="宋体" w:eastAsia="宋体" w:hAnsi="宋体"/>
          <w:sz w:val="24"/>
          <w:szCs w:val="24"/>
          <w:lang w:eastAsia="zh-CN"/>
        </w:rPr>
        <w:t>召开磋商</w:t>
      </w:r>
      <w:proofErr w:type="gramEnd"/>
      <w:r w:rsidRPr="00AB5501">
        <w:rPr>
          <w:rFonts w:ascii="宋体" w:eastAsia="宋体" w:hAnsi="宋体"/>
          <w:sz w:val="24"/>
          <w:szCs w:val="24"/>
          <w:lang w:eastAsia="zh-CN"/>
        </w:rPr>
        <w:t>前答疑会，则供应商应按要求在规定的时间和地点参加。</w:t>
      </w:r>
    </w:p>
    <w:p w14:paraId="4F05A98D"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2746715F"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4政府采购政策（包括但不限于下列具体政策要求）</w:t>
      </w:r>
    </w:p>
    <w:p w14:paraId="5478199C"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4.1采购本国货物、工程和服务</w:t>
      </w:r>
    </w:p>
    <w:p w14:paraId="1E7B562F"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4.1.1政府采购应当采购本国货物、工程和服务。但有《中华人民共和国政府采购法》第十条规定情形的除外。</w:t>
      </w:r>
    </w:p>
    <w:p w14:paraId="7CA5FAC0"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4.1.2本项目</w:t>
      </w:r>
      <w:r w:rsidRPr="00AB5501">
        <w:rPr>
          <w:rFonts w:ascii="宋体" w:eastAsia="宋体" w:hAnsi="宋体" w:hint="eastAsia"/>
          <w:sz w:val="24"/>
          <w:szCs w:val="24"/>
          <w:lang w:eastAsia="zh-CN"/>
        </w:rPr>
        <w:t>是否</w:t>
      </w:r>
      <w:r w:rsidRPr="00AB5501">
        <w:rPr>
          <w:rFonts w:ascii="宋体" w:eastAsia="宋体" w:hAnsi="宋体"/>
          <w:sz w:val="24"/>
          <w:szCs w:val="24"/>
          <w:lang w:eastAsia="zh-CN"/>
        </w:rPr>
        <w:t>接受非本国货物、工程、服务参与</w:t>
      </w:r>
      <w:r w:rsidRPr="00AB5501">
        <w:rPr>
          <w:rFonts w:ascii="宋体" w:eastAsia="宋体" w:hAnsi="宋体" w:hint="eastAsia"/>
          <w:sz w:val="24"/>
          <w:szCs w:val="24"/>
          <w:lang w:eastAsia="zh-CN"/>
        </w:rPr>
        <w:t>磋商</w:t>
      </w:r>
      <w:r w:rsidRPr="00AB5501">
        <w:rPr>
          <w:rFonts w:ascii="宋体" w:eastAsia="宋体" w:hAnsi="宋体"/>
          <w:sz w:val="24"/>
          <w:szCs w:val="24"/>
          <w:lang w:eastAsia="zh-CN"/>
        </w:rPr>
        <w:t>，则具体要求见第</w:t>
      </w:r>
      <w:r w:rsidRPr="00AB5501">
        <w:rPr>
          <w:rFonts w:ascii="宋体" w:eastAsia="宋体" w:hAnsi="宋体" w:hint="eastAsia"/>
          <w:sz w:val="24"/>
          <w:szCs w:val="24"/>
          <w:lang w:eastAsia="zh-CN"/>
        </w:rPr>
        <w:t>二</w:t>
      </w:r>
      <w:r w:rsidRPr="00AB5501">
        <w:rPr>
          <w:rFonts w:ascii="宋体" w:eastAsia="宋体" w:hAnsi="宋体"/>
          <w:sz w:val="24"/>
          <w:szCs w:val="24"/>
          <w:lang w:eastAsia="zh-CN"/>
        </w:rPr>
        <w:t>章《</w:t>
      </w:r>
      <w:r w:rsidRPr="00AB5501">
        <w:rPr>
          <w:rFonts w:ascii="宋体" w:eastAsia="宋体" w:hAnsi="宋体" w:hint="eastAsia"/>
          <w:sz w:val="24"/>
          <w:szCs w:val="24"/>
          <w:lang w:eastAsia="zh-CN"/>
        </w:rPr>
        <w:t>供货商须知资料表</w:t>
      </w:r>
      <w:r w:rsidRPr="00AB5501">
        <w:rPr>
          <w:rFonts w:ascii="宋体" w:eastAsia="宋体" w:hAnsi="宋体"/>
          <w:sz w:val="24"/>
          <w:szCs w:val="24"/>
          <w:lang w:eastAsia="zh-CN"/>
        </w:rPr>
        <w:t>》。</w:t>
      </w:r>
    </w:p>
    <w:p w14:paraId="06918201"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735035C"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4.2中小企业、监狱企业及残疾人福利性单位</w:t>
      </w:r>
    </w:p>
    <w:p w14:paraId="67CE8D3A"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4.2.1中小企业定义：</w:t>
      </w:r>
    </w:p>
    <w:p w14:paraId="7A0CDBBC" w14:textId="77777777" w:rsidR="00204B50" w:rsidRPr="00AB5501" w:rsidRDefault="00000000">
      <w:pPr>
        <w:spacing w:line="360" w:lineRule="auto"/>
        <w:ind w:leftChars="633" w:left="1809" w:hangingChars="200" w:hanging="480"/>
        <w:jc w:val="both"/>
        <w:rPr>
          <w:rFonts w:ascii="宋体" w:eastAsia="宋体" w:hAnsi="宋体"/>
          <w:sz w:val="24"/>
          <w:szCs w:val="24"/>
          <w:lang w:eastAsia="zh-CN"/>
        </w:rPr>
      </w:pPr>
      <w:r w:rsidRPr="00AB5501">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A56AA31" w14:textId="77777777" w:rsidR="00204B50" w:rsidRPr="00AB5501" w:rsidRDefault="00000000">
      <w:pPr>
        <w:spacing w:line="360" w:lineRule="auto"/>
        <w:ind w:leftChars="633" w:left="1809" w:hangingChars="200" w:hanging="480"/>
        <w:jc w:val="both"/>
        <w:rPr>
          <w:rFonts w:ascii="宋体" w:eastAsia="宋体" w:hAnsi="宋体"/>
          <w:sz w:val="24"/>
          <w:szCs w:val="24"/>
          <w:lang w:eastAsia="zh-CN"/>
        </w:rPr>
      </w:pPr>
      <w:r w:rsidRPr="00AB5501">
        <w:rPr>
          <w:rFonts w:ascii="宋体" w:eastAsia="宋体" w:hAnsi="宋体"/>
          <w:sz w:val="24"/>
          <w:szCs w:val="24"/>
          <w:lang w:eastAsia="zh-CN"/>
        </w:rPr>
        <w:t>4.2.1.2供应商提供的货物、工程或者服务符合下列情形的，享受中小企业扶持政策：</w:t>
      </w:r>
    </w:p>
    <w:p w14:paraId="49CBED0C" w14:textId="77777777" w:rsidR="00204B50" w:rsidRPr="00AB5501" w:rsidRDefault="00000000">
      <w:pPr>
        <w:spacing w:line="360" w:lineRule="auto"/>
        <w:ind w:leftChars="1012" w:left="2125" w:firstLine="2"/>
        <w:jc w:val="both"/>
        <w:rPr>
          <w:rFonts w:ascii="宋体" w:eastAsia="宋体" w:hAnsi="宋体"/>
          <w:sz w:val="24"/>
          <w:szCs w:val="24"/>
          <w:lang w:eastAsia="zh-CN"/>
        </w:rPr>
      </w:pPr>
      <w:r w:rsidRPr="00AB5501">
        <w:rPr>
          <w:rFonts w:ascii="宋体" w:eastAsia="宋体" w:hAnsi="宋体"/>
          <w:sz w:val="24"/>
          <w:szCs w:val="24"/>
          <w:lang w:eastAsia="zh-CN"/>
        </w:rPr>
        <w:t>（1）在货物采购项目中，货物由中小企业制造，即货物由中小企业生产且使用该中小企业商号或者注册商标；</w:t>
      </w:r>
    </w:p>
    <w:p w14:paraId="2F51B7A2" w14:textId="77777777" w:rsidR="00204B50" w:rsidRPr="00AB5501" w:rsidRDefault="00000000">
      <w:pPr>
        <w:spacing w:line="360" w:lineRule="auto"/>
        <w:ind w:leftChars="1012" w:left="2125" w:firstLine="2"/>
        <w:jc w:val="both"/>
        <w:rPr>
          <w:rFonts w:ascii="宋体" w:eastAsia="宋体" w:hAnsi="宋体"/>
          <w:sz w:val="24"/>
          <w:szCs w:val="24"/>
          <w:lang w:eastAsia="zh-CN"/>
        </w:rPr>
      </w:pPr>
      <w:r w:rsidRPr="00AB5501">
        <w:rPr>
          <w:rFonts w:ascii="宋体" w:eastAsia="宋体" w:hAnsi="宋体"/>
          <w:sz w:val="24"/>
          <w:szCs w:val="24"/>
          <w:lang w:eastAsia="zh-CN"/>
        </w:rPr>
        <w:t>（2）在工程采购项目中，工程由中小企业承建，即工程施工单位为中小企业；</w:t>
      </w:r>
    </w:p>
    <w:p w14:paraId="6CFE8642" w14:textId="77777777" w:rsidR="00204B50" w:rsidRPr="00AB5501" w:rsidRDefault="00000000">
      <w:pPr>
        <w:spacing w:line="360" w:lineRule="auto"/>
        <w:ind w:leftChars="1012" w:left="2125" w:firstLine="2"/>
        <w:jc w:val="both"/>
        <w:rPr>
          <w:rFonts w:ascii="宋体" w:eastAsia="宋体" w:hAnsi="宋体"/>
          <w:sz w:val="24"/>
          <w:szCs w:val="24"/>
          <w:lang w:eastAsia="zh-CN"/>
        </w:rPr>
      </w:pPr>
      <w:r w:rsidRPr="00AB5501">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7B718BF5" w14:textId="77777777" w:rsidR="00204B50" w:rsidRPr="00AB5501" w:rsidRDefault="00000000">
      <w:pPr>
        <w:spacing w:line="360" w:lineRule="auto"/>
        <w:ind w:leftChars="633" w:left="1809" w:hangingChars="200" w:hanging="480"/>
        <w:jc w:val="both"/>
        <w:rPr>
          <w:rFonts w:ascii="宋体" w:eastAsia="宋体" w:hAnsi="宋体"/>
          <w:sz w:val="24"/>
          <w:szCs w:val="24"/>
          <w:lang w:eastAsia="zh-CN"/>
        </w:rPr>
      </w:pPr>
      <w:r w:rsidRPr="00AB5501">
        <w:rPr>
          <w:rFonts w:ascii="宋体" w:eastAsia="宋体" w:hAnsi="宋体"/>
          <w:sz w:val="24"/>
          <w:szCs w:val="24"/>
          <w:lang w:eastAsia="zh-CN"/>
        </w:rPr>
        <w:t>4.2.1.3在货物采购项目中，供应商提供的货物既有中小企业制造货物，也有大型企业制造货物的，不享受中小企业扶持政策。</w:t>
      </w:r>
    </w:p>
    <w:p w14:paraId="4E132B1E" w14:textId="77777777" w:rsidR="00204B50" w:rsidRPr="00AB5501" w:rsidRDefault="00000000">
      <w:pPr>
        <w:spacing w:line="360" w:lineRule="auto"/>
        <w:ind w:leftChars="633" w:left="1809" w:hangingChars="200" w:hanging="480"/>
        <w:jc w:val="both"/>
        <w:rPr>
          <w:rFonts w:ascii="宋体" w:eastAsia="宋体" w:hAnsi="宋体"/>
          <w:sz w:val="24"/>
          <w:szCs w:val="24"/>
          <w:lang w:eastAsia="zh-CN"/>
        </w:rPr>
      </w:pPr>
      <w:r w:rsidRPr="00AB5501">
        <w:rPr>
          <w:rFonts w:ascii="宋体" w:eastAsia="宋体" w:hAnsi="宋体"/>
          <w:sz w:val="24"/>
          <w:szCs w:val="24"/>
          <w:lang w:eastAsia="zh-CN"/>
        </w:rPr>
        <w:lastRenderedPageBreak/>
        <w:t>4.2.1.4以联合体形</w:t>
      </w:r>
      <w:proofErr w:type="gramStart"/>
      <w:r w:rsidRPr="00AB5501">
        <w:rPr>
          <w:rFonts w:ascii="宋体" w:eastAsia="宋体" w:hAnsi="宋体"/>
          <w:sz w:val="24"/>
          <w:szCs w:val="24"/>
          <w:lang w:eastAsia="zh-CN"/>
        </w:rPr>
        <w:t>式参加</w:t>
      </w:r>
      <w:proofErr w:type="gramEnd"/>
      <w:r w:rsidRPr="00AB5501">
        <w:rPr>
          <w:rFonts w:ascii="宋体" w:eastAsia="宋体" w:hAnsi="宋体"/>
          <w:sz w:val="24"/>
          <w:szCs w:val="24"/>
          <w:lang w:eastAsia="zh-CN"/>
        </w:rPr>
        <w:t>政府采购活动，联合体各方均为中小企业的，联合体视同中小企业。其中，联合体各方均为小</w:t>
      </w:r>
      <w:proofErr w:type="gramStart"/>
      <w:r w:rsidRPr="00AB5501">
        <w:rPr>
          <w:rFonts w:ascii="宋体" w:eastAsia="宋体" w:hAnsi="宋体"/>
          <w:sz w:val="24"/>
          <w:szCs w:val="24"/>
          <w:lang w:eastAsia="zh-CN"/>
        </w:rPr>
        <w:t>微企业</w:t>
      </w:r>
      <w:proofErr w:type="gramEnd"/>
      <w:r w:rsidRPr="00AB5501">
        <w:rPr>
          <w:rFonts w:ascii="宋体" w:eastAsia="宋体" w:hAnsi="宋体"/>
          <w:sz w:val="24"/>
          <w:szCs w:val="24"/>
          <w:lang w:eastAsia="zh-CN"/>
        </w:rPr>
        <w:t>的，联合体视同小微企业。</w:t>
      </w:r>
    </w:p>
    <w:p w14:paraId="5069F424"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C7E58B"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EBDBE85" w14:textId="77777777" w:rsidR="00204B50" w:rsidRPr="00AB5501" w:rsidRDefault="00000000">
      <w:pPr>
        <w:spacing w:line="360" w:lineRule="auto"/>
        <w:ind w:leftChars="608" w:left="1985" w:hangingChars="295" w:hanging="708"/>
        <w:jc w:val="both"/>
        <w:rPr>
          <w:rFonts w:ascii="宋体" w:eastAsia="宋体" w:hAnsi="宋体"/>
          <w:sz w:val="24"/>
          <w:szCs w:val="24"/>
          <w:lang w:eastAsia="zh-CN"/>
        </w:rPr>
      </w:pPr>
      <w:r w:rsidRPr="00AB5501">
        <w:rPr>
          <w:rFonts w:ascii="宋体" w:eastAsia="宋体" w:hAnsi="宋体"/>
          <w:sz w:val="24"/>
          <w:szCs w:val="24"/>
          <w:lang w:eastAsia="zh-CN"/>
        </w:rPr>
        <w:t>4.2.3.1安置的残疾人占本单位在职职工人数的比例不低于25%（含25%），并且安置的残疾人人数不少于10人（含10人）；</w:t>
      </w:r>
    </w:p>
    <w:p w14:paraId="2042B090" w14:textId="77777777" w:rsidR="00204B50" w:rsidRPr="00AB5501" w:rsidRDefault="00000000">
      <w:pPr>
        <w:spacing w:line="360" w:lineRule="auto"/>
        <w:ind w:leftChars="608" w:left="1985" w:hangingChars="295" w:hanging="708"/>
        <w:jc w:val="both"/>
        <w:rPr>
          <w:rFonts w:ascii="宋体" w:eastAsia="宋体" w:hAnsi="宋体"/>
          <w:sz w:val="24"/>
          <w:szCs w:val="24"/>
          <w:lang w:eastAsia="zh-CN"/>
        </w:rPr>
      </w:pPr>
      <w:r w:rsidRPr="00AB5501">
        <w:rPr>
          <w:rFonts w:ascii="宋体" w:eastAsia="宋体" w:hAnsi="宋体"/>
          <w:sz w:val="24"/>
          <w:szCs w:val="24"/>
          <w:lang w:eastAsia="zh-CN"/>
        </w:rPr>
        <w:t>4.2.3.2依法与安置的每位残疾人签订了一年以上（含一年）的劳动合同或服务协议；</w:t>
      </w:r>
    </w:p>
    <w:p w14:paraId="397C394A" w14:textId="77777777" w:rsidR="00204B50" w:rsidRPr="00AB5501" w:rsidRDefault="00000000">
      <w:pPr>
        <w:spacing w:line="360" w:lineRule="auto"/>
        <w:ind w:leftChars="608" w:left="1985" w:hangingChars="295" w:hanging="708"/>
        <w:jc w:val="both"/>
        <w:rPr>
          <w:rFonts w:ascii="宋体" w:eastAsia="宋体" w:hAnsi="宋体"/>
          <w:sz w:val="24"/>
          <w:szCs w:val="24"/>
          <w:lang w:eastAsia="zh-CN"/>
        </w:rPr>
      </w:pPr>
      <w:r w:rsidRPr="00AB5501">
        <w:rPr>
          <w:rFonts w:ascii="宋体" w:eastAsia="宋体" w:hAnsi="宋体"/>
          <w:sz w:val="24"/>
          <w:szCs w:val="24"/>
          <w:lang w:eastAsia="zh-CN"/>
        </w:rPr>
        <w:t>4.2.3.3为安置的每位残疾人按月足额缴纳了基本养老保险、基本医疗保险、失业保险、工伤保险和生育保险等社会保险费；</w:t>
      </w:r>
    </w:p>
    <w:p w14:paraId="6DAE8F77" w14:textId="77777777" w:rsidR="00204B50" w:rsidRPr="00AB5501" w:rsidRDefault="00000000">
      <w:pPr>
        <w:spacing w:line="360" w:lineRule="auto"/>
        <w:ind w:leftChars="608" w:left="1985" w:hangingChars="295" w:hanging="708"/>
        <w:jc w:val="both"/>
        <w:rPr>
          <w:rFonts w:ascii="宋体" w:eastAsia="宋体" w:hAnsi="宋体"/>
          <w:sz w:val="24"/>
          <w:szCs w:val="24"/>
          <w:lang w:eastAsia="zh-CN"/>
        </w:rPr>
      </w:pPr>
      <w:r w:rsidRPr="00AB5501">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5CC2C24A" w14:textId="77777777" w:rsidR="00204B50" w:rsidRPr="00AB5501" w:rsidRDefault="00000000">
      <w:pPr>
        <w:spacing w:line="360" w:lineRule="auto"/>
        <w:ind w:leftChars="608" w:left="1985" w:hangingChars="295" w:hanging="708"/>
        <w:jc w:val="both"/>
        <w:rPr>
          <w:rFonts w:ascii="宋体" w:eastAsia="宋体" w:hAnsi="宋体"/>
          <w:sz w:val="24"/>
          <w:szCs w:val="24"/>
          <w:lang w:eastAsia="zh-CN"/>
        </w:rPr>
      </w:pPr>
      <w:r w:rsidRPr="00AB5501">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36A466AD" w14:textId="77777777" w:rsidR="00204B50" w:rsidRPr="00AB5501" w:rsidRDefault="00000000">
      <w:pPr>
        <w:spacing w:line="360" w:lineRule="auto"/>
        <w:ind w:leftChars="608" w:left="1985" w:hangingChars="295" w:hanging="708"/>
        <w:jc w:val="both"/>
        <w:rPr>
          <w:rFonts w:ascii="宋体" w:eastAsia="宋体" w:hAnsi="宋体"/>
          <w:sz w:val="24"/>
          <w:szCs w:val="24"/>
          <w:lang w:eastAsia="zh-CN"/>
        </w:rPr>
      </w:pPr>
      <w:r w:rsidRPr="00AB5501">
        <w:rPr>
          <w:rFonts w:ascii="宋体" w:eastAsia="宋体" w:hAnsi="宋体"/>
          <w:sz w:val="24"/>
          <w:szCs w:val="24"/>
          <w:lang w:eastAsia="zh-CN"/>
        </w:rPr>
        <w:t>4.2.3.6前款所称残疾人是指法</w:t>
      </w:r>
      <w:proofErr w:type="gramStart"/>
      <w:r w:rsidRPr="00AB5501">
        <w:rPr>
          <w:rFonts w:ascii="宋体" w:eastAsia="宋体" w:hAnsi="宋体"/>
          <w:sz w:val="24"/>
          <w:szCs w:val="24"/>
          <w:lang w:eastAsia="zh-CN"/>
        </w:rPr>
        <w:t>定劳动</w:t>
      </w:r>
      <w:proofErr w:type="gramEnd"/>
      <w:r w:rsidRPr="00AB5501">
        <w:rPr>
          <w:rFonts w:ascii="宋体" w:eastAsia="宋体" w:hAnsi="宋体"/>
          <w:sz w:val="24"/>
          <w:szCs w:val="24"/>
          <w:lang w:eastAsia="zh-CN"/>
        </w:rPr>
        <w:t>年龄内，持有《中华人民共和国残疾人证》或者《中华人民共和国残疾军人证（1至8级）》的自然人，包括具有劳动条件和劳动意愿的精神残疾人。</w:t>
      </w:r>
      <w:r w:rsidRPr="00AB5501">
        <w:rPr>
          <w:rFonts w:ascii="宋体" w:eastAsia="宋体" w:hAnsi="宋体"/>
          <w:sz w:val="24"/>
          <w:szCs w:val="24"/>
          <w:lang w:eastAsia="zh-CN"/>
        </w:rPr>
        <w:lastRenderedPageBreak/>
        <w:t>在职职工人数是指与残疾人福利性单位建立劳动关系并依法签订劳动合同或服务协议的雇员人数。</w:t>
      </w:r>
    </w:p>
    <w:p w14:paraId="5C03D3DC"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4.2.4本项目是否专门面向中小企业预留采购份额见第一章《采购邀请》。</w:t>
      </w:r>
    </w:p>
    <w:p w14:paraId="19E39709"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4.2.5采购标的对应的中小企业划分标准所属行业见《供应商须知资料表》。</w:t>
      </w:r>
    </w:p>
    <w:p w14:paraId="4B25EE44"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4.2.6小</w:t>
      </w:r>
      <w:proofErr w:type="gramStart"/>
      <w:r w:rsidRPr="00AB5501">
        <w:rPr>
          <w:rFonts w:ascii="宋体" w:eastAsia="宋体" w:hAnsi="宋体"/>
          <w:sz w:val="24"/>
          <w:szCs w:val="24"/>
          <w:lang w:eastAsia="zh-CN"/>
        </w:rPr>
        <w:t>微企业</w:t>
      </w:r>
      <w:proofErr w:type="gramEnd"/>
      <w:r w:rsidRPr="00AB5501">
        <w:rPr>
          <w:rFonts w:ascii="宋体" w:eastAsia="宋体" w:hAnsi="宋体"/>
          <w:sz w:val="24"/>
          <w:szCs w:val="24"/>
          <w:lang w:eastAsia="zh-CN"/>
        </w:rPr>
        <w:t>价格评审优惠的政策调整：见第三章《评审方法和评审标准》。</w:t>
      </w:r>
    </w:p>
    <w:p w14:paraId="093270D0"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4.3政府采购节能产品、环境标志产品</w:t>
      </w:r>
    </w:p>
    <w:p w14:paraId="6F1E8153"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0543BFA"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A8D8BCF"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6339618F"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2B609F9D"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4.4正版软件</w:t>
      </w:r>
    </w:p>
    <w:p w14:paraId="34D81CC2"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AB5501">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1D40655"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E03CC23"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4.5网络安全专用产品</w:t>
      </w:r>
    </w:p>
    <w:p w14:paraId="12BB2BB7"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4.5.1所投产</w:t>
      </w:r>
      <w:proofErr w:type="gramStart"/>
      <w:r w:rsidRPr="00AB5501">
        <w:rPr>
          <w:rFonts w:ascii="宋体" w:eastAsia="宋体" w:hAnsi="宋体"/>
          <w:sz w:val="24"/>
          <w:szCs w:val="24"/>
          <w:lang w:eastAsia="zh-CN"/>
        </w:rPr>
        <w:t>品属于</w:t>
      </w:r>
      <w:proofErr w:type="gramEnd"/>
      <w:r w:rsidRPr="00AB5501">
        <w:rPr>
          <w:rFonts w:ascii="宋体" w:eastAsia="宋体" w:hAnsi="宋体"/>
          <w:sz w:val="24"/>
          <w:szCs w:val="24"/>
          <w:lang w:eastAsia="zh-CN"/>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188CC85"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w:t>
      </w:r>
      <w:r w:rsidRPr="00AB5501">
        <w:rPr>
          <w:rFonts w:ascii="宋体" w:eastAsia="宋体" w:hAnsi="宋体" w:hint="eastAsia"/>
          <w:sz w:val="24"/>
          <w:szCs w:val="24"/>
          <w:lang w:eastAsia="zh-CN"/>
        </w:rPr>
        <w:t>6</w:t>
      </w:r>
      <w:r w:rsidRPr="00AB5501">
        <w:rPr>
          <w:rFonts w:ascii="宋体" w:eastAsia="宋体" w:hAnsi="宋体"/>
          <w:sz w:val="24"/>
          <w:szCs w:val="24"/>
          <w:lang w:eastAsia="zh-CN"/>
        </w:rPr>
        <w:t>采购需求标准</w:t>
      </w:r>
    </w:p>
    <w:p w14:paraId="681AD744"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w:t>
      </w:r>
      <w:r w:rsidRPr="00AB5501">
        <w:rPr>
          <w:rFonts w:ascii="宋体" w:eastAsia="宋体" w:hAnsi="宋体" w:hint="eastAsia"/>
          <w:sz w:val="24"/>
          <w:szCs w:val="24"/>
          <w:lang w:eastAsia="zh-CN"/>
        </w:rPr>
        <w:t>6</w:t>
      </w:r>
      <w:r w:rsidRPr="00AB5501">
        <w:rPr>
          <w:rFonts w:ascii="宋体" w:eastAsia="宋体" w:hAnsi="宋体"/>
          <w:sz w:val="24"/>
          <w:szCs w:val="24"/>
          <w:lang w:eastAsia="zh-CN"/>
        </w:rPr>
        <w:t>.1商品包装、快递包装政府采购需求标准（试行）</w:t>
      </w:r>
    </w:p>
    <w:p w14:paraId="68C13A72" w14:textId="77777777" w:rsidR="00204B50" w:rsidRPr="00AB5501" w:rsidRDefault="00000000">
      <w:pPr>
        <w:spacing w:line="360" w:lineRule="auto"/>
        <w:ind w:leftChars="607" w:left="1328" w:hangingChars="22" w:hanging="53"/>
        <w:jc w:val="both"/>
        <w:rPr>
          <w:rFonts w:ascii="宋体" w:eastAsia="宋体" w:hAnsi="宋体"/>
          <w:sz w:val="24"/>
          <w:szCs w:val="24"/>
          <w:lang w:eastAsia="zh-CN"/>
        </w:rPr>
      </w:pPr>
      <w:r w:rsidRPr="00AB5501">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57EC1316"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w:t>
      </w:r>
      <w:r w:rsidRPr="00AB5501">
        <w:rPr>
          <w:rFonts w:ascii="宋体" w:eastAsia="宋体" w:hAnsi="宋体" w:hint="eastAsia"/>
          <w:sz w:val="24"/>
          <w:szCs w:val="24"/>
          <w:lang w:eastAsia="zh-CN"/>
        </w:rPr>
        <w:t>6</w:t>
      </w:r>
      <w:r w:rsidRPr="00AB5501">
        <w:rPr>
          <w:rFonts w:ascii="宋体" w:eastAsia="宋体" w:hAnsi="宋体"/>
          <w:sz w:val="24"/>
          <w:szCs w:val="24"/>
          <w:lang w:eastAsia="zh-CN"/>
        </w:rPr>
        <w:t>.2绿色数据中心政府采购需求标准（试行）</w:t>
      </w:r>
    </w:p>
    <w:p w14:paraId="16A50D82" w14:textId="77777777" w:rsidR="00204B50" w:rsidRPr="00AB5501" w:rsidRDefault="00000000">
      <w:pPr>
        <w:spacing w:line="360" w:lineRule="auto"/>
        <w:ind w:leftChars="607" w:left="1328" w:hangingChars="22" w:hanging="53"/>
        <w:jc w:val="both"/>
        <w:rPr>
          <w:rFonts w:ascii="宋体" w:eastAsia="宋体" w:hAnsi="宋体"/>
          <w:sz w:val="24"/>
          <w:szCs w:val="24"/>
          <w:lang w:eastAsia="zh-CN"/>
        </w:rPr>
      </w:pPr>
      <w:r w:rsidRPr="00AB5501">
        <w:rPr>
          <w:rFonts w:ascii="宋体" w:eastAsia="宋体" w:hAnsi="宋体"/>
          <w:sz w:val="24"/>
          <w:szCs w:val="24"/>
          <w:lang w:eastAsia="zh-CN"/>
        </w:rPr>
        <w:lastRenderedPageBreak/>
        <w:t>为加快数据中心绿色转型，根据财政部生态环境</w:t>
      </w:r>
      <w:proofErr w:type="gramStart"/>
      <w:r w:rsidRPr="00AB5501">
        <w:rPr>
          <w:rFonts w:ascii="宋体" w:eastAsia="宋体" w:hAnsi="宋体"/>
          <w:sz w:val="24"/>
          <w:szCs w:val="24"/>
          <w:lang w:eastAsia="zh-CN"/>
        </w:rPr>
        <w:t>部工业</w:t>
      </w:r>
      <w:proofErr w:type="gramEnd"/>
      <w:r w:rsidRPr="00AB5501">
        <w:rPr>
          <w:rFonts w:ascii="宋体" w:eastAsia="宋体" w:hAnsi="宋体"/>
          <w:sz w:val="24"/>
          <w:szCs w:val="24"/>
          <w:lang w:eastAsia="zh-CN"/>
        </w:rPr>
        <w:t>和信息化部关于印发《绿色数据中心政府采购需求标准（试行）》的通知（财库〔2023〕7号），本项目如涉及绿色数据中心，则具体要求见第四章《采购需求》。</w:t>
      </w:r>
    </w:p>
    <w:p w14:paraId="5503F7E3"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4.7</w:t>
      </w:r>
      <w:r w:rsidRPr="00AB5501">
        <w:rPr>
          <w:rFonts w:ascii="宋体" w:eastAsia="宋体" w:hAnsi="宋体" w:hint="eastAsia"/>
          <w:sz w:val="24"/>
          <w:szCs w:val="24"/>
          <w:lang w:eastAsia="zh-CN"/>
        </w:rPr>
        <w:t xml:space="preserve"> 其它要求见《供应商须知资料表》</w:t>
      </w:r>
    </w:p>
    <w:p w14:paraId="14499A22"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5响应费用</w:t>
      </w:r>
    </w:p>
    <w:p w14:paraId="66AAB595"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3E050DEA" w14:textId="77777777" w:rsidR="00204B50" w:rsidRPr="00AB5501" w:rsidRDefault="00000000">
      <w:pPr>
        <w:pStyle w:val="31"/>
        <w:spacing w:beforeLines="50" w:before="120" w:afterLines="50" w:after="120"/>
        <w:rPr>
          <w:rFonts w:ascii="宋体" w:hAnsi="宋体"/>
          <w:lang w:eastAsia="zh-CN"/>
        </w:rPr>
      </w:pPr>
      <w:bookmarkStart w:id="7" w:name="_Toc164884005"/>
      <w:r w:rsidRPr="00AB5501">
        <w:rPr>
          <w:rFonts w:ascii="宋体" w:hAnsi="宋体"/>
          <w:lang w:eastAsia="zh-CN"/>
        </w:rPr>
        <w:t>二   竞争性磋商文件</w:t>
      </w:r>
      <w:bookmarkEnd w:id="7"/>
    </w:p>
    <w:p w14:paraId="62F39C5A"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6竞争性磋商文件构成</w:t>
      </w:r>
    </w:p>
    <w:p w14:paraId="36C21A70"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6.1竞争性磋商文件包括以下部分：</w:t>
      </w:r>
    </w:p>
    <w:p w14:paraId="4F7D0A30"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第一章</w:t>
      </w:r>
      <w:r w:rsidRPr="00AB5501">
        <w:rPr>
          <w:rFonts w:ascii="宋体" w:eastAsia="宋体" w:hAnsi="宋体"/>
          <w:sz w:val="24"/>
          <w:szCs w:val="24"/>
          <w:lang w:eastAsia="zh-CN"/>
        </w:rPr>
        <w:tab/>
        <w:t>采购邀请</w:t>
      </w:r>
    </w:p>
    <w:p w14:paraId="0AFCA291"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第二章</w:t>
      </w:r>
      <w:r w:rsidRPr="00AB5501">
        <w:rPr>
          <w:rFonts w:ascii="宋体" w:eastAsia="宋体" w:hAnsi="宋体"/>
          <w:sz w:val="24"/>
          <w:szCs w:val="24"/>
          <w:lang w:eastAsia="zh-CN"/>
        </w:rPr>
        <w:tab/>
        <w:t>供应商须知</w:t>
      </w:r>
    </w:p>
    <w:p w14:paraId="18F540F6"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第三章</w:t>
      </w:r>
      <w:r w:rsidRPr="00AB5501">
        <w:rPr>
          <w:rFonts w:ascii="宋体" w:eastAsia="宋体" w:hAnsi="宋体"/>
          <w:sz w:val="24"/>
          <w:szCs w:val="24"/>
          <w:lang w:eastAsia="zh-CN"/>
        </w:rPr>
        <w:tab/>
        <w:t>评审方法和评审标准</w:t>
      </w:r>
    </w:p>
    <w:p w14:paraId="13C9DE42"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第四章</w:t>
      </w:r>
      <w:r w:rsidRPr="00AB5501">
        <w:rPr>
          <w:rFonts w:ascii="宋体" w:eastAsia="宋体" w:hAnsi="宋体"/>
          <w:sz w:val="24"/>
          <w:szCs w:val="24"/>
          <w:lang w:eastAsia="zh-CN"/>
        </w:rPr>
        <w:tab/>
        <w:t>采购需求</w:t>
      </w:r>
    </w:p>
    <w:p w14:paraId="426048FE"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第五章</w:t>
      </w:r>
      <w:r w:rsidRPr="00AB5501">
        <w:rPr>
          <w:rFonts w:ascii="宋体" w:eastAsia="宋体" w:hAnsi="宋体"/>
          <w:sz w:val="24"/>
          <w:szCs w:val="24"/>
          <w:lang w:eastAsia="zh-CN"/>
        </w:rPr>
        <w:tab/>
        <w:t>合同草案条款</w:t>
      </w:r>
    </w:p>
    <w:p w14:paraId="02DD08E6"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第六章</w:t>
      </w:r>
      <w:r w:rsidRPr="00AB5501">
        <w:rPr>
          <w:rFonts w:ascii="宋体" w:eastAsia="宋体" w:hAnsi="宋体"/>
          <w:sz w:val="24"/>
          <w:szCs w:val="24"/>
          <w:lang w:eastAsia="zh-CN"/>
        </w:rPr>
        <w:tab/>
        <w:t>响应文件格式</w:t>
      </w:r>
    </w:p>
    <w:p w14:paraId="74AB241C"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64954E18"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7对竞争性磋商文件的澄清或修改</w:t>
      </w:r>
    </w:p>
    <w:p w14:paraId="4EE1CC4E"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4767A128"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7.2上述书面通知，按照获取竞争性磋商文件的潜在供应商提供的联系方式发出，因提供的信息有误导</w:t>
      </w:r>
      <w:proofErr w:type="gramStart"/>
      <w:r w:rsidRPr="00AB5501">
        <w:rPr>
          <w:rFonts w:ascii="宋体" w:eastAsia="宋体" w:hAnsi="宋体"/>
          <w:sz w:val="24"/>
          <w:szCs w:val="24"/>
          <w:lang w:eastAsia="zh-CN"/>
        </w:rPr>
        <w:t>致通知</w:t>
      </w:r>
      <w:proofErr w:type="gramEnd"/>
      <w:r w:rsidRPr="00AB5501">
        <w:rPr>
          <w:rFonts w:ascii="宋体" w:eastAsia="宋体" w:hAnsi="宋体"/>
          <w:sz w:val="24"/>
          <w:szCs w:val="24"/>
          <w:lang w:eastAsia="zh-CN"/>
        </w:rPr>
        <w:t>延迟或无法通知的，采购人或采购代理机构不承担责任。</w:t>
      </w:r>
    </w:p>
    <w:p w14:paraId="6D9E46AF"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w:t>
      </w:r>
      <w:proofErr w:type="gramStart"/>
      <w:r w:rsidRPr="00AB5501">
        <w:rPr>
          <w:rFonts w:ascii="宋体" w:eastAsia="宋体" w:hAnsi="宋体"/>
          <w:sz w:val="24"/>
          <w:szCs w:val="24"/>
          <w:lang w:eastAsia="zh-CN"/>
        </w:rPr>
        <w:t>获取磋商</w:t>
      </w:r>
      <w:proofErr w:type="gramEnd"/>
      <w:r w:rsidRPr="00AB5501">
        <w:rPr>
          <w:rFonts w:ascii="宋体" w:eastAsia="宋体" w:hAnsi="宋体"/>
          <w:sz w:val="24"/>
          <w:szCs w:val="24"/>
          <w:lang w:eastAsia="zh-CN"/>
        </w:rPr>
        <w:t>文件的供应商；不足上述时间的，将顺延提交响应文件截止时间。</w:t>
      </w:r>
    </w:p>
    <w:p w14:paraId="6C0A8887" w14:textId="77777777" w:rsidR="00204B50" w:rsidRPr="00AB5501" w:rsidRDefault="00000000">
      <w:pPr>
        <w:pStyle w:val="31"/>
        <w:spacing w:beforeLines="50" w:before="120" w:afterLines="50" w:after="120"/>
        <w:rPr>
          <w:rFonts w:ascii="宋体" w:hAnsi="宋体"/>
          <w:lang w:eastAsia="zh-CN"/>
        </w:rPr>
      </w:pPr>
      <w:bookmarkStart w:id="8" w:name="_Toc164884006"/>
      <w:r w:rsidRPr="00AB5501">
        <w:rPr>
          <w:rFonts w:ascii="宋体" w:hAnsi="宋体"/>
          <w:lang w:eastAsia="zh-CN"/>
        </w:rPr>
        <w:t>三   响应文件的编制</w:t>
      </w:r>
      <w:bookmarkEnd w:id="8"/>
    </w:p>
    <w:p w14:paraId="6B24A50B"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8响应范围、竞争性磋商文件中计量单位的使用及磋商语言</w:t>
      </w:r>
    </w:p>
    <w:p w14:paraId="77DC7687"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5FBC09A9"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8.2除竞争性磋商文件有特殊要求外，本项目磋商所使用的计量单位，应采用中华人民共和国法定计量单位。</w:t>
      </w:r>
    </w:p>
    <w:p w14:paraId="4BCB7288"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F5B8F3"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9响应文件构成</w:t>
      </w:r>
    </w:p>
    <w:p w14:paraId="2BC5318C"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470A9795"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9.2对于竞争性磋商文件中标记了</w:t>
      </w:r>
      <w:r w:rsidRPr="00AB5501">
        <w:rPr>
          <w:rFonts w:ascii="宋体" w:eastAsia="宋体" w:hAnsi="宋体" w:hint="eastAsia"/>
          <w:sz w:val="24"/>
          <w:szCs w:val="24"/>
          <w:lang w:eastAsia="zh-CN"/>
        </w:rPr>
        <w:t>统一格式</w:t>
      </w:r>
      <w:r w:rsidRPr="00AB5501">
        <w:rPr>
          <w:rFonts w:ascii="宋体" w:eastAsia="宋体" w:hAnsi="宋体"/>
          <w:sz w:val="24"/>
          <w:szCs w:val="24"/>
          <w:lang w:eastAsia="zh-CN"/>
        </w:rPr>
        <w:t>文件的，</w:t>
      </w:r>
      <w:r w:rsidRPr="00AB5501">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AB5501">
        <w:rPr>
          <w:rFonts w:ascii="宋体" w:eastAsia="宋体" w:hAnsi="宋体"/>
          <w:sz w:val="24"/>
          <w:szCs w:val="24"/>
          <w:lang w:eastAsia="zh-CN"/>
        </w:rPr>
        <w:t>，不得对应当填写的空格不填写或</w:t>
      </w:r>
      <w:proofErr w:type="gramStart"/>
      <w:r w:rsidRPr="00AB5501">
        <w:rPr>
          <w:rFonts w:ascii="宋体" w:eastAsia="宋体" w:hAnsi="宋体"/>
          <w:sz w:val="24"/>
          <w:szCs w:val="24"/>
          <w:lang w:eastAsia="zh-CN"/>
        </w:rPr>
        <w:t>不</w:t>
      </w:r>
      <w:proofErr w:type="gramEnd"/>
      <w:r w:rsidRPr="00AB5501">
        <w:rPr>
          <w:rFonts w:ascii="宋体" w:eastAsia="宋体" w:hAnsi="宋体"/>
          <w:sz w:val="24"/>
          <w:szCs w:val="24"/>
          <w:lang w:eastAsia="zh-CN"/>
        </w:rPr>
        <w:t>实质性响应，否则</w:t>
      </w:r>
      <w:r w:rsidRPr="00AB5501">
        <w:rPr>
          <w:rFonts w:ascii="宋体" w:eastAsia="宋体" w:hAnsi="宋体"/>
          <w:b/>
          <w:bCs/>
          <w:sz w:val="24"/>
          <w:szCs w:val="24"/>
          <w:lang w:eastAsia="zh-CN"/>
        </w:rPr>
        <w:t>响应无效</w:t>
      </w:r>
      <w:r w:rsidRPr="00AB5501">
        <w:rPr>
          <w:rFonts w:ascii="宋体" w:eastAsia="宋体" w:hAnsi="宋体"/>
          <w:sz w:val="24"/>
          <w:szCs w:val="24"/>
          <w:lang w:eastAsia="zh-CN"/>
        </w:rPr>
        <w:t>。未标记</w:t>
      </w:r>
      <w:r w:rsidRPr="00AB5501">
        <w:rPr>
          <w:rFonts w:ascii="宋体" w:eastAsia="宋体" w:hAnsi="宋体" w:hint="eastAsia"/>
          <w:sz w:val="24"/>
          <w:szCs w:val="24"/>
          <w:lang w:eastAsia="zh-CN"/>
        </w:rPr>
        <w:t>统一格式</w:t>
      </w:r>
      <w:r w:rsidRPr="00AB5501">
        <w:rPr>
          <w:rFonts w:ascii="宋体" w:eastAsia="宋体" w:hAnsi="宋体"/>
          <w:sz w:val="24"/>
          <w:szCs w:val="24"/>
          <w:lang w:eastAsia="zh-CN"/>
        </w:rPr>
        <w:t>的文件和竞争性磋商文件未提供格式的内容，可由供应商自行编写。</w:t>
      </w:r>
    </w:p>
    <w:p w14:paraId="7C661328"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9.3第三章《评审方法和评审标准》中涉及的证明文件。</w:t>
      </w:r>
    </w:p>
    <w:p w14:paraId="72F9D22D"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7500F0DF"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9.5供应商认为应附的其他材料。</w:t>
      </w:r>
    </w:p>
    <w:p w14:paraId="402583D6"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10报价</w:t>
      </w:r>
    </w:p>
    <w:p w14:paraId="7A3F8713"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10.1所有响应均以人民币报价。</w:t>
      </w:r>
    </w:p>
    <w:p w14:paraId="722DD80A"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63C5E673"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A26BC7E"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10.2.2按照竞争性磋商文件要求完成本项目的全部相关费用。</w:t>
      </w:r>
    </w:p>
    <w:p w14:paraId="7B1A0B21"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10.3采购人不得向供应商索要或者接受其给予的赠品、回扣或者与采购无关的其他商品、服务。</w:t>
      </w:r>
    </w:p>
    <w:p w14:paraId="3129FDA1"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10.4供应商不能提供任何有选择性或可调整的最后报价（竞争性磋商文件另有规定的除外），否则其响应无效。</w:t>
      </w:r>
    </w:p>
    <w:p w14:paraId="32F3E115"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11磋商保证金</w:t>
      </w:r>
    </w:p>
    <w:p w14:paraId="510EA311"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11.1供应商应按《供应商须知资料表》中规定的金额及要求交纳磋商保证金。</w:t>
      </w:r>
    </w:p>
    <w:p w14:paraId="3992A51C"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49D4E628"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11.3磋商保证金到账（保函提交）截止时间同首次响应文件提交截止时间。以支票、汇票、本票、网上银行支付等形式</w:t>
      </w:r>
      <w:proofErr w:type="gramStart"/>
      <w:r w:rsidRPr="00AB5501">
        <w:rPr>
          <w:rFonts w:ascii="宋体" w:eastAsia="宋体" w:hAnsi="宋体"/>
          <w:sz w:val="24"/>
          <w:szCs w:val="24"/>
          <w:lang w:eastAsia="zh-CN"/>
        </w:rPr>
        <w:t>提交磋商</w:t>
      </w:r>
      <w:proofErr w:type="gramEnd"/>
      <w:r w:rsidRPr="00AB5501">
        <w:rPr>
          <w:rFonts w:ascii="宋体" w:eastAsia="宋体" w:hAnsi="宋体"/>
          <w:sz w:val="24"/>
          <w:szCs w:val="24"/>
          <w:lang w:eastAsia="zh-CN"/>
        </w:rPr>
        <w:t>保证金的，应在首次响应文件提交截止时间前到账；以金融机构、担保机构出具的保函等形式</w:t>
      </w:r>
      <w:proofErr w:type="gramStart"/>
      <w:r w:rsidRPr="00AB5501">
        <w:rPr>
          <w:rFonts w:ascii="宋体" w:eastAsia="宋体" w:hAnsi="宋体"/>
          <w:sz w:val="24"/>
          <w:szCs w:val="24"/>
          <w:lang w:eastAsia="zh-CN"/>
        </w:rPr>
        <w:t>提交磋商</w:t>
      </w:r>
      <w:proofErr w:type="gramEnd"/>
      <w:r w:rsidRPr="00AB5501">
        <w:rPr>
          <w:rFonts w:ascii="宋体" w:eastAsia="宋体" w:hAnsi="宋体"/>
          <w:sz w:val="24"/>
          <w:szCs w:val="24"/>
          <w:lang w:eastAsia="zh-CN"/>
        </w:rPr>
        <w:t>保证金的，应在首次响应文件提交截止时间前将原</w:t>
      </w:r>
      <w:r w:rsidRPr="00AB5501">
        <w:rPr>
          <w:rFonts w:ascii="宋体" w:eastAsia="宋体" w:hAnsi="宋体"/>
          <w:sz w:val="24"/>
          <w:szCs w:val="24"/>
          <w:lang w:eastAsia="zh-CN"/>
        </w:rPr>
        <w:lastRenderedPageBreak/>
        <w:t>件提交至采购代理机构；由于到账时间晚</w:t>
      </w:r>
      <w:proofErr w:type="gramStart"/>
      <w:r w:rsidRPr="00AB5501">
        <w:rPr>
          <w:rFonts w:ascii="宋体" w:eastAsia="宋体" w:hAnsi="宋体"/>
          <w:sz w:val="24"/>
          <w:szCs w:val="24"/>
          <w:lang w:eastAsia="zh-CN"/>
        </w:rPr>
        <w:t>于首次</w:t>
      </w:r>
      <w:proofErr w:type="gramEnd"/>
      <w:r w:rsidRPr="00AB5501">
        <w:rPr>
          <w:rFonts w:ascii="宋体" w:eastAsia="宋体" w:hAnsi="宋体"/>
          <w:sz w:val="24"/>
          <w:szCs w:val="24"/>
          <w:lang w:eastAsia="zh-CN"/>
        </w:rPr>
        <w:t>响应文件提交截止时间的，或者票据错误、印鉴不清等原因导致不能到账的，其响应无效。</w:t>
      </w:r>
    </w:p>
    <w:p w14:paraId="078E7536"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11.4磋商保证金有效期同响应有效期。</w:t>
      </w:r>
    </w:p>
    <w:p w14:paraId="7F334293"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6C8DF6D0"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11.6采购人、采购代理机构将及时退还供应商的保证金，采用银行保函、担保机构担保函等形式递交的保证金，</w:t>
      </w:r>
      <w:proofErr w:type="gramStart"/>
      <w:r w:rsidRPr="00AB5501">
        <w:rPr>
          <w:rFonts w:ascii="宋体" w:eastAsia="宋体" w:hAnsi="宋体"/>
          <w:sz w:val="24"/>
          <w:szCs w:val="24"/>
          <w:lang w:eastAsia="zh-CN"/>
        </w:rPr>
        <w:t>经供应</w:t>
      </w:r>
      <w:proofErr w:type="gramEnd"/>
      <w:r w:rsidRPr="00AB5501">
        <w:rPr>
          <w:rFonts w:ascii="宋体" w:eastAsia="宋体" w:hAnsi="宋体"/>
          <w:sz w:val="24"/>
          <w:szCs w:val="24"/>
          <w:lang w:eastAsia="zh-CN"/>
        </w:rPr>
        <w:t>商同意后采购人、采购代理机构可以不再退还，但因供应商自身原因导致无法及时退还的除外：</w:t>
      </w:r>
    </w:p>
    <w:p w14:paraId="1D427BAE" w14:textId="77777777" w:rsidR="00204B50" w:rsidRPr="00AB5501" w:rsidRDefault="00000000">
      <w:pPr>
        <w:spacing w:line="360" w:lineRule="auto"/>
        <w:ind w:leftChars="405" w:left="1558" w:hangingChars="295" w:hanging="708"/>
        <w:jc w:val="both"/>
        <w:rPr>
          <w:rFonts w:ascii="宋体" w:eastAsia="宋体" w:hAnsi="宋体"/>
          <w:sz w:val="24"/>
          <w:szCs w:val="24"/>
          <w:lang w:eastAsia="zh-CN"/>
        </w:rPr>
      </w:pPr>
      <w:r w:rsidRPr="00AB5501">
        <w:rPr>
          <w:rFonts w:ascii="宋体" w:eastAsia="宋体" w:hAnsi="宋体"/>
          <w:sz w:val="24"/>
          <w:szCs w:val="24"/>
          <w:lang w:eastAsia="zh-CN"/>
        </w:rPr>
        <w:t>11.6.1已提交响应文件的供应商，在提交最后报价之前，可以根据磋商情况退出磋商。采购人、采购代理机构将退还</w:t>
      </w:r>
      <w:proofErr w:type="gramStart"/>
      <w:r w:rsidRPr="00AB5501">
        <w:rPr>
          <w:rFonts w:ascii="宋体" w:eastAsia="宋体" w:hAnsi="宋体"/>
          <w:sz w:val="24"/>
          <w:szCs w:val="24"/>
          <w:lang w:eastAsia="zh-CN"/>
        </w:rPr>
        <w:t>退出磋商</w:t>
      </w:r>
      <w:proofErr w:type="gramEnd"/>
      <w:r w:rsidRPr="00AB5501">
        <w:rPr>
          <w:rFonts w:ascii="宋体" w:eastAsia="宋体" w:hAnsi="宋体"/>
          <w:sz w:val="24"/>
          <w:szCs w:val="24"/>
          <w:lang w:eastAsia="zh-CN"/>
        </w:rPr>
        <w:t>的供应商的磋商保证金；</w:t>
      </w:r>
    </w:p>
    <w:p w14:paraId="1A8F8E44" w14:textId="77777777" w:rsidR="00204B50" w:rsidRPr="00AB5501" w:rsidRDefault="00000000">
      <w:pPr>
        <w:spacing w:line="360" w:lineRule="auto"/>
        <w:ind w:leftChars="405" w:left="1558" w:hangingChars="295" w:hanging="708"/>
        <w:jc w:val="both"/>
        <w:rPr>
          <w:rFonts w:ascii="宋体" w:eastAsia="宋体" w:hAnsi="宋体"/>
          <w:sz w:val="24"/>
          <w:szCs w:val="24"/>
          <w:lang w:eastAsia="zh-CN"/>
        </w:rPr>
      </w:pPr>
      <w:r w:rsidRPr="00AB5501">
        <w:rPr>
          <w:rFonts w:ascii="宋体" w:eastAsia="宋体" w:hAnsi="宋体"/>
          <w:sz w:val="24"/>
          <w:szCs w:val="24"/>
          <w:lang w:eastAsia="zh-CN"/>
        </w:rPr>
        <w:t>11.6.2成交供应商的磋商保证金，在采购合同签订后5个工作日内退还成交供应商；</w:t>
      </w:r>
    </w:p>
    <w:p w14:paraId="10518832" w14:textId="77777777" w:rsidR="00204B50" w:rsidRPr="00AB5501" w:rsidRDefault="00000000">
      <w:pPr>
        <w:spacing w:line="360" w:lineRule="auto"/>
        <w:ind w:leftChars="405" w:left="1558" w:hangingChars="295" w:hanging="708"/>
        <w:jc w:val="both"/>
        <w:rPr>
          <w:rFonts w:ascii="宋体" w:eastAsia="宋体" w:hAnsi="宋体"/>
          <w:sz w:val="24"/>
          <w:szCs w:val="24"/>
          <w:lang w:eastAsia="zh-CN"/>
        </w:rPr>
      </w:pPr>
      <w:r w:rsidRPr="00AB5501">
        <w:rPr>
          <w:rFonts w:ascii="宋体" w:eastAsia="宋体" w:hAnsi="宋体"/>
          <w:sz w:val="24"/>
          <w:szCs w:val="24"/>
          <w:lang w:eastAsia="zh-CN"/>
        </w:rPr>
        <w:t>11.6.3未成交供应商的磋商保证金，在成交通知书发出后5个工作日内退还。</w:t>
      </w:r>
    </w:p>
    <w:p w14:paraId="22E29033"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11.7有下列情形之一的，采购人或采购代理机构不予</w:t>
      </w:r>
      <w:proofErr w:type="gramStart"/>
      <w:r w:rsidRPr="00AB5501">
        <w:rPr>
          <w:rFonts w:ascii="宋体" w:eastAsia="宋体" w:hAnsi="宋体"/>
          <w:sz w:val="24"/>
          <w:szCs w:val="24"/>
          <w:lang w:eastAsia="zh-CN"/>
        </w:rPr>
        <w:t>退还磋商</w:t>
      </w:r>
      <w:proofErr w:type="gramEnd"/>
      <w:r w:rsidRPr="00AB5501">
        <w:rPr>
          <w:rFonts w:ascii="宋体" w:eastAsia="宋体" w:hAnsi="宋体"/>
          <w:sz w:val="24"/>
          <w:szCs w:val="24"/>
          <w:lang w:eastAsia="zh-CN"/>
        </w:rPr>
        <w:t>保证金：</w:t>
      </w:r>
    </w:p>
    <w:p w14:paraId="68C2CA8B" w14:textId="77777777" w:rsidR="00204B50" w:rsidRPr="00AB5501" w:rsidRDefault="00000000">
      <w:pPr>
        <w:spacing w:line="360" w:lineRule="auto"/>
        <w:ind w:leftChars="405" w:left="1558" w:hangingChars="295" w:hanging="708"/>
        <w:jc w:val="both"/>
        <w:rPr>
          <w:rFonts w:ascii="宋体" w:eastAsia="宋体" w:hAnsi="宋体"/>
          <w:sz w:val="24"/>
          <w:szCs w:val="24"/>
          <w:lang w:eastAsia="zh-CN"/>
        </w:rPr>
      </w:pPr>
      <w:r w:rsidRPr="00AB5501">
        <w:rPr>
          <w:rFonts w:ascii="宋体" w:eastAsia="宋体" w:hAnsi="宋体"/>
          <w:sz w:val="24"/>
          <w:szCs w:val="24"/>
          <w:lang w:eastAsia="zh-CN"/>
        </w:rPr>
        <w:t>11.7.1供应商在提交响应文件截止时间后撤回响应文件的；</w:t>
      </w:r>
    </w:p>
    <w:p w14:paraId="13E1246B" w14:textId="77777777" w:rsidR="00204B50" w:rsidRPr="00AB5501" w:rsidRDefault="00000000">
      <w:pPr>
        <w:spacing w:line="360" w:lineRule="auto"/>
        <w:ind w:leftChars="405" w:left="1558" w:hangingChars="295" w:hanging="708"/>
        <w:jc w:val="both"/>
        <w:rPr>
          <w:rFonts w:ascii="宋体" w:eastAsia="宋体" w:hAnsi="宋体"/>
          <w:sz w:val="24"/>
          <w:szCs w:val="24"/>
          <w:lang w:eastAsia="zh-CN"/>
        </w:rPr>
      </w:pPr>
      <w:r w:rsidRPr="00AB5501">
        <w:rPr>
          <w:rFonts w:ascii="宋体" w:eastAsia="宋体" w:hAnsi="宋体"/>
          <w:sz w:val="24"/>
          <w:szCs w:val="24"/>
          <w:lang w:eastAsia="zh-CN"/>
        </w:rPr>
        <w:t>11.7.2供应商在响应文件中提供虚假材料的；</w:t>
      </w:r>
    </w:p>
    <w:p w14:paraId="3F3EE241" w14:textId="77777777" w:rsidR="00204B50" w:rsidRPr="00AB5501" w:rsidRDefault="00000000">
      <w:pPr>
        <w:spacing w:line="360" w:lineRule="auto"/>
        <w:ind w:leftChars="405" w:left="1558" w:hangingChars="295" w:hanging="708"/>
        <w:jc w:val="both"/>
        <w:rPr>
          <w:rFonts w:ascii="宋体" w:eastAsia="宋体" w:hAnsi="宋体"/>
          <w:sz w:val="24"/>
          <w:szCs w:val="24"/>
          <w:lang w:eastAsia="zh-CN"/>
        </w:rPr>
      </w:pPr>
      <w:r w:rsidRPr="00AB5501">
        <w:rPr>
          <w:rFonts w:ascii="宋体" w:eastAsia="宋体" w:hAnsi="宋体"/>
          <w:sz w:val="24"/>
          <w:szCs w:val="24"/>
          <w:lang w:eastAsia="zh-CN"/>
        </w:rPr>
        <w:t>11.7.3除因不可抗力或磋商文件认可的情形以外，成交供应商不与采购人签订合同的；</w:t>
      </w:r>
    </w:p>
    <w:p w14:paraId="6A7AB918" w14:textId="77777777" w:rsidR="00204B50" w:rsidRPr="00AB5501" w:rsidRDefault="00000000">
      <w:pPr>
        <w:spacing w:line="360" w:lineRule="auto"/>
        <w:ind w:leftChars="405" w:left="1558" w:hangingChars="295" w:hanging="708"/>
        <w:jc w:val="both"/>
        <w:rPr>
          <w:rFonts w:ascii="宋体" w:eastAsia="宋体" w:hAnsi="宋体"/>
          <w:sz w:val="24"/>
          <w:szCs w:val="24"/>
          <w:lang w:eastAsia="zh-CN"/>
        </w:rPr>
      </w:pPr>
      <w:r w:rsidRPr="00AB5501">
        <w:rPr>
          <w:rFonts w:ascii="宋体" w:eastAsia="宋体" w:hAnsi="宋体"/>
          <w:sz w:val="24"/>
          <w:szCs w:val="24"/>
          <w:lang w:eastAsia="zh-CN"/>
        </w:rPr>
        <w:t>11.7.4供应商与采购人、其他供应商或者采购代理机构恶意串通的；</w:t>
      </w:r>
    </w:p>
    <w:p w14:paraId="011BB3A0" w14:textId="77777777" w:rsidR="00204B50" w:rsidRPr="00AB5501" w:rsidRDefault="00000000">
      <w:pPr>
        <w:spacing w:line="360" w:lineRule="auto"/>
        <w:ind w:leftChars="405" w:left="1558" w:hangingChars="295" w:hanging="708"/>
        <w:jc w:val="both"/>
        <w:rPr>
          <w:rFonts w:ascii="宋体" w:eastAsia="宋体" w:hAnsi="宋体"/>
          <w:sz w:val="24"/>
          <w:szCs w:val="24"/>
          <w:lang w:eastAsia="zh-CN"/>
        </w:rPr>
      </w:pPr>
      <w:r w:rsidRPr="00AB5501">
        <w:rPr>
          <w:rFonts w:ascii="宋体" w:eastAsia="宋体" w:hAnsi="宋体"/>
          <w:sz w:val="24"/>
          <w:szCs w:val="24"/>
          <w:lang w:eastAsia="zh-CN"/>
        </w:rPr>
        <w:t>11.7.5《供应商须知资料表》规定的其他情形。</w:t>
      </w:r>
    </w:p>
    <w:p w14:paraId="1EC6B5CD"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12响应有效期</w:t>
      </w:r>
    </w:p>
    <w:p w14:paraId="4839478D"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587AB58A"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13响应文件的签署、盖章</w:t>
      </w:r>
    </w:p>
    <w:p w14:paraId="76935209"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13.1竞争性磋商文件</w:t>
      </w:r>
      <w:r w:rsidRPr="00AB5501">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AB5501">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0CBF1A7C" w14:textId="77777777" w:rsidR="00204B50" w:rsidRPr="00AB5501" w:rsidRDefault="00000000">
      <w:pPr>
        <w:spacing w:line="360" w:lineRule="auto"/>
        <w:ind w:leftChars="472" w:left="1130" w:hangingChars="58" w:hanging="139"/>
        <w:jc w:val="both"/>
        <w:rPr>
          <w:rFonts w:ascii="宋体" w:eastAsia="宋体" w:hAnsi="宋体"/>
          <w:sz w:val="24"/>
          <w:szCs w:val="24"/>
          <w:lang w:eastAsia="zh-CN"/>
        </w:rPr>
      </w:pPr>
      <w:r w:rsidRPr="00AB5501">
        <w:rPr>
          <w:rFonts w:ascii="宋体" w:eastAsia="宋体" w:hAnsi="宋体" w:hint="eastAsia"/>
          <w:sz w:val="24"/>
          <w:szCs w:val="24"/>
          <w:lang w:eastAsia="zh-CN"/>
        </w:rPr>
        <w:t>1)特别</w:t>
      </w:r>
      <w:proofErr w:type="gramStart"/>
      <w:r w:rsidRPr="00AB5501">
        <w:rPr>
          <w:rFonts w:ascii="宋体" w:eastAsia="宋体" w:hAnsi="宋体" w:hint="eastAsia"/>
          <w:sz w:val="24"/>
          <w:szCs w:val="24"/>
          <w:lang w:eastAsia="zh-CN"/>
        </w:rPr>
        <w:t>说明函须声明</w:t>
      </w:r>
      <w:proofErr w:type="gramEnd"/>
      <w:r w:rsidRPr="00AB5501">
        <w:rPr>
          <w:rFonts w:ascii="宋体" w:eastAsia="宋体" w:hAnsi="宋体" w:hint="eastAsia"/>
          <w:sz w:val="24"/>
          <w:szCs w:val="24"/>
          <w:lang w:eastAsia="zh-CN"/>
        </w:rPr>
        <w:t>：针对本次竞争性磋商项目，该供应商投标专用章或其他印章作为直接参与磋商</w:t>
      </w:r>
      <w:proofErr w:type="gramStart"/>
      <w:r w:rsidRPr="00AB5501">
        <w:rPr>
          <w:rFonts w:ascii="宋体" w:eastAsia="宋体" w:hAnsi="宋体" w:hint="eastAsia"/>
          <w:sz w:val="24"/>
          <w:szCs w:val="24"/>
          <w:lang w:eastAsia="zh-CN"/>
        </w:rPr>
        <w:t>时相关</w:t>
      </w:r>
      <w:proofErr w:type="gramEnd"/>
      <w:r w:rsidRPr="00AB5501">
        <w:rPr>
          <w:rFonts w:ascii="宋体" w:eastAsia="宋体" w:hAnsi="宋体" w:hint="eastAsia"/>
          <w:sz w:val="24"/>
          <w:szCs w:val="24"/>
          <w:lang w:eastAsia="zh-CN"/>
        </w:rPr>
        <w:t>响应文件的签章、及业务合作伙伴参与磋商时授权函的签章，其效力等同于公章；</w:t>
      </w:r>
    </w:p>
    <w:p w14:paraId="1A67BA3A" w14:textId="77777777" w:rsidR="00204B50" w:rsidRPr="00AB5501" w:rsidRDefault="00000000">
      <w:pPr>
        <w:spacing w:line="360" w:lineRule="auto"/>
        <w:ind w:leftChars="472" w:left="1130" w:hangingChars="58" w:hanging="139"/>
        <w:jc w:val="both"/>
        <w:rPr>
          <w:rFonts w:ascii="宋体" w:eastAsia="宋体" w:hAnsi="宋体"/>
          <w:sz w:val="24"/>
          <w:szCs w:val="24"/>
          <w:lang w:eastAsia="zh-CN"/>
        </w:rPr>
      </w:pPr>
      <w:r w:rsidRPr="00AB5501">
        <w:rPr>
          <w:rFonts w:ascii="宋体" w:eastAsia="宋体" w:hAnsi="宋体" w:hint="eastAsia"/>
          <w:sz w:val="24"/>
          <w:szCs w:val="24"/>
          <w:lang w:eastAsia="zh-CN"/>
        </w:rPr>
        <w:t>2)特别</w:t>
      </w:r>
      <w:proofErr w:type="gramStart"/>
      <w:r w:rsidRPr="00AB5501">
        <w:rPr>
          <w:rFonts w:ascii="宋体" w:eastAsia="宋体" w:hAnsi="宋体" w:hint="eastAsia"/>
          <w:sz w:val="24"/>
          <w:szCs w:val="24"/>
          <w:lang w:eastAsia="zh-CN"/>
        </w:rPr>
        <w:t>说明函须加盖</w:t>
      </w:r>
      <w:proofErr w:type="gramEnd"/>
      <w:r w:rsidRPr="00AB5501">
        <w:rPr>
          <w:rFonts w:ascii="宋体" w:eastAsia="宋体" w:hAnsi="宋体" w:hint="eastAsia"/>
          <w:sz w:val="24"/>
          <w:szCs w:val="24"/>
          <w:lang w:eastAsia="zh-CN"/>
        </w:rPr>
        <w:t>供应商公章，并在说明函中附投标专用章或其他印章印模或样式。</w:t>
      </w:r>
    </w:p>
    <w:p w14:paraId="185FF8DF" w14:textId="77777777" w:rsidR="00204B50" w:rsidRPr="00AB5501"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AB5501">
        <w:rPr>
          <w:rFonts w:ascii="宋体" w:eastAsia="宋体" w:hAnsi="宋体" w:hint="eastAsia"/>
          <w:sz w:val="24"/>
          <w:szCs w:val="24"/>
          <w:lang w:eastAsia="zh-CN"/>
        </w:rPr>
        <w:t>13.2</w:t>
      </w:r>
      <w:r w:rsidRPr="00AB5501">
        <w:rPr>
          <w:rFonts w:ascii="宋体" w:eastAsia="宋体" w:hAnsi="宋体"/>
          <w:sz w:val="24"/>
          <w:szCs w:val="24"/>
          <w:lang w:eastAsia="zh-CN"/>
        </w:rPr>
        <w:t>任何行间插字、涂改和增删，必须由</w:t>
      </w:r>
      <w:r w:rsidRPr="00AB5501">
        <w:rPr>
          <w:rFonts w:ascii="宋体" w:eastAsia="宋体" w:hAnsi="宋体" w:hint="eastAsia"/>
          <w:sz w:val="24"/>
          <w:szCs w:val="24"/>
          <w:lang w:eastAsia="zh-CN"/>
        </w:rPr>
        <w:t>供应商的法定代表人或其委托代理人</w:t>
      </w:r>
      <w:r w:rsidRPr="00AB5501">
        <w:rPr>
          <w:rFonts w:ascii="宋体" w:eastAsia="宋体" w:hAnsi="宋体"/>
          <w:sz w:val="24"/>
          <w:szCs w:val="24"/>
          <w:lang w:eastAsia="zh-CN"/>
        </w:rPr>
        <w:t>在修改处签字并加盖公章。</w:t>
      </w:r>
    </w:p>
    <w:p w14:paraId="34DB4686" w14:textId="77777777" w:rsidR="00204B50" w:rsidRPr="00AB5501"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AB5501">
        <w:rPr>
          <w:rFonts w:ascii="宋体" w:eastAsia="宋体" w:hAnsi="宋体" w:hint="eastAsia"/>
          <w:sz w:val="24"/>
          <w:szCs w:val="24"/>
          <w:lang w:eastAsia="zh-CN"/>
        </w:rPr>
        <w:t>13.3响应</w:t>
      </w:r>
      <w:r w:rsidRPr="00AB5501">
        <w:rPr>
          <w:rFonts w:ascii="宋体" w:eastAsia="宋体" w:hAnsi="宋体"/>
          <w:sz w:val="24"/>
          <w:szCs w:val="24"/>
          <w:lang w:eastAsia="zh-CN"/>
        </w:rPr>
        <w:t>文件因字迹潦草或表达不清所引起的后果由</w:t>
      </w:r>
      <w:r w:rsidRPr="00AB5501">
        <w:rPr>
          <w:rFonts w:ascii="宋体" w:eastAsia="宋体" w:hAnsi="宋体" w:hint="eastAsia"/>
          <w:sz w:val="24"/>
          <w:szCs w:val="24"/>
          <w:lang w:eastAsia="zh-CN"/>
        </w:rPr>
        <w:t>供应商</w:t>
      </w:r>
      <w:r w:rsidRPr="00AB5501">
        <w:rPr>
          <w:rFonts w:ascii="宋体" w:eastAsia="宋体" w:hAnsi="宋体"/>
          <w:sz w:val="24"/>
          <w:szCs w:val="24"/>
          <w:lang w:eastAsia="zh-CN"/>
        </w:rPr>
        <w:t>负责。</w:t>
      </w:r>
    </w:p>
    <w:p w14:paraId="5B2D4F68" w14:textId="77777777" w:rsidR="00204B50" w:rsidRPr="00AB5501"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AB5501">
        <w:rPr>
          <w:rFonts w:ascii="宋体" w:eastAsia="宋体" w:hAnsi="宋体" w:hint="eastAsia"/>
          <w:sz w:val="24"/>
          <w:szCs w:val="24"/>
          <w:lang w:eastAsia="zh-CN"/>
        </w:rPr>
        <w:t>13.4供应商</w:t>
      </w:r>
      <w:r w:rsidRPr="00AB5501">
        <w:rPr>
          <w:rFonts w:ascii="宋体" w:eastAsia="宋体" w:hAnsi="宋体"/>
          <w:sz w:val="24"/>
          <w:szCs w:val="24"/>
          <w:lang w:eastAsia="zh-CN"/>
        </w:rPr>
        <w:t>为自然人的，只须按要求签字，</w:t>
      </w:r>
      <w:r w:rsidRPr="00AB5501">
        <w:rPr>
          <w:rFonts w:ascii="宋体" w:eastAsia="宋体" w:hAnsi="宋体" w:hint="eastAsia"/>
          <w:sz w:val="24"/>
          <w:szCs w:val="24"/>
          <w:lang w:eastAsia="zh-CN"/>
        </w:rPr>
        <w:t>响应</w:t>
      </w:r>
      <w:r w:rsidRPr="00AB5501">
        <w:rPr>
          <w:rFonts w:ascii="宋体" w:eastAsia="宋体" w:hAnsi="宋体"/>
          <w:sz w:val="24"/>
          <w:szCs w:val="24"/>
          <w:lang w:eastAsia="zh-CN"/>
        </w:rPr>
        <w:t>文件所有加盖公章的要求均不适用。</w:t>
      </w:r>
    </w:p>
    <w:p w14:paraId="744C229E" w14:textId="77777777" w:rsidR="00204B50" w:rsidRPr="00AB5501" w:rsidRDefault="00204B50">
      <w:pPr>
        <w:pStyle w:val="a3"/>
        <w:rPr>
          <w:rFonts w:ascii="宋体" w:eastAsia="宋体" w:hAnsi="宋体"/>
          <w:lang w:eastAsia="zh-CN"/>
        </w:rPr>
      </w:pPr>
    </w:p>
    <w:p w14:paraId="27D8FF6F" w14:textId="77777777" w:rsidR="00204B50" w:rsidRPr="00AB5501" w:rsidRDefault="00000000">
      <w:pPr>
        <w:pStyle w:val="31"/>
        <w:spacing w:beforeLines="50" w:before="120" w:afterLines="50" w:after="120"/>
        <w:rPr>
          <w:rFonts w:ascii="宋体" w:hAnsi="宋体"/>
          <w:lang w:eastAsia="zh-CN"/>
        </w:rPr>
      </w:pPr>
      <w:bookmarkStart w:id="9" w:name="_Toc164884007"/>
      <w:r w:rsidRPr="00AB5501">
        <w:rPr>
          <w:rFonts w:ascii="宋体" w:hAnsi="宋体"/>
          <w:lang w:eastAsia="zh-CN"/>
        </w:rPr>
        <w:t>四</w:t>
      </w:r>
      <w:r w:rsidRPr="00AB5501">
        <w:rPr>
          <w:rFonts w:ascii="宋体" w:hAnsi="宋体" w:hint="eastAsia"/>
          <w:lang w:eastAsia="zh-CN"/>
        </w:rPr>
        <w:t xml:space="preserve"> </w:t>
      </w:r>
      <w:r w:rsidRPr="00AB5501">
        <w:rPr>
          <w:rFonts w:ascii="宋体" w:hAnsi="宋体"/>
          <w:lang w:eastAsia="zh-CN"/>
        </w:rPr>
        <w:t xml:space="preserve">  响应文件的提交</w:t>
      </w:r>
      <w:bookmarkEnd w:id="9"/>
    </w:p>
    <w:p w14:paraId="4ACC1EDD"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14响应文件的提交</w:t>
      </w:r>
    </w:p>
    <w:p w14:paraId="13C8E073"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14.1</w:t>
      </w:r>
      <w:r w:rsidRPr="00AB5501">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1C575F4A"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14.2</w:t>
      </w:r>
      <w:r w:rsidRPr="00AB5501">
        <w:rPr>
          <w:rFonts w:ascii="宋体" w:eastAsia="宋体" w:hAnsi="宋体" w:hint="eastAsia"/>
          <w:sz w:val="24"/>
          <w:szCs w:val="24"/>
          <w:lang w:eastAsia="zh-CN"/>
        </w:rPr>
        <w:t>响应</w:t>
      </w:r>
      <w:r w:rsidRPr="00AB5501">
        <w:rPr>
          <w:rFonts w:ascii="宋体" w:eastAsia="宋体" w:hAnsi="宋体"/>
          <w:sz w:val="24"/>
          <w:szCs w:val="24"/>
          <w:lang w:eastAsia="zh-CN"/>
        </w:rPr>
        <w:t>文件内容应尽量采用双面印刷，采用胶装方式装订。</w:t>
      </w:r>
    </w:p>
    <w:p w14:paraId="5EEF669C"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14.3</w:t>
      </w:r>
      <w:r w:rsidRPr="00AB5501">
        <w:rPr>
          <w:rFonts w:ascii="宋体" w:eastAsia="宋体" w:hAnsi="宋体" w:hint="eastAsia"/>
          <w:sz w:val="24"/>
          <w:szCs w:val="24"/>
          <w:lang w:eastAsia="zh-CN"/>
        </w:rPr>
        <w:t>供应商</w:t>
      </w:r>
      <w:r w:rsidRPr="00AB5501">
        <w:rPr>
          <w:rFonts w:ascii="宋体" w:eastAsia="宋体" w:hAnsi="宋体"/>
          <w:sz w:val="24"/>
          <w:szCs w:val="24"/>
          <w:lang w:eastAsia="zh-CN"/>
        </w:rPr>
        <w:t>应随</w:t>
      </w:r>
      <w:r w:rsidRPr="00AB5501">
        <w:rPr>
          <w:rFonts w:ascii="宋体" w:eastAsia="宋体" w:hAnsi="宋体" w:hint="eastAsia"/>
          <w:sz w:val="24"/>
          <w:szCs w:val="24"/>
          <w:lang w:eastAsia="zh-CN"/>
        </w:rPr>
        <w:t>响应</w:t>
      </w:r>
      <w:r w:rsidRPr="00AB5501">
        <w:rPr>
          <w:rFonts w:ascii="宋体" w:eastAsia="宋体" w:hAnsi="宋体"/>
          <w:sz w:val="24"/>
          <w:szCs w:val="24"/>
          <w:lang w:eastAsia="zh-CN"/>
        </w:rPr>
        <w:t>文件递交</w:t>
      </w:r>
      <w:r w:rsidRPr="00AB5501">
        <w:rPr>
          <w:rFonts w:ascii="宋体" w:eastAsia="宋体" w:hAnsi="宋体" w:hint="eastAsia"/>
          <w:sz w:val="24"/>
          <w:szCs w:val="24"/>
          <w:lang w:eastAsia="zh-CN"/>
        </w:rPr>
        <w:t>响应</w:t>
      </w:r>
      <w:r w:rsidRPr="00AB5501">
        <w:rPr>
          <w:rFonts w:ascii="宋体" w:eastAsia="宋体" w:hAnsi="宋体"/>
          <w:sz w:val="24"/>
          <w:szCs w:val="24"/>
          <w:lang w:eastAsia="zh-CN"/>
        </w:rPr>
        <w:t>文件电子版。</w:t>
      </w:r>
      <w:r w:rsidRPr="00AB5501">
        <w:rPr>
          <w:rFonts w:ascii="宋体" w:eastAsia="宋体" w:hAnsi="宋体" w:hint="eastAsia"/>
          <w:sz w:val="24"/>
          <w:szCs w:val="24"/>
          <w:lang w:eastAsia="zh-CN"/>
        </w:rPr>
        <w:t>响应</w:t>
      </w:r>
      <w:r w:rsidRPr="00AB5501">
        <w:rPr>
          <w:rFonts w:ascii="宋体" w:eastAsia="宋体" w:hAnsi="宋体"/>
          <w:sz w:val="24"/>
          <w:szCs w:val="24"/>
          <w:lang w:eastAsia="zh-CN"/>
        </w:rPr>
        <w:t>文件电子版中文本文件应采用PDF格式；图像文件应采用JPEG格式；影像文件应采用MPEG、AVI格式；声音文件应采用WAV、MP3格式。</w:t>
      </w:r>
      <w:r w:rsidRPr="00AB5501">
        <w:rPr>
          <w:rFonts w:ascii="宋体" w:eastAsia="宋体" w:hAnsi="宋体" w:hint="eastAsia"/>
          <w:sz w:val="24"/>
          <w:szCs w:val="24"/>
          <w:lang w:eastAsia="zh-CN"/>
        </w:rPr>
        <w:t>响应</w:t>
      </w:r>
      <w:r w:rsidRPr="00AB5501">
        <w:rPr>
          <w:rFonts w:ascii="宋体" w:eastAsia="宋体" w:hAnsi="宋体"/>
          <w:sz w:val="24"/>
          <w:szCs w:val="24"/>
          <w:lang w:eastAsia="zh-CN"/>
        </w:rPr>
        <w:t>文件电子版以U盘方式递交，U盘上应标</w:t>
      </w:r>
      <w:proofErr w:type="gramStart"/>
      <w:r w:rsidRPr="00AB5501">
        <w:rPr>
          <w:rFonts w:ascii="宋体" w:eastAsia="宋体" w:hAnsi="宋体"/>
          <w:sz w:val="24"/>
          <w:szCs w:val="24"/>
          <w:lang w:eastAsia="zh-CN"/>
        </w:rPr>
        <w:t>明</w:t>
      </w:r>
      <w:r w:rsidRPr="00AB5501">
        <w:rPr>
          <w:rFonts w:ascii="宋体" w:eastAsia="宋体" w:hAnsi="宋体" w:hint="eastAsia"/>
          <w:sz w:val="24"/>
          <w:szCs w:val="24"/>
          <w:lang w:eastAsia="zh-CN"/>
        </w:rPr>
        <w:t>供应</w:t>
      </w:r>
      <w:proofErr w:type="gramEnd"/>
      <w:r w:rsidRPr="00AB5501">
        <w:rPr>
          <w:rFonts w:ascii="宋体" w:eastAsia="宋体" w:hAnsi="宋体" w:hint="eastAsia"/>
          <w:sz w:val="24"/>
          <w:szCs w:val="24"/>
          <w:lang w:eastAsia="zh-CN"/>
        </w:rPr>
        <w:t>商</w:t>
      </w:r>
      <w:r w:rsidRPr="00AB5501">
        <w:rPr>
          <w:rFonts w:ascii="宋体" w:eastAsia="宋体" w:hAnsi="宋体"/>
          <w:sz w:val="24"/>
          <w:szCs w:val="24"/>
          <w:lang w:eastAsia="zh-CN"/>
        </w:rPr>
        <w:t>名称，并应单独封装并与</w:t>
      </w:r>
      <w:r w:rsidRPr="00AB5501">
        <w:rPr>
          <w:rFonts w:ascii="宋体" w:eastAsia="宋体" w:hAnsi="宋体" w:hint="eastAsia"/>
          <w:sz w:val="24"/>
          <w:szCs w:val="24"/>
          <w:lang w:eastAsia="zh-CN"/>
        </w:rPr>
        <w:t>响应</w:t>
      </w:r>
      <w:r w:rsidRPr="00AB5501">
        <w:rPr>
          <w:rFonts w:ascii="宋体" w:eastAsia="宋体" w:hAnsi="宋体"/>
          <w:sz w:val="24"/>
          <w:szCs w:val="24"/>
          <w:lang w:eastAsia="zh-CN"/>
        </w:rPr>
        <w:t>文件一同递交。</w:t>
      </w:r>
    </w:p>
    <w:p w14:paraId="21404883"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14.4</w:t>
      </w:r>
      <w:r w:rsidRPr="00AB5501">
        <w:rPr>
          <w:rFonts w:ascii="宋体" w:eastAsia="宋体" w:hAnsi="宋体" w:hint="eastAsia"/>
          <w:sz w:val="24"/>
          <w:szCs w:val="24"/>
          <w:lang w:eastAsia="zh-CN"/>
        </w:rPr>
        <w:t>供应商</w:t>
      </w:r>
      <w:r w:rsidRPr="00AB5501">
        <w:rPr>
          <w:rFonts w:ascii="宋体" w:eastAsia="宋体" w:hAnsi="宋体"/>
          <w:sz w:val="24"/>
          <w:szCs w:val="24"/>
          <w:lang w:eastAsia="zh-CN"/>
        </w:rPr>
        <w:t>应按照本章《</w:t>
      </w:r>
      <w:r w:rsidRPr="00AB5501">
        <w:rPr>
          <w:rFonts w:ascii="宋体" w:eastAsia="宋体" w:hAnsi="宋体" w:hint="eastAsia"/>
          <w:sz w:val="24"/>
          <w:szCs w:val="24"/>
          <w:lang w:eastAsia="zh-CN"/>
        </w:rPr>
        <w:t>供应商</w:t>
      </w:r>
      <w:r w:rsidRPr="00AB5501">
        <w:rPr>
          <w:rFonts w:ascii="宋体" w:eastAsia="宋体" w:hAnsi="宋体"/>
          <w:sz w:val="24"/>
          <w:szCs w:val="24"/>
          <w:lang w:eastAsia="zh-CN"/>
        </w:rPr>
        <w:t>须知资料表》的规定包装</w:t>
      </w:r>
      <w:r w:rsidRPr="00AB5501">
        <w:rPr>
          <w:rFonts w:ascii="宋体" w:eastAsia="宋体" w:hAnsi="宋体" w:hint="eastAsia"/>
          <w:sz w:val="24"/>
          <w:szCs w:val="24"/>
          <w:lang w:eastAsia="zh-CN"/>
        </w:rPr>
        <w:t>响应</w:t>
      </w:r>
      <w:r w:rsidRPr="00AB5501">
        <w:rPr>
          <w:rFonts w:ascii="宋体" w:eastAsia="宋体" w:hAnsi="宋体"/>
          <w:sz w:val="24"/>
          <w:szCs w:val="24"/>
          <w:lang w:eastAsia="zh-CN"/>
        </w:rPr>
        <w:t>文件。</w:t>
      </w:r>
    </w:p>
    <w:p w14:paraId="3A2A9B43" w14:textId="77777777" w:rsidR="00204B50" w:rsidRPr="00AB5501"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sz w:val="24"/>
          <w:szCs w:val="24"/>
          <w:lang w:eastAsia="zh-CN"/>
        </w:rPr>
      </w:pPr>
      <w:r w:rsidRPr="00AB5501">
        <w:rPr>
          <w:rFonts w:ascii="宋体" w:eastAsia="宋体" w:hAnsi="宋体" w:hint="eastAsia"/>
          <w:sz w:val="24"/>
          <w:szCs w:val="24"/>
          <w:lang w:eastAsia="zh-CN"/>
        </w:rPr>
        <w:t>14.5除递交响应文件的供应商不足3家，采购项目未进行评审外，采</w:t>
      </w:r>
      <w:r w:rsidRPr="00AB5501">
        <w:rPr>
          <w:rFonts w:ascii="宋体" w:eastAsia="宋体" w:hAnsi="宋体" w:hint="eastAsia"/>
          <w:sz w:val="24"/>
          <w:szCs w:val="24"/>
          <w:lang w:eastAsia="zh-CN"/>
        </w:rPr>
        <w:lastRenderedPageBreak/>
        <w:t>购</w:t>
      </w:r>
      <w:r w:rsidRPr="00AB5501">
        <w:rPr>
          <w:rFonts w:ascii="宋体" w:eastAsia="宋体" w:hAnsi="宋体" w:cs="仿宋" w:hint="eastAsia"/>
          <w:sz w:val="24"/>
          <w:lang w:eastAsia="zh-CN"/>
        </w:rPr>
        <w:t>人和采购代理机构对所接收的响应文件概不退回。</w:t>
      </w:r>
    </w:p>
    <w:p w14:paraId="0F9332BC"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15响应文件提交截止时间</w:t>
      </w:r>
    </w:p>
    <w:p w14:paraId="1D0DFE29"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15.1供应商应在竞争性磋商文件要求响应文件提交截止时间前</w:t>
      </w:r>
      <w:r w:rsidRPr="00AB5501">
        <w:rPr>
          <w:rFonts w:ascii="宋体" w:eastAsia="宋体" w:hAnsi="宋体" w:hint="eastAsia"/>
          <w:sz w:val="24"/>
          <w:szCs w:val="24"/>
          <w:lang w:eastAsia="zh-CN"/>
        </w:rPr>
        <w:t>，将</w:t>
      </w:r>
      <w:r w:rsidRPr="00AB5501">
        <w:rPr>
          <w:rFonts w:ascii="宋体" w:eastAsia="宋体" w:hAnsi="宋体"/>
          <w:sz w:val="24"/>
          <w:szCs w:val="24"/>
          <w:lang w:eastAsia="zh-CN"/>
        </w:rPr>
        <w:t>响应文件</w:t>
      </w:r>
      <w:r w:rsidRPr="00AB5501">
        <w:rPr>
          <w:rFonts w:ascii="宋体" w:eastAsia="宋体" w:hAnsi="宋体" w:hint="eastAsia"/>
          <w:sz w:val="24"/>
          <w:szCs w:val="24"/>
          <w:lang w:eastAsia="zh-CN"/>
        </w:rPr>
        <w:t>提交至《采购邀请》规定的地点。逾期送达的、未送达指定地点的或未密封的</w:t>
      </w:r>
      <w:r w:rsidRPr="00AB5501">
        <w:rPr>
          <w:rFonts w:ascii="宋体" w:eastAsia="宋体" w:hAnsi="宋体"/>
          <w:sz w:val="24"/>
          <w:szCs w:val="24"/>
          <w:lang w:eastAsia="zh-CN"/>
        </w:rPr>
        <w:t>响应文件</w:t>
      </w:r>
      <w:r w:rsidRPr="00AB5501">
        <w:rPr>
          <w:rFonts w:ascii="宋体" w:eastAsia="宋体" w:hAnsi="宋体" w:hint="eastAsia"/>
          <w:sz w:val="24"/>
          <w:szCs w:val="24"/>
          <w:lang w:eastAsia="zh-CN"/>
        </w:rPr>
        <w:t>，采购人和采购代理机构不予受理。</w:t>
      </w:r>
    </w:p>
    <w:p w14:paraId="3CDC36A6"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16响应文件的修改与撤回</w:t>
      </w:r>
    </w:p>
    <w:p w14:paraId="67294A48"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16.1提交响应文件截止时间前，供应商可以对所提交的响应文件进行补充、修改或者撤回。但应就其补充、修改或者撤回</w:t>
      </w:r>
      <w:r w:rsidRPr="00AB5501">
        <w:rPr>
          <w:rFonts w:ascii="宋体" w:eastAsia="宋体" w:hAnsi="宋体" w:hint="eastAsia"/>
          <w:sz w:val="24"/>
          <w:szCs w:val="24"/>
          <w:lang w:eastAsia="zh-CN"/>
        </w:rPr>
        <w:t>书面</w:t>
      </w:r>
      <w:r w:rsidRPr="00AB5501">
        <w:rPr>
          <w:rFonts w:ascii="宋体" w:eastAsia="宋体" w:hAnsi="宋体"/>
          <w:sz w:val="24"/>
          <w:szCs w:val="24"/>
          <w:lang w:eastAsia="zh-CN"/>
        </w:rPr>
        <w:t>通知采购人或采购代理机构。</w:t>
      </w:r>
    </w:p>
    <w:p w14:paraId="36138D0A"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27168D27" w14:textId="77777777" w:rsidR="00204B50" w:rsidRPr="00AB5501" w:rsidRDefault="00000000">
      <w:pPr>
        <w:pStyle w:val="31"/>
        <w:spacing w:beforeLines="50" w:before="120" w:afterLines="50" w:after="120"/>
        <w:rPr>
          <w:rFonts w:ascii="宋体" w:hAnsi="宋体"/>
          <w:lang w:eastAsia="zh-CN"/>
        </w:rPr>
      </w:pPr>
      <w:bookmarkStart w:id="10" w:name="_Toc164884008"/>
      <w:r w:rsidRPr="00AB5501">
        <w:rPr>
          <w:rFonts w:ascii="宋体" w:hAnsi="宋体"/>
          <w:lang w:eastAsia="zh-CN"/>
        </w:rPr>
        <w:t>五   评审</w:t>
      </w:r>
      <w:bookmarkEnd w:id="10"/>
    </w:p>
    <w:p w14:paraId="2731E6D0"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17响应文件的开启</w:t>
      </w:r>
    </w:p>
    <w:p w14:paraId="407084A4"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379D6191"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17.2供应商认为采购人员及相关人员与其</w:t>
      </w:r>
      <w:proofErr w:type="gramStart"/>
      <w:r w:rsidRPr="00AB5501">
        <w:rPr>
          <w:rFonts w:ascii="宋体" w:eastAsia="宋体" w:hAnsi="宋体"/>
          <w:sz w:val="24"/>
          <w:szCs w:val="24"/>
          <w:lang w:eastAsia="zh-CN"/>
        </w:rPr>
        <w:t>他供应</w:t>
      </w:r>
      <w:proofErr w:type="gramEnd"/>
      <w:r w:rsidRPr="00AB5501">
        <w:rPr>
          <w:rFonts w:ascii="宋体" w:eastAsia="宋体" w:hAnsi="宋体"/>
          <w:sz w:val="24"/>
          <w:szCs w:val="24"/>
          <w:lang w:eastAsia="zh-CN"/>
        </w:rPr>
        <w:t>商有利害关系的，可以向采购人或采购代理机构书面提出回避申请，并说明理由。采购人或采购代理机构将及时询问被申请回避人员，有利害关系的被申请回避人员将回避。</w:t>
      </w:r>
    </w:p>
    <w:p w14:paraId="2BB4D749"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17.3供应商不足3家的，不予</w:t>
      </w:r>
      <w:r w:rsidRPr="00AB5501">
        <w:rPr>
          <w:rFonts w:ascii="宋体" w:eastAsia="宋体" w:hAnsi="宋体" w:hint="eastAsia"/>
          <w:sz w:val="24"/>
          <w:szCs w:val="24"/>
          <w:lang w:eastAsia="zh-CN"/>
        </w:rPr>
        <w:t>评审</w:t>
      </w:r>
      <w:r w:rsidRPr="00AB5501">
        <w:rPr>
          <w:rFonts w:ascii="宋体" w:eastAsia="宋体" w:hAnsi="宋体"/>
          <w:sz w:val="24"/>
          <w:szCs w:val="24"/>
          <w:lang w:eastAsia="zh-CN"/>
        </w:rPr>
        <w:t>。</w:t>
      </w:r>
    </w:p>
    <w:p w14:paraId="53B3DCAA"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17.4本项目不公开报价。</w:t>
      </w:r>
    </w:p>
    <w:p w14:paraId="36255B19"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18磋商小组</w:t>
      </w:r>
    </w:p>
    <w:p w14:paraId="522492CA"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18.1磋商小组根据政府采购有关规定和本次采购项目的特点进行组建，并负责具体评审与磋商事务，独立履行职责。</w:t>
      </w:r>
    </w:p>
    <w:p w14:paraId="60203EE0"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5018FC01"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lastRenderedPageBreak/>
        <w:t>19评审方法和评审标准</w:t>
      </w:r>
    </w:p>
    <w:p w14:paraId="69888A07"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19.1见第三章《评审方法和评审标准》。</w:t>
      </w:r>
    </w:p>
    <w:p w14:paraId="36241C50" w14:textId="77777777" w:rsidR="00204B50" w:rsidRPr="00AB5501" w:rsidRDefault="00000000">
      <w:pPr>
        <w:pStyle w:val="31"/>
        <w:spacing w:beforeLines="50" w:before="120" w:afterLines="50" w:after="120"/>
        <w:rPr>
          <w:rFonts w:ascii="宋体" w:hAnsi="宋体"/>
          <w:lang w:eastAsia="zh-CN"/>
        </w:rPr>
      </w:pPr>
      <w:bookmarkStart w:id="11" w:name="_Toc164884009"/>
      <w:r w:rsidRPr="00AB5501">
        <w:rPr>
          <w:rFonts w:ascii="宋体" w:hAnsi="宋体"/>
          <w:lang w:eastAsia="zh-CN"/>
        </w:rPr>
        <w:t>六   确定成交</w:t>
      </w:r>
      <w:bookmarkEnd w:id="11"/>
    </w:p>
    <w:p w14:paraId="225F06E0"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20确定成交供应商</w:t>
      </w:r>
    </w:p>
    <w:p w14:paraId="329782BD"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20.1采购人将在收到评审报告后，从评审报告提出的成交候选供应商中，按照排序由高到低的原则确定成交供应商。采购人是否</w:t>
      </w:r>
      <w:proofErr w:type="gramStart"/>
      <w:r w:rsidRPr="00AB5501">
        <w:rPr>
          <w:rFonts w:ascii="宋体" w:eastAsia="宋体" w:hAnsi="宋体"/>
          <w:sz w:val="24"/>
          <w:szCs w:val="24"/>
          <w:lang w:eastAsia="zh-CN"/>
        </w:rPr>
        <w:t>授权磋商</w:t>
      </w:r>
      <w:proofErr w:type="gramEnd"/>
      <w:r w:rsidRPr="00AB5501">
        <w:rPr>
          <w:rFonts w:ascii="宋体" w:eastAsia="宋体" w:hAnsi="宋体"/>
          <w:sz w:val="24"/>
          <w:szCs w:val="24"/>
          <w:lang w:eastAsia="zh-CN"/>
        </w:rPr>
        <w:t>小组直接确定成交供应商，见《供应商须知资料表》。成交候选人并列的，按照《供应商须知资料表》要求确定成交供应商。</w:t>
      </w:r>
    </w:p>
    <w:p w14:paraId="797F4B72"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21成交公告与成交通知书</w:t>
      </w:r>
    </w:p>
    <w:p w14:paraId="237E5CDC"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21.1采购人或采购代理机构将在成交供应商确定后2个工作日内，在</w:t>
      </w:r>
      <w:r w:rsidRPr="00AB5501">
        <w:rPr>
          <w:rFonts w:ascii="宋体" w:eastAsia="宋体" w:hAnsi="宋体" w:hint="eastAsia"/>
          <w:sz w:val="24"/>
          <w:szCs w:val="24"/>
          <w:lang w:eastAsia="zh-CN"/>
        </w:rPr>
        <w:t>中国</w:t>
      </w:r>
      <w:r w:rsidRPr="00AB5501">
        <w:rPr>
          <w:rFonts w:ascii="宋体" w:eastAsia="宋体" w:hAnsi="宋体"/>
          <w:sz w:val="24"/>
          <w:szCs w:val="24"/>
          <w:lang w:eastAsia="zh-CN"/>
        </w:rPr>
        <w:t>政府采购网公告成交结果，同时向成交供应商发出成交通知书，成交公告期限为1个工作日。</w:t>
      </w:r>
    </w:p>
    <w:p w14:paraId="41BD34EB"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12A402C6"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22终止</w:t>
      </w:r>
    </w:p>
    <w:p w14:paraId="390B32E2"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7DABD07B"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22.1.1因情况变化，不再符合规定的竞争性磋商采购方式适用情形的；</w:t>
      </w:r>
    </w:p>
    <w:p w14:paraId="4369EA5B"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22.1.2出现影响采购公正的违法、违规行为的；</w:t>
      </w:r>
    </w:p>
    <w:p w14:paraId="51507FA5"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22.1.3除了</w:t>
      </w:r>
      <w:r w:rsidRPr="00AB5501">
        <w:rPr>
          <w:rFonts w:ascii="宋体" w:eastAsia="宋体" w:hAnsi="宋体" w:hint="eastAsia"/>
          <w:sz w:val="24"/>
          <w:szCs w:val="24"/>
          <w:lang w:eastAsia="zh-CN"/>
        </w:rPr>
        <w:t>“</w:t>
      </w:r>
      <w:r w:rsidRPr="00AB5501">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AB5501">
        <w:rPr>
          <w:rFonts w:ascii="宋体" w:eastAsia="宋体" w:hAnsi="宋体" w:hint="eastAsia"/>
          <w:sz w:val="24"/>
          <w:szCs w:val="24"/>
          <w:lang w:eastAsia="zh-CN"/>
        </w:rPr>
        <w:t>”</w:t>
      </w:r>
      <w:r w:rsidRPr="00AB5501">
        <w:rPr>
          <w:rFonts w:ascii="宋体" w:eastAsia="宋体" w:hAnsi="宋体"/>
          <w:sz w:val="24"/>
          <w:szCs w:val="24"/>
          <w:lang w:eastAsia="zh-CN"/>
        </w:rPr>
        <w:t>的情形外，在采购过程中符合要求的供应商或者报价未超过采购预算的供应商不足3家的。</w:t>
      </w:r>
    </w:p>
    <w:p w14:paraId="183DCDF0"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23签订合同</w:t>
      </w:r>
    </w:p>
    <w:p w14:paraId="1612205F"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5070881F"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23.2成交供应</w:t>
      </w:r>
      <w:proofErr w:type="gramStart"/>
      <w:r w:rsidRPr="00AB5501">
        <w:rPr>
          <w:rFonts w:ascii="宋体" w:eastAsia="宋体" w:hAnsi="宋体"/>
          <w:sz w:val="24"/>
          <w:szCs w:val="24"/>
          <w:lang w:eastAsia="zh-CN"/>
        </w:rPr>
        <w:t>商拒绝</w:t>
      </w:r>
      <w:proofErr w:type="gramEnd"/>
      <w:r w:rsidRPr="00AB5501">
        <w:rPr>
          <w:rFonts w:ascii="宋体" w:eastAsia="宋体" w:hAnsi="宋体"/>
          <w:sz w:val="24"/>
          <w:szCs w:val="24"/>
          <w:lang w:eastAsia="zh-CN"/>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822DC2A"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23.3联合体成交的，联合体各方应当共同与采购人签订合同，就采购合同约定的事项向采购人承担连带责任。</w:t>
      </w:r>
    </w:p>
    <w:p w14:paraId="3C64F500"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23.4政府采购合同不能转包。</w:t>
      </w:r>
    </w:p>
    <w:p w14:paraId="0817CE41"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23.5采购人允许采用分包方式履行合同的，成交供应商可以依法采取分包方式履行合同。本项目是否允许分包，见</w:t>
      </w:r>
      <w:r w:rsidRPr="00AB5501">
        <w:rPr>
          <w:rFonts w:ascii="宋体" w:eastAsia="宋体" w:hAnsi="宋体" w:hint="eastAsia"/>
          <w:sz w:val="24"/>
          <w:szCs w:val="24"/>
          <w:lang w:eastAsia="zh-CN"/>
        </w:rPr>
        <w:t>第一章</w:t>
      </w:r>
      <w:r w:rsidRPr="00AB5501">
        <w:rPr>
          <w:rFonts w:ascii="宋体" w:eastAsia="宋体" w:hAnsi="宋体"/>
          <w:sz w:val="24"/>
          <w:szCs w:val="24"/>
          <w:lang w:eastAsia="zh-CN"/>
        </w:rPr>
        <w:t>《</w:t>
      </w:r>
      <w:r w:rsidRPr="00AB5501">
        <w:rPr>
          <w:rFonts w:ascii="宋体" w:eastAsia="宋体" w:hAnsi="宋体" w:hint="eastAsia"/>
          <w:sz w:val="24"/>
          <w:szCs w:val="24"/>
          <w:lang w:eastAsia="zh-CN"/>
        </w:rPr>
        <w:t>采购邀请</w:t>
      </w:r>
      <w:r w:rsidRPr="00AB5501">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14505182"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hint="eastAsia"/>
          <w:sz w:val="24"/>
          <w:szCs w:val="24"/>
          <w:lang w:eastAsia="zh-CN"/>
        </w:rPr>
        <w:t>2</w:t>
      </w:r>
      <w:r w:rsidRPr="00AB5501">
        <w:rPr>
          <w:rFonts w:ascii="宋体" w:eastAsia="宋体" w:hAnsi="宋体"/>
          <w:sz w:val="24"/>
          <w:szCs w:val="24"/>
          <w:lang w:eastAsia="zh-CN"/>
        </w:rPr>
        <w:t>3.6</w:t>
      </w:r>
      <w:r w:rsidRPr="00AB5501">
        <w:rPr>
          <w:rFonts w:ascii="宋体" w:eastAsia="宋体" w:hAnsi="宋体" w:hint="eastAsia"/>
          <w:sz w:val="24"/>
          <w:szCs w:val="24"/>
          <w:lang w:eastAsia="zh-CN"/>
        </w:rPr>
        <w:t>履约保证金</w:t>
      </w:r>
    </w:p>
    <w:p w14:paraId="68539D0D" w14:textId="77777777" w:rsidR="00204B50" w:rsidRPr="00AB5501"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sz w:val="24"/>
          <w:lang w:eastAsia="zh-CN"/>
        </w:rPr>
      </w:pPr>
      <w:r w:rsidRPr="00AB5501">
        <w:rPr>
          <w:rFonts w:ascii="宋体" w:eastAsia="宋体" w:hAnsi="宋体"/>
          <w:sz w:val="24"/>
          <w:szCs w:val="24"/>
          <w:lang w:eastAsia="zh-CN"/>
        </w:rPr>
        <w:t xml:space="preserve">23.6.1 </w:t>
      </w:r>
      <w:r w:rsidRPr="00AB5501">
        <w:rPr>
          <w:rFonts w:ascii="宋体" w:eastAsia="宋体" w:hAnsi="宋体" w:hint="eastAsia"/>
          <w:sz w:val="24"/>
          <w:szCs w:val="24"/>
          <w:lang w:eastAsia="zh-CN"/>
        </w:rPr>
        <w:t>成交供应商</w:t>
      </w:r>
      <w:r w:rsidRPr="00AB5501">
        <w:rPr>
          <w:rFonts w:ascii="宋体" w:eastAsia="宋体" w:hAnsi="宋体"/>
          <w:sz w:val="24"/>
          <w:szCs w:val="24"/>
          <w:lang w:eastAsia="zh-CN"/>
        </w:rPr>
        <w:t>应当在合同签订后5</w:t>
      </w:r>
      <w:r w:rsidRPr="00AB5501">
        <w:rPr>
          <w:rFonts w:ascii="宋体" w:eastAsia="宋体" w:hAnsi="宋体" w:cs="宋体" w:hint="eastAsia"/>
          <w:sz w:val="24"/>
          <w:szCs w:val="24"/>
          <w:lang w:eastAsia="zh-CN"/>
        </w:rPr>
        <w:t>个工作</w:t>
      </w:r>
      <w:r w:rsidRPr="00AB5501">
        <w:rPr>
          <w:rFonts w:ascii="宋体" w:eastAsia="宋体" w:hAnsi="宋体"/>
          <w:sz w:val="24"/>
          <w:szCs w:val="24"/>
          <w:lang w:eastAsia="zh-CN"/>
        </w:rPr>
        <w:t>日内向采购人提交履约保证金</w:t>
      </w:r>
      <w:r w:rsidRPr="00AB5501">
        <w:rPr>
          <w:rFonts w:ascii="宋体" w:eastAsia="宋体" w:hAnsi="宋体" w:hint="eastAsia"/>
          <w:sz w:val="24"/>
          <w:szCs w:val="24"/>
          <w:lang w:eastAsia="zh-CN"/>
        </w:rPr>
        <w:t>（如适用）</w:t>
      </w:r>
      <w:r w:rsidRPr="00AB5501">
        <w:rPr>
          <w:rFonts w:ascii="宋体" w:eastAsia="宋体" w:hAnsi="宋体"/>
          <w:sz w:val="24"/>
          <w:szCs w:val="24"/>
          <w:lang w:eastAsia="zh-CN"/>
        </w:rPr>
        <w:t>，保证金的具体要求详见《</w:t>
      </w:r>
      <w:r w:rsidRPr="00AB5501">
        <w:rPr>
          <w:rFonts w:ascii="宋体" w:eastAsia="宋体" w:hAnsi="宋体" w:cs="宋体" w:hint="eastAsia"/>
          <w:sz w:val="24"/>
          <w:szCs w:val="24"/>
          <w:lang w:eastAsia="zh-CN"/>
        </w:rPr>
        <w:t>供应商须知资料表</w:t>
      </w:r>
      <w:r w:rsidRPr="00AB5501">
        <w:rPr>
          <w:rFonts w:ascii="宋体" w:eastAsia="宋体" w:hAnsi="宋体"/>
          <w:sz w:val="24"/>
          <w:szCs w:val="24"/>
          <w:lang w:eastAsia="zh-CN"/>
        </w:rPr>
        <w:t>》。</w:t>
      </w:r>
    </w:p>
    <w:p w14:paraId="6ABCD7BB"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24询问与质疑</w:t>
      </w:r>
    </w:p>
    <w:p w14:paraId="69AD233B"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24.1询问</w:t>
      </w:r>
    </w:p>
    <w:p w14:paraId="322D89C4"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180AFD4C"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24.1.2采购人或采购代理机构对供应</w:t>
      </w:r>
      <w:proofErr w:type="gramStart"/>
      <w:r w:rsidRPr="00AB5501">
        <w:rPr>
          <w:rFonts w:ascii="宋体" w:eastAsia="宋体" w:hAnsi="宋体"/>
          <w:sz w:val="24"/>
          <w:szCs w:val="24"/>
          <w:lang w:eastAsia="zh-CN"/>
        </w:rPr>
        <w:t>商依法</w:t>
      </w:r>
      <w:proofErr w:type="gramEnd"/>
      <w:r w:rsidRPr="00AB5501">
        <w:rPr>
          <w:rFonts w:ascii="宋体" w:eastAsia="宋体" w:hAnsi="宋体"/>
          <w:sz w:val="24"/>
          <w:szCs w:val="24"/>
          <w:lang w:eastAsia="zh-CN"/>
        </w:rPr>
        <w:t>提出的询问，在3个工作日内</w:t>
      </w:r>
      <w:proofErr w:type="gramStart"/>
      <w:r w:rsidRPr="00AB5501">
        <w:rPr>
          <w:rFonts w:ascii="宋体" w:eastAsia="宋体" w:hAnsi="宋体"/>
          <w:sz w:val="24"/>
          <w:szCs w:val="24"/>
          <w:lang w:eastAsia="zh-CN"/>
        </w:rPr>
        <w:t>作出</w:t>
      </w:r>
      <w:proofErr w:type="gramEnd"/>
      <w:r w:rsidRPr="00AB5501">
        <w:rPr>
          <w:rFonts w:ascii="宋体" w:eastAsia="宋体" w:hAnsi="宋体"/>
          <w:sz w:val="24"/>
          <w:szCs w:val="24"/>
          <w:lang w:eastAsia="zh-CN"/>
        </w:rPr>
        <w:t>答复，但答复的内容不得涉及商业秘密。</w:t>
      </w:r>
    </w:p>
    <w:p w14:paraId="78A3FEF5"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24.2质疑</w:t>
      </w:r>
    </w:p>
    <w:p w14:paraId="4678FF9B"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sidRPr="00AB5501">
        <w:rPr>
          <w:rFonts w:ascii="宋体" w:eastAsia="宋体" w:hAnsi="宋体"/>
          <w:sz w:val="24"/>
          <w:szCs w:val="24"/>
          <w:lang w:eastAsia="zh-CN"/>
        </w:rPr>
        <w:t>作出</w:t>
      </w:r>
      <w:proofErr w:type="gramEnd"/>
      <w:r w:rsidRPr="00AB5501">
        <w:rPr>
          <w:rFonts w:ascii="宋体" w:eastAsia="宋体" w:hAnsi="宋体"/>
          <w:sz w:val="24"/>
          <w:szCs w:val="24"/>
          <w:lang w:eastAsia="zh-CN"/>
        </w:rPr>
        <w:t>答复。</w:t>
      </w:r>
    </w:p>
    <w:p w14:paraId="2AF2A7DD"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lastRenderedPageBreak/>
        <w:t>24.2.2</w:t>
      </w:r>
      <w:proofErr w:type="gramStart"/>
      <w:r w:rsidRPr="00AB5501">
        <w:rPr>
          <w:rFonts w:ascii="宋体" w:eastAsia="宋体" w:hAnsi="宋体"/>
          <w:sz w:val="24"/>
          <w:szCs w:val="24"/>
          <w:lang w:eastAsia="zh-CN"/>
        </w:rPr>
        <w:t>质疑函须使用</w:t>
      </w:r>
      <w:proofErr w:type="gramEnd"/>
      <w:r w:rsidRPr="00AB5501">
        <w:rPr>
          <w:rFonts w:ascii="宋体" w:eastAsia="宋体" w:hAnsi="宋体"/>
          <w:sz w:val="24"/>
          <w:szCs w:val="24"/>
          <w:lang w:eastAsia="zh-CN"/>
        </w:rPr>
        <w:t>财政部制定的范本文件。供应商为自然人的，质疑</w:t>
      </w:r>
      <w:proofErr w:type="gramStart"/>
      <w:r w:rsidRPr="00AB5501">
        <w:rPr>
          <w:rFonts w:ascii="宋体" w:eastAsia="宋体" w:hAnsi="宋体"/>
          <w:sz w:val="24"/>
          <w:szCs w:val="24"/>
          <w:lang w:eastAsia="zh-CN"/>
        </w:rPr>
        <w:t>函应当</w:t>
      </w:r>
      <w:proofErr w:type="gramEnd"/>
      <w:r w:rsidRPr="00AB5501">
        <w:rPr>
          <w:rFonts w:ascii="宋体" w:eastAsia="宋体" w:hAnsi="宋体"/>
          <w:sz w:val="24"/>
          <w:szCs w:val="24"/>
          <w:lang w:eastAsia="zh-CN"/>
        </w:rPr>
        <w:t>由本人签字；供应商为法人或者其他组织的，质疑</w:t>
      </w:r>
      <w:proofErr w:type="gramStart"/>
      <w:r w:rsidRPr="00AB5501">
        <w:rPr>
          <w:rFonts w:ascii="宋体" w:eastAsia="宋体" w:hAnsi="宋体"/>
          <w:sz w:val="24"/>
          <w:szCs w:val="24"/>
          <w:lang w:eastAsia="zh-CN"/>
        </w:rPr>
        <w:t>函应当</w:t>
      </w:r>
      <w:proofErr w:type="gramEnd"/>
      <w:r w:rsidRPr="00AB5501">
        <w:rPr>
          <w:rFonts w:ascii="宋体" w:eastAsia="宋体" w:hAnsi="宋体"/>
          <w:sz w:val="24"/>
          <w:szCs w:val="24"/>
          <w:lang w:eastAsia="zh-CN"/>
        </w:rPr>
        <w:t>由法定代表人、主要负责人，或者其授权代表签字或者盖章，并加盖公章。</w:t>
      </w:r>
    </w:p>
    <w:p w14:paraId="3A1E98DC"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DB0604" w14:textId="77777777" w:rsidR="00204B50" w:rsidRPr="00AB5501" w:rsidRDefault="00000000">
      <w:pPr>
        <w:spacing w:line="360" w:lineRule="auto"/>
        <w:ind w:leftChars="405" w:left="133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678295FA"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24.3接收询问和质疑的联系部门、联系电话和通讯地址见《供应商须知资料表》。</w:t>
      </w:r>
    </w:p>
    <w:p w14:paraId="17C07F73"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25代理费</w:t>
      </w:r>
    </w:p>
    <w:p w14:paraId="4EE61A45" w14:textId="77777777" w:rsidR="00204B50" w:rsidRPr="00AB5501" w:rsidRDefault="00000000">
      <w:pPr>
        <w:spacing w:line="360" w:lineRule="auto"/>
        <w:ind w:leftChars="200" w:left="900" w:hangingChars="200" w:hanging="480"/>
        <w:jc w:val="both"/>
        <w:rPr>
          <w:rFonts w:ascii="宋体" w:eastAsia="宋体" w:hAnsi="宋体"/>
          <w:sz w:val="24"/>
          <w:szCs w:val="24"/>
          <w:lang w:eastAsia="zh-CN"/>
        </w:rPr>
      </w:pPr>
      <w:r w:rsidRPr="00AB5501">
        <w:rPr>
          <w:rFonts w:ascii="宋体" w:eastAsia="宋体" w:hAnsi="宋体"/>
          <w:sz w:val="24"/>
          <w:szCs w:val="24"/>
          <w:lang w:eastAsia="zh-CN"/>
        </w:rPr>
        <w:t>25.1收费对象、收费标准及缴纳时间见《供应商须知资料表》。</w:t>
      </w:r>
      <w:proofErr w:type="gramStart"/>
      <w:r w:rsidRPr="00AB5501">
        <w:rPr>
          <w:rFonts w:ascii="宋体" w:eastAsia="宋体" w:hAnsi="宋体"/>
          <w:sz w:val="24"/>
          <w:szCs w:val="24"/>
          <w:lang w:eastAsia="zh-CN"/>
        </w:rPr>
        <w:t>由成交</w:t>
      </w:r>
      <w:proofErr w:type="gramEnd"/>
      <w:r w:rsidRPr="00AB5501">
        <w:rPr>
          <w:rFonts w:ascii="宋体" w:eastAsia="宋体" w:hAnsi="宋体"/>
          <w:sz w:val="24"/>
          <w:szCs w:val="24"/>
          <w:lang w:eastAsia="zh-CN"/>
        </w:rPr>
        <w:t>供应商支付的，成交供应商须一次性向采购代理机构缴纳代理费，报价应包含代理费用。</w:t>
      </w:r>
    </w:p>
    <w:p w14:paraId="6C8AAB72" w14:textId="77777777" w:rsidR="00204B50" w:rsidRPr="00AB5501" w:rsidRDefault="00204B50">
      <w:pPr>
        <w:spacing w:line="360" w:lineRule="auto"/>
        <w:rPr>
          <w:rFonts w:ascii="宋体" w:eastAsia="宋体" w:hAnsi="宋体"/>
          <w:sz w:val="24"/>
          <w:szCs w:val="24"/>
          <w:lang w:eastAsia="zh-CN"/>
        </w:rPr>
      </w:pPr>
    </w:p>
    <w:p w14:paraId="6A930BED" w14:textId="77777777" w:rsidR="00204B50" w:rsidRPr="00AB5501" w:rsidRDefault="00204B50">
      <w:pPr>
        <w:spacing w:line="218" w:lineRule="auto"/>
        <w:rPr>
          <w:rFonts w:ascii="宋体" w:eastAsia="宋体" w:hAnsi="宋体"/>
          <w:sz w:val="24"/>
          <w:szCs w:val="24"/>
          <w:lang w:eastAsia="zh-CN"/>
        </w:rPr>
        <w:sectPr w:rsidR="00204B50" w:rsidRPr="00AB5501">
          <w:footerReference w:type="default" r:id="rId14"/>
          <w:pgSz w:w="11907" w:h="16840"/>
          <w:pgMar w:top="1440" w:right="1797" w:bottom="1440" w:left="1797" w:header="624" w:footer="885" w:gutter="0"/>
          <w:cols w:space="720"/>
          <w:docGrid w:linePitch="286"/>
        </w:sectPr>
      </w:pPr>
    </w:p>
    <w:p w14:paraId="3EB54D49" w14:textId="77777777" w:rsidR="00204B50" w:rsidRPr="00AB5501" w:rsidRDefault="00000000">
      <w:pPr>
        <w:pStyle w:val="1"/>
        <w:rPr>
          <w:rFonts w:ascii="宋体" w:hAnsi="宋体"/>
          <w:lang w:eastAsia="zh-CN"/>
        </w:rPr>
      </w:pPr>
      <w:bookmarkStart w:id="12" w:name="_Toc164884010"/>
      <w:r w:rsidRPr="00AB5501">
        <w:rPr>
          <w:rFonts w:ascii="宋体" w:hAnsi="宋体"/>
          <w:lang w:eastAsia="zh-CN"/>
        </w:rPr>
        <w:lastRenderedPageBreak/>
        <w:t>第三章   评审方法和评审标准</w:t>
      </w:r>
      <w:bookmarkEnd w:id="12"/>
    </w:p>
    <w:p w14:paraId="4C62AE27" w14:textId="77777777" w:rsidR="00204B50" w:rsidRPr="00AB5501" w:rsidRDefault="00000000">
      <w:pPr>
        <w:pStyle w:val="21"/>
        <w:rPr>
          <w:rFonts w:ascii="宋体" w:hAnsi="宋体"/>
        </w:rPr>
      </w:pPr>
      <w:bookmarkStart w:id="13" w:name="_Toc164884011"/>
      <w:r w:rsidRPr="00AB5501">
        <w:rPr>
          <w:rFonts w:ascii="宋体" w:hAnsi="宋体"/>
        </w:rPr>
        <w:t>一、资格审查程序</w:t>
      </w:r>
      <w:bookmarkEnd w:id="13"/>
    </w:p>
    <w:p w14:paraId="00BFF6B2"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1 响应文件的资格审查和符合性审查</w:t>
      </w:r>
    </w:p>
    <w:p w14:paraId="5F67CD0D"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2C324304"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1.2《资格审查要求》见下表：</w:t>
      </w:r>
    </w:p>
    <w:p w14:paraId="1F41C6D9" w14:textId="77777777" w:rsidR="00204B50" w:rsidRPr="00AB5501" w:rsidRDefault="00000000">
      <w:pPr>
        <w:kinsoku/>
        <w:autoSpaceDE/>
        <w:autoSpaceDN/>
        <w:adjustRightInd/>
        <w:snapToGrid/>
        <w:textAlignment w:val="auto"/>
        <w:rPr>
          <w:rFonts w:ascii="宋体" w:eastAsia="宋体" w:hAnsi="宋体" w:cstheme="majorBidi"/>
          <w:b/>
          <w:bCs/>
          <w:sz w:val="24"/>
          <w:szCs w:val="28"/>
          <w:lang w:eastAsia="zh-CN"/>
        </w:rPr>
      </w:pPr>
      <w:r w:rsidRPr="00AB5501">
        <w:rPr>
          <w:rFonts w:ascii="宋体" w:eastAsia="宋体" w:hAnsi="宋体"/>
          <w:lang w:eastAsia="zh-CN"/>
        </w:rPr>
        <w:br w:type="page"/>
      </w:r>
    </w:p>
    <w:p w14:paraId="397636DE" w14:textId="77777777" w:rsidR="00204B50" w:rsidRPr="00AB5501" w:rsidRDefault="00000000">
      <w:pPr>
        <w:pStyle w:val="41"/>
        <w:rPr>
          <w:rFonts w:ascii="宋体" w:hAnsi="宋体"/>
        </w:rPr>
      </w:pPr>
      <w:r w:rsidRPr="00AB5501">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204B50" w:rsidRPr="00AB5501" w14:paraId="6CD93DED" w14:textId="77777777">
        <w:trPr>
          <w:cantSplit/>
          <w:trHeight w:val="468"/>
          <w:tblHeader/>
          <w:jc w:val="center"/>
        </w:trPr>
        <w:tc>
          <w:tcPr>
            <w:tcW w:w="776" w:type="dxa"/>
            <w:vAlign w:val="center"/>
          </w:tcPr>
          <w:p w14:paraId="0723B9CB" w14:textId="77777777" w:rsidR="00204B50" w:rsidRPr="00AB5501" w:rsidRDefault="00000000">
            <w:pPr>
              <w:tabs>
                <w:tab w:val="left" w:pos="1080"/>
              </w:tabs>
              <w:jc w:val="center"/>
              <w:rPr>
                <w:rFonts w:ascii="宋体" w:eastAsia="宋体" w:hAnsi="宋体" w:cs="仿宋"/>
                <w:b/>
              </w:rPr>
            </w:pPr>
            <w:r w:rsidRPr="00AB5501">
              <w:rPr>
                <w:rFonts w:ascii="宋体" w:eastAsia="宋体" w:hAnsi="宋体" w:cs="仿宋" w:hint="eastAsia"/>
                <w:b/>
              </w:rPr>
              <w:t>序号</w:t>
            </w:r>
          </w:p>
        </w:tc>
        <w:tc>
          <w:tcPr>
            <w:tcW w:w="1951" w:type="dxa"/>
            <w:vAlign w:val="center"/>
          </w:tcPr>
          <w:p w14:paraId="009B5DBE" w14:textId="77777777" w:rsidR="00204B50" w:rsidRPr="00AB5501" w:rsidRDefault="00000000">
            <w:pPr>
              <w:tabs>
                <w:tab w:val="left" w:pos="1080"/>
              </w:tabs>
              <w:jc w:val="center"/>
              <w:rPr>
                <w:rFonts w:ascii="宋体" w:eastAsia="宋体" w:hAnsi="宋体" w:cs="仿宋"/>
                <w:b/>
              </w:rPr>
            </w:pPr>
            <w:r w:rsidRPr="00AB5501">
              <w:rPr>
                <w:rFonts w:ascii="宋体" w:eastAsia="宋体" w:hAnsi="宋体" w:cs="仿宋" w:hint="eastAsia"/>
                <w:b/>
              </w:rPr>
              <w:t>审查因素</w:t>
            </w:r>
          </w:p>
        </w:tc>
        <w:tc>
          <w:tcPr>
            <w:tcW w:w="4682" w:type="dxa"/>
            <w:vAlign w:val="center"/>
          </w:tcPr>
          <w:p w14:paraId="6367EFF4" w14:textId="77777777" w:rsidR="00204B50" w:rsidRPr="00AB5501" w:rsidRDefault="00000000">
            <w:pPr>
              <w:tabs>
                <w:tab w:val="left" w:pos="1080"/>
              </w:tabs>
              <w:jc w:val="center"/>
              <w:rPr>
                <w:rFonts w:ascii="宋体" w:eastAsia="宋体" w:hAnsi="宋体" w:cs="仿宋"/>
                <w:b/>
              </w:rPr>
            </w:pPr>
            <w:r w:rsidRPr="00AB5501">
              <w:rPr>
                <w:rFonts w:ascii="宋体" w:eastAsia="宋体" w:hAnsi="宋体" w:cs="仿宋" w:hint="eastAsia"/>
                <w:b/>
              </w:rPr>
              <w:t>审查内容</w:t>
            </w:r>
          </w:p>
        </w:tc>
        <w:tc>
          <w:tcPr>
            <w:tcW w:w="1117" w:type="dxa"/>
            <w:vAlign w:val="center"/>
          </w:tcPr>
          <w:p w14:paraId="256D4ABF" w14:textId="77777777" w:rsidR="00204B50" w:rsidRPr="00AB5501" w:rsidRDefault="00000000">
            <w:pPr>
              <w:tabs>
                <w:tab w:val="left" w:pos="1080"/>
              </w:tabs>
              <w:jc w:val="center"/>
              <w:rPr>
                <w:rFonts w:ascii="宋体" w:eastAsia="宋体" w:hAnsi="宋体" w:cs="仿宋"/>
                <w:b/>
              </w:rPr>
            </w:pPr>
            <w:r w:rsidRPr="00AB5501">
              <w:rPr>
                <w:rFonts w:ascii="宋体" w:eastAsia="宋体" w:hAnsi="宋体" w:cs="仿宋" w:hint="eastAsia"/>
                <w:b/>
              </w:rPr>
              <w:t>格式要求</w:t>
            </w:r>
          </w:p>
        </w:tc>
      </w:tr>
      <w:tr w:rsidR="00204B50" w:rsidRPr="00AB5501" w14:paraId="6C1C217B" w14:textId="77777777">
        <w:trPr>
          <w:cantSplit/>
          <w:trHeight w:val="468"/>
          <w:jc w:val="center"/>
        </w:trPr>
        <w:tc>
          <w:tcPr>
            <w:tcW w:w="776" w:type="dxa"/>
            <w:vAlign w:val="center"/>
          </w:tcPr>
          <w:p w14:paraId="6529A44E"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1</w:t>
            </w:r>
          </w:p>
        </w:tc>
        <w:tc>
          <w:tcPr>
            <w:tcW w:w="1951" w:type="dxa"/>
            <w:vAlign w:val="center"/>
          </w:tcPr>
          <w:p w14:paraId="0991443E"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24F3B453"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具体规定见第一章《采购邀请》</w:t>
            </w:r>
          </w:p>
        </w:tc>
        <w:tc>
          <w:tcPr>
            <w:tcW w:w="1117" w:type="dxa"/>
            <w:vAlign w:val="center"/>
          </w:tcPr>
          <w:p w14:paraId="345997AA" w14:textId="77777777" w:rsidR="00204B50" w:rsidRPr="00AB5501" w:rsidRDefault="00204B50">
            <w:pPr>
              <w:tabs>
                <w:tab w:val="left" w:pos="1080"/>
              </w:tabs>
              <w:rPr>
                <w:rFonts w:ascii="宋体" w:eastAsia="宋体" w:hAnsi="宋体" w:cs="仿宋"/>
                <w:lang w:eastAsia="zh-CN"/>
              </w:rPr>
            </w:pPr>
          </w:p>
        </w:tc>
      </w:tr>
      <w:tr w:rsidR="00204B50" w:rsidRPr="00AB5501" w14:paraId="300E083A" w14:textId="77777777">
        <w:trPr>
          <w:cantSplit/>
          <w:trHeight w:val="468"/>
          <w:jc w:val="center"/>
        </w:trPr>
        <w:tc>
          <w:tcPr>
            <w:tcW w:w="776" w:type="dxa"/>
            <w:vAlign w:val="center"/>
          </w:tcPr>
          <w:p w14:paraId="0E3D6BE4"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1-1</w:t>
            </w:r>
          </w:p>
        </w:tc>
        <w:tc>
          <w:tcPr>
            <w:tcW w:w="1951" w:type="dxa"/>
            <w:vAlign w:val="center"/>
          </w:tcPr>
          <w:p w14:paraId="6560B536" w14:textId="77777777" w:rsidR="00204B50" w:rsidRPr="00AB5501" w:rsidRDefault="00000000">
            <w:pPr>
              <w:tabs>
                <w:tab w:val="left" w:pos="1080"/>
              </w:tabs>
              <w:rPr>
                <w:rFonts w:ascii="宋体" w:eastAsia="宋体" w:hAnsi="宋体" w:cs="仿宋"/>
              </w:rPr>
            </w:pPr>
            <w:r w:rsidRPr="00AB5501">
              <w:rPr>
                <w:rFonts w:ascii="宋体" w:eastAsia="宋体" w:hAnsi="宋体"/>
              </w:rPr>
              <w:t>供应商</w:t>
            </w:r>
            <w:r w:rsidRPr="00AB5501">
              <w:rPr>
                <w:rFonts w:ascii="宋体" w:eastAsia="宋体" w:hAnsi="宋体" w:cs="仿宋" w:hint="eastAsia"/>
              </w:rPr>
              <w:t>资格声明书</w:t>
            </w:r>
          </w:p>
        </w:tc>
        <w:tc>
          <w:tcPr>
            <w:tcW w:w="4682" w:type="dxa"/>
            <w:vAlign w:val="center"/>
          </w:tcPr>
          <w:p w14:paraId="4A14B8FA"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lang w:eastAsia="zh-CN"/>
              </w:rPr>
              <w:t>提供了符合竞争性磋商文件要求的</w:t>
            </w:r>
            <w:r w:rsidRPr="00AB5501">
              <w:rPr>
                <w:rFonts w:ascii="宋体" w:eastAsia="宋体" w:hAnsi="宋体" w:hint="eastAsia"/>
                <w:lang w:eastAsia="zh-CN"/>
              </w:rPr>
              <w:t>《</w:t>
            </w:r>
            <w:r w:rsidRPr="00AB5501">
              <w:rPr>
                <w:rFonts w:ascii="宋体" w:eastAsia="宋体" w:hAnsi="宋体"/>
                <w:lang w:eastAsia="zh-CN"/>
              </w:rPr>
              <w:t>供应商资格声明</w:t>
            </w:r>
            <w:r w:rsidRPr="00AB5501">
              <w:rPr>
                <w:rFonts w:ascii="宋体" w:eastAsia="宋体" w:hAnsi="宋体" w:hint="eastAsia"/>
                <w:lang w:eastAsia="zh-CN"/>
              </w:rPr>
              <w:t>书》</w:t>
            </w:r>
            <w:r w:rsidRPr="00AB5501">
              <w:rPr>
                <w:rFonts w:ascii="宋体" w:eastAsia="宋体" w:hAnsi="宋体"/>
                <w:lang w:eastAsia="zh-CN"/>
              </w:rPr>
              <w:t>。</w:t>
            </w:r>
          </w:p>
        </w:tc>
        <w:tc>
          <w:tcPr>
            <w:tcW w:w="1117" w:type="dxa"/>
            <w:vAlign w:val="center"/>
          </w:tcPr>
          <w:p w14:paraId="180918ED"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lang w:eastAsia="zh-CN"/>
              </w:rPr>
              <w:t>格式见</w:t>
            </w:r>
            <w:r w:rsidRPr="00AB5501">
              <w:rPr>
                <w:rFonts w:ascii="宋体" w:eastAsia="宋体" w:hAnsi="宋体" w:hint="eastAsia"/>
                <w:lang w:eastAsia="zh-CN"/>
              </w:rPr>
              <w:t>第六章响应</w:t>
            </w:r>
            <w:r w:rsidRPr="00AB5501">
              <w:rPr>
                <w:rFonts w:ascii="宋体" w:eastAsia="宋体" w:hAnsi="宋体"/>
                <w:lang w:eastAsia="zh-CN"/>
              </w:rPr>
              <w:t>文件格式</w:t>
            </w:r>
          </w:p>
        </w:tc>
      </w:tr>
      <w:tr w:rsidR="00204B50" w:rsidRPr="00AB5501" w14:paraId="6536254C" w14:textId="77777777">
        <w:trPr>
          <w:cantSplit/>
          <w:trHeight w:val="468"/>
          <w:jc w:val="center"/>
        </w:trPr>
        <w:tc>
          <w:tcPr>
            <w:tcW w:w="776" w:type="dxa"/>
            <w:vAlign w:val="center"/>
          </w:tcPr>
          <w:p w14:paraId="255E6187"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1-2</w:t>
            </w:r>
          </w:p>
        </w:tc>
        <w:tc>
          <w:tcPr>
            <w:tcW w:w="1951" w:type="dxa"/>
            <w:vAlign w:val="center"/>
          </w:tcPr>
          <w:p w14:paraId="30D04452" w14:textId="77777777" w:rsidR="00204B50" w:rsidRPr="00AB5501" w:rsidRDefault="00000000">
            <w:pPr>
              <w:tabs>
                <w:tab w:val="left" w:pos="1080"/>
              </w:tabs>
              <w:rPr>
                <w:rFonts w:ascii="宋体" w:eastAsia="宋体" w:hAnsi="宋体" w:cs="仿宋"/>
              </w:rPr>
            </w:pPr>
            <w:r w:rsidRPr="00AB5501">
              <w:rPr>
                <w:rFonts w:ascii="宋体" w:eastAsia="宋体" w:hAnsi="宋体" w:cs="仿宋" w:hint="eastAsia"/>
              </w:rPr>
              <w:t>营业执照等证明文件</w:t>
            </w:r>
          </w:p>
        </w:tc>
        <w:tc>
          <w:tcPr>
            <w:tcW w:w="4682" w:type="dxa"/>
            <w:vAlign w:val="center"/>
          </w:tcPr>
          <w:p w14:paraId="40D9D42F" w14:textId="77777777" w:rsidR="00204B50" w:rsidRPr="00AB5501" w:rsidRDefault="00000000">
            <w:pPr>
              <w:pStyle w:val="a1"/>
              <w:numPr>
                <w:ilvl w:val="0"/>
                <w:numId w:val="18"/>
              </w:numPr>
              <w:rPr>
                <w:rFonts w:ascii="宋体" w:eastAsia="宋体" w:hAnsi="宋体" w:cs="宋体"/>
                <w:lang w:eastAsia="zh-CN"/>
              </w:rPr>
            </w:pPr>
            <w:r w:rsidRPr="00AB5501">
              <w:rPr>
                <w:rFonts w:ascii="宋体" w:eastAsia="宋体" w:hAnsi="宋体" w:cs="宋体" w:hint="eastAsia"/>
                <w:lang w:eastAsia="zh-CN"/>
              </w:rPr>
              <w:t>供应商为企业（包括合伙企业）的，应提供有效的“营业执照”；</w:t>
            </w:r>
          </w:p>
          <w:p w14:paraId="7FADD31B" w14:textId="77777777" w:rsidR="00204B50" w:rsidRPr="00AB5501" w:rsidRDefault="00000000">
            <w:pPr>
              <w:pStyle w:val="a1"/>
              <w:numPr>
                <w:ilvl w:val="0"/>
                <w:numId w:val="18"/>
              </w:numPr>
              <w:rPr>
                <w:rFonts w:ascii="宋体" w:eastAsia="宋体" w:hAnsi="宋体" w:cs="宋体"/>
                <w:lang w:eastAsia="zh-CN"/>
              </w:rPr>
            </w:pPr>
            <w:r w:rsidRPr="00AB5501">
              <w:rPr>
                <w:rFonts w:ascii="宋体" w:eastAsia="宋体" w:hAnsi="宋体" w:cs="宋体" w:hint="eastAsia"/>
                <w:lang w:eastAsia="zh-CN"/>
              </w:rPr>
              <w:t>供应商为事业单位的，应提供有效的“事业单位法人证书”；</w:t>
            </w:r>
          </w:p>
          <w:p w14:paraId="4A88B050" w14:textId="77777777" w:rsidR="00204B50" w:rsidRPr="00AB5501" w:rsidRDefault="00000000">
            <w:pPr>
              <w:pStyle w:val="a1"/>
              <w:numPr>
                <w:ilvl w:val="0"/>
                <w:numId w:val="18"/>
              </w:numPr>
              <w:rPr>
                <w:rFonts w:ascii="宋体" w:eastAsia="宋体" w:hAnsi="宋体" w:cs="宋体"/>
                <w:lang w:eastAsia="zh-CN"/>
              </w:rPr>
            </w:pPr>
            <w:r w:rsidRPr="00AB5501">
              <w:rPr>
                <w:rFonts w:ascii="宋体" w:eastAsia="宋体" w:hAnsi="宋体" w:cs="宋体" w:hint="eastAsia"/>
                <w:lang w:eastAsia="zh-CN"/>
              </w:rPr>
              <w:t>供应商是非企业机构的，应提供有效的“执业许可证”“登记证书”等证明文件；</w:t>
            </w:r>
          </w:p>
          <w:p w14:paraId="78E0D07D" w14:textId="77777777" w:rsidR="00204B50" w:rsidRPr="00AB5501" w:rsidRDefault="00000000">
            <w:pPr>
              <w:pStyle w:val="a1"/>
              <w:numPr>
                <w:ilvl w:val="0"/>
                <w:numId w:val="18"/>
              </w:numPr>
              <w:rPr>
                <w:rFonts w:ascii="宋体" w:eastAsia="宋体" w:hAnsi="宋体" w:cs="宋体"/>
                <w:lang w:eastAsia="zh-CN"/>
              </w:rPr>
            </w:pPr>
            <w:r w:rsidRPr="00AB5501">
              <w:rPr>
                <w:rFonts w:ascii="宋体" w:eastAsia="宋体" w:hAnsi="宋体" w:cs="宋体" w:hint="eastAsia"/>
                <w:lang w:eastAsia="zh-CN"/>
              </w:rPr>
              <w:t>供应商是个体工商户的，应提供有效的“个体工商户营业执照”；</w:t>
            </w:r>
          </w:p>
          <w:p w14:paraId="63AB4D09" w14:textId="77777777" w:rsidR="00204B50" w:rsidRPr="00AB5501" w:rsidRDefault="00000000">
            <w:pPr>
              <w:pStyle w:val="a1"/>
              <w:numPr>
                <w:ilvl w:val="0"/>
                <w:numId w:val="18"/>
              </w:numPr>
              <w:rPr>
                <w:rFonts w:ascii="宋体" w:eastAsia="宋体" w:hAnsi="宋体" w:cs="宋体"/>
                <w:lang w:eastAsia="zh-CN"/>
              </w:rPr>
            </w:pPr>
            <w:r w:rsidRPr="00AB5501">
              <w:rPr>
                <w:rFonts w:ascii="宋体" w:eastAsia="宋体" w:hAnsi="宋体" w:cs="宋体" w:hint="eastAsia"/>
                <w:lang w:eastAsia="zh-CN"/>
              </w:rPr>
              <w:t>供应商是自然人的，应提供有效的自然人身份证明。</w:t>
            </w:r>
          </w:p>
          <w:p w14:paraId="3DB73566" w14:textId="77777777" w:rsidR="00204B50" w:rsidRPr="00AB5501" w:rsidRDefault="00000000">
            <w:pPr>
              <w:pStyle w:val="a1"/>
              <w:numPr>
                <w:ilvl w:val="0"/>
                <w:numId w:val="18"/>
              </w:numPr>
              <w:rPr>
                <w:rFonts w:ascii="宋体" w:eastAsia="宋体" w:hAnsi="宋体"/>
                <w:lang w:eastAsia="zh-CN"/>
              </w:rPr>
            </w:pPr>
            <w:r w:rsidRPr="00AB5501">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38886FCF"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提供证明文件的复印件，加盖供应商公章</w:t>
            </w:r>
          </w:p>
        </w:tc>
      </w:tr>
      <w:tr w:rsidR="00204B50" w:rsidRPr="00AB5501" w14:paraId="562B322B" w14:textId="77777777">
        <w:trPr>
          <w:cantSplit/>
          <w:trHeight w:val="468"/>
          <w:jc w:val="center"/>
        </w:trPr>
        <w:tc>
          <w:tcPr>
            <w:tcW w:w="776" w:type="dxa"/>
            <w:vAlign w:val="center"/>
          </w:tcPr>
          <w:p w14:paraId="6941D14A"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1-3</w:t>
            </w:r>
          </w:p>
        </w:tc>
        <w:tc>
          <w:tcPr>
            <w:tcW w:w="1951" w:type="dxa"/>
          </w:tcPr>
          <w:p w14:paraId="1D06E751" w14:textId="77777777" w:rsidR="00204B50" w:rsidRPr="00AB5501" w:rsidRDefault="00000000">
            <w:pPr>
              <w:tabs>
                <w:tab w:val="left" w:pos="1080"/>
              </w:tabs>
              <w:rPr>
                <w:rFonts w:ascii="宋体" w:eastAsia="宋体" w:hAnsi="宋体" w:cs="仿宋"/>
              </w:rPr>
            </w:pPr>
            <w:r w:rsidRPr="00AB5501">
              <w:rPr>
                <w:rFonts w:ascii="宋体" w:eastAsia="宋体" w:hAnsi="宋体" w:cs="宋体" w:hint="eastAsia"/>
              </w:rPr>
              <w:t>纳税证明</w:t>
            </w:r>
          </w:p>
        </w:tc>
        <w:tc>
          <w:tcPr>
            <w:tcW w:w="4682" w:type="dxa"/>
          </w:tcPr>
          <w:p w14:paraId="2CE4C354"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hint="eastAsia"/>
                <w:lang w:eastAsia="zh-CN"/>
              </w:rPr>
              <w:t>提供了符合竞争性磋商文件要求的纳税证明</w:t>
            </w:r>
          </w:p>
        </w:tc>
        <w:tc>
          <w:tcPr>
            <w:tcW w:w="1117" w:type="dxa"/>
          </w:tcPr>
          <w:p w14:paraId="5F262A22"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lang w:eastAsia="zh-CN"/>
              </w:rPr>
              <w:t>格式见</w:t>
            </w:r>
            <w:r w:rsidRPr="00AB5501">
              <w:rPr>
                <w:rFonts w:ascii="宋体" w:eastAsia="宋体" w:hAnsi="宋体" w:hint="eastAsia"/>
                <w:lang w:eastAsia="zh-CN"/>
              </w:rPr>
              <w:t>第六章响应</w:t>
            </w:r>
            <w:r w:rsidRPr="00AB5501">
              <w:rPr>
                <w:rFonts w:ascii="宋体" w:eastAsia="宋体" w:hAnsi="宋体"/>
                <w:lang w:eastAsia="zh-CN"/>
              </w:rPr>
              <w:t>文件格式</w:t>
            </w:r>
          </w:p>
        </w:tc>
      </w:tr>
      <w:tr w:rsidR="00204B50" w:rsidRPr="00AB5501" w14:paraId="253433E5" w14:textId="77777777">
        <w:trPr>
          <w:cantSplit/>
          <w:trHeight w:val="468"/>
          <w:jc w:val="center"/>
        </w:trPr>
        <w:tc>
          <w:tcPr>
            <w:tcW w:w="776" w:type="dxa"/>
            <w:vAlign w:val="center"/>
          </w:tcPr>
          <w:p w14:paraId="523070F7"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1-4</w:t>
            </w:r>
          </w:p>
        </w:tc>
        <w:tc>
          <w:tcPr>
            <w:tcW w:w="1951" w:type="dxa"/>
          </w:tcPr>
          <w:p w14:paraId="276A894D" w14:textId="77777777" w:rsidR="00204B50" w:rsidRPr="00AB5501" w:rsidRDefault="00000000">
            <w:pPr>
              <w:tabs>
                <w:tab w:val="left" w:pos="1080"/>
              </w:tabs>
              <w:rPr>
                <w:rFonts w:ascii="宋体" w:eastAsia="宋体" w:hAnsi="宋体" w:cs="宋体"/>
                <w:lang w:eastAsia="zh-CN"/>
              </w:rPr>
            </w:pPr>
            <w:r w:rsidRPr="00AB5501">
              <w:rPr>
                <w:rFonts w:ascii="宋体" w:eastAsia="宋体" w:hAnsi="宋体" w:cs="宋体" w:hint="eastAsia"/>
                <w:lang w:eastAsia="zh-CN"/>
              </w:rPr>
              <w:t>社会保障资金缴纳记录</w:t>
            </w:r>
          </w:p>
        </w:tc>
        <w:tc>
          <w:tcPr>
            <w:tcW w:w="4682" w:type="dxa"/>
          </w:tcPr>
          <w:p w14:paraId="3D221315" w14:textId="77777777" w:rsidR="00204B50" w:rsidRPr="00AB5501" w:rsidRDefault="00000000">
            <w:pPr>
              <w:tabs>
                <w:tab w:val="left" w:pos="1080"/>
              </w:tabs>
              <w:jc w:val="both"/>
              <w:rPr>
                <w:rFonts w:ascii="宋体" w:eastAsia="宋体" w:hAnsi="宋体" w:cs="宋体"/>
                <w:lang w:eastAsia="zh-CN"/>
              </w:rPr>
            </w:pPr>
            <w:r w:rsidRPr="00AB5501">
              <w:rPr>
                <w:rFonts w:ascii="宋体" w:eastAsia="宋体" w:hAnsi="宋体" w:hint="eastAsia"/>
                <w:lang w:eastAsia="zh-CN"/>
              </w:rPr>
              <w:t>提供了符合竞争性磋商文件要求的社会保障资金缴纳记录</w:t>
            </w:r>
          </w:p>
        </w:tc>
        <w:tc>
          <w:tcPr>
            <w:tcW w:w="1117" w:type="dxa"/>
          </w:tcPr>
          <w:p w14:paraId="5F42EABD" w14:textId="77777777" w:rsidR="00204B50" w:rsidRPr="00AB5501" w:rsidRDefault="00000000">
            <w:pPr>
              <w:tabs>
                <w:tab w:val="left" w:pos="1080"/>
              </w:tabs>
              <w:jc w:val="both"/>
              <w:rPr>
                <w:rFonts w:ascii="宋体" w:eastAsia="宋体" w:hAnsi="宋体" w:cs="宋体"/>
                <w:lang w:eastAsia="zh-CN"/>
              </w:rPr>
            </w:pPr>
            <w:r w:rsidRPr="00AB5501">
              <w:rPr>
                <w:rFonts w:ascii="宋体" w:eastAsia="宋体" w:hAnsi="宋体"/>
                <w:lang w:eastAsia="zh-CN"/>
              </w:rPr>
              <w:t>格式见</w:t>
            </w:r>
            <w:r w:rsidRPr="00AB5501">
              <w:rPr>
                <w:rFonts w:ascii="宋体" w:eastAsia="宋体" w:hAnsi="宋体" w:hint="eastAsia"/>
                <w:lang w:eastAsia="zh-CN"/>
              </w:rPr>
              <w:t>第六章响应</w:t>
            </w:r>
            <w:r w:rsidRPr="00AB5501">
              <w:rPr>
                <w:rFonts w:ascii="宋体" w:eastAsia="宋体" w:hAnsi="宋体"/>
                <w:lang w:eastAsia="zh-CN"/>
              </w:rPr>
              <w:t>文件格式</w:t>
            </w:r>
          </w:p>
        </w:tc>
      </w:tr>
      <w:tr w:rsidR="00204B50" w:rsidRPr="00AB5501" w14:paraId="1893D2C5" w14:textId="77777777">
        <w:trPr>
          <w:cantSplit/>
          <w:trHeight w:val="468"/>
          <w:jc w:val="center"/>
        </w:trPr>
        <w:tc>
          <w:tcPr>
            <w:tcW w:w="776" w:type="dxa"/>
            <w:vAlign w:val="center"/>
          </w:tcPr>
          <w:p w14:paraId="5EB7ACDC"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1-5</w:t>
            </w:r>
          </w:p>
        </w:tc>
        <w:tc>
          <w:tcPr>
            <w:tcW w:w="1951" w:type="dxa"/>
          </w:tcPr>
          <w:p w14:paraId="476F5780" w14:textId="77777777" w:rsidR="00204B50" w:rsidRPr="00AB5501" w:rsidRDefault="00000000">
            <w:pPr>
              <w:tabs>
                <w:tab w:val="left" w:pos="1080"/>
              </w:tabs>
              <w:rPr>
                <w:rFonts w:ascii="宋体" w:eastAsia="宋体" w:hAnsi="宋体" w:cs="宋体"/>
                <w:lang w:eastAsia="zh-CN"/>
              </w:rPr>
            </w:pPr>
            <w:r w:rsidRPr="00AB5501">
              <w:rPr>
                <w:rFonts w:ascii="宋体" w:eastAsia="宋体" w:hAnsi="宋体" w:cs="宋体" w:hint="eastAsia"/>
                <w:lang w:eastAsia="zh-CN"/>
              </w:rPr>
              <w:t>财务状况报告</w:t>
            </w:r>
          </w:p>
        </w:tc>
        <w:tc>
          <w:tcPr>
            <w:tcW w:w="4682" w:type="dxa"/>
          </w:tcPr>
          <w:p w14:paraId="157CB2B4" w14:textId="77777777" w:rsidR="00204B50" w:rsidRPr="00AB5501" w:rsidRDefault="00000000">
            <w:pPr>
              <w:tabs>
                <w:tab w:val="left" w:pos="1080"/>
              </w:tabs>
              <w:jc w:val="both"/>
              <w:rPr>
                <w:rFonts w:ascii="宋体" w:eastAsia="宋体" w:hAnsi="宋体" w:cs="宋体"/>
                <w:lang w:eastAsia="zh-CN"/>
              </w:rPr>
            </w:pPr>
            <w:r w:rsidRPr="00AB5501">
              <w:rPr>
                <w:rFonts w:ascii="宋体" w:eastAsia="宋体" w:hAnsi="宋体" w:hint="eastAsia"/>
                <w:lang w:eastAsia="zh-CN"/>
              </w:rPr>
              <w:t>提供了符合竞争性磋商文件要求的财务状况报告</w:t>
            </w:r>
          </w:p>
        </w:tc>
        <w:tc>
          <w:tcPr>
            <w:tcW w:w="1117" w:type="dxa"/>
          </w:tcPr>
          <w:p w14:paraId="6BE057C3" w14:textId="77777777" w:rsidR="00204B50" w:rsidRPr="00AB5501" w:rsidRDefault="00000000">
            <w:pPr>
              <w:tabs>
                <w:tab w:val="left" w:pos="1080"/>
              </w:tabs>
              <w:jc w:val="both"/>
              <w:rPr>
                <w:rFonts w:ascii="宋体" w:eastAsia="宋体" w:hAnsi="宋体" w:cs="宋体"/>
                <w:lang w:eastAsia="zh-CN"/>
              </w:rPr>
            </w:pPr>
            <w:r w:rsidRPr="00AB5501">
              <w:rPr>
                <w:rFonts w:ascii="宋体" w:eastAsia="宋体" w:hAnsi="宋体"/>
                <w:lang w:eastAsia="zh-CN"/>
              </w:rPr>
              <w:t>格式见</w:t>
            </w:r>
            <w:r w:rsidRPr="00AB5501">
              <w:rPr>
                <w:rFonts w:ascii="宋体" w:eastAsia="宋体" w:hAnsi="宋体" w:hint="eastAsia"/>
                <w:lang w:eastAsia="zh-CN"/>
              </w:rPr>
              <w:t>第六章响应</w:t>
            </w:r>
            <w:r w:rsidRPr="00AB5501">
              <w:rPr>
                <w:rFonts w:ascii="宋体" w:eastAsia="宋体" w:hAnsi="宋体"/>
                <w:lang w:eastAsia="zh-CN"/>
              </w:rPr>
              <w:t>文件格式</w:t>
            </w:r>
          </w:p>
        </w:tc>
      </w:tr>
      <w:tr w:rsidR="00204B50" w:rsidRPr="00AB5501" w14:paraId="336D684D" w14:textId="77777777">
        <w:trPr>
          <w:cantSplit/>
          <w:trHeight w:val="468"/>
          <w:jc w:val="center"/>
        </w:trPr>
        <w:tc>
          <w:tcPr>
            <w:tcW w:w="776" w:type="dxa"/>
            <w:vAlign w:val="center"/>
          </w:tcPr>
          <w:p w14:paraId="7A099E03"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rPr>
              <w:lastRenderedPageBreak/>
              <w:t>1-</w:t>
            </w:r>
            <w:r w:rsidRPr="00AB5501">
              <w:rPr>
                <w:rFonts w:ascii="宋体" w:eastAsia="宋体" w:hAnsi="宋体" w:cs="仿宋" w:hint="eastAsia"/>
              </w:rPr>
              <w:t>6</w:t>
            </w:r>
          </w:p>
        </w:tc>
        <w:tc>
          <w:tcPr>
            <w:tcW w:w="1951" w:type="dxa"/>
            <w:vAlign w:val="center"/>
          </w:tcPr>
          <w:p w14:paraId="5DFFE01C"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lang w:eastAsia="zh-CN"/>
              </w:rPr>
              <w:t>法律、行政法规规定的其他条件</w:t>
            </w:r>
          </w:p>
        </w:tc>
        <w:tc>
          <w:tcPr>
            <w:tcW w:w="4682" w:type="dxa"/>
            <w:vAlign w:val="center"/>
          </w:tcPr>
          <w:p w14:paraId="3C45784D"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lang w:eastAsia="zh-CN"/>
              </w:rPr>
              <w:t>法律、行政法规规定的其他条件</w:t>
            </w:r>
          </w:p>
        </w:tc>
        <w:tc>
          <w:tcPr>
            <w:tcW w:w="1117" w:type="dxa"/>
            <w:vAlign w:val="center"/>
          </w:tcPr>
          <w:p w14:paraId="5024EB8D" w14:textId="77777777" w:rsidR="00204B50" w:rsidRPr="00AB5501" w:rsidRDefault="00204B50">
            <w:pPr>
              <w:tabs>
                <w:tab w:val="left" w:pos="1080"/>
              </w:tabs>
              <w:jc w:val="both"/>
              <w:rPr>
                <w:rFonts w:ascii="宋体" w:eastAsia="宋体" w:hAnsi="宋体" w:cs="仿宋"/>
                <w:lang w:eastAsia="zh-CN"/>
              </w:rPr>
            </w:pPr>
          </w:p>
        </w:tc>
      </w:tr>
      <w:tr w:rsidR="00204B50" w:rsidRPr="00AB5501" w14:paraId="4A81BE0A" w14:textId="77777777">
        <w:trPr>
          <w:cantSplit/>
          <w:trHeight w:val="468"/>
          <w:jc w:val="center"/>
        </w:trPr>
        <w:tc>
          <w:tcPr>
            <w:tcW w:w="776" w:type="dxa"/>
            <w:vAlign w:val="center"/>
          </w:tcPr>
          <w:p w14:paraId="074710EB"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2</w:t>
            </w:r>
          </w:p>
        </w:tc>
        <w:tc>
          <w:tcPr>
            <w:tcW w:w="1951" w:type="dxa"/>
            <w:vAlign w:val="center"/>
          </w:tcPr>
          <w:p w14:paraId="4C60AAA9"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落实政府采购政策需满足的资格要求</w:t>
            </w:r>
          </w:p>
        </w:tc>
        <w:tc>
          <w:tcPr>
            <w:tcW w:w="4682" w:type="dxa"/>
            <w:vAlign w:val="center"/>
          </w:tcPr>
          <w:p w14:paraId="33800470"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具体要求见第一章《</w:t>
            </w:r>
            <w:r w:rsidRPr="00AB5501">
              <w:rPr>
                <w:rFonts w:ascii="宋体" w:eastAsia="宋体" w:hAnsi="宋体" w:hint="eastAsia"/>
                <w:lang w:eastAsia="zh-CN"/>
              </w:rPr>
              <w:t>采购</w:t>
            </w:r>
            <w:r w:rsidRPr="00AB5501">
              <w:rPr>
                <w:rFonts w:ascii="宋体" w:eastAsia="宋体" w:hAnsi="宋体"/>
                <w:lang w:eastAsia="zh-CN"/>
              </w:rPr>
              <w:t>邀请</w:t>
            </w:r>
            <w:r w:rsidRPr="00AB5501">
              <w:rPr>
                <w:rFonts w:ascii="宋体" w:eastAsia="宋体" w:hAnsi="宋体" w:cs="仿宋" w:hint="eastAsia"/>
                <w:lang w:eastAsia="zh-CN"/>
              </w:rPr>
              <w:t>》</w:t>
            </w:r>
          </w:p>
        </w:tc>
        <w:tc>
          <w:tcPr>
            <w:tcW w:w="1117" w:type="dxa"/>
            <w:vAlign w:val="center"/>
          </w:tcPr>
          <w:p w14:paraId="51371DDE" w14:textId="77777777" w:rsidR="00204B50" w:rsidRPr="00AB5501" w:rsidRDefault="00204B50">
            <w:pPr>
              <w:tabs>
                <w:tab w:val="left" w:pos="1080"/>
              </w:tabs>
              <w:jc w:val="both"/>
              <w:rPr>
                <w:rFonts w:ascii="宋体" w:eastAsia="宋体" w:hAnsi="宋体" w:cs="仿宋"/>
                <w:lang w:eastAsia="zh-CN"/>
              </w:rPr>
            </w:pPr>
          </w:p>
        </w:tc>
      </w:tr>
      <w:tr w:rsidR="00204B50" w:rsidRPr="00AB5501" w14:paraId="1F234E59" w14:textId="77777777">
        <w:trPr>
          <w:cantSplit/>
          <w:trHeight w:val="468"/>
          <w:jc w:val="center"/>
        </w:trPr>
        <w:tc>
          <w:tcPr>
            <w:tcW w:w="776" w:type="dxa"/>
            <w:vAlign w:val="center"/>
          </w:tcPr>
          <w:p w14:paraId="6E647127"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2</w:t>
            </w:r>
            <w:r w:rsidRPr="00AB5501">
              <w:rPr>
                <w:rFonts w:ascii="宋体" w:eastAsia="宋体" w:hAnsi="宋体" w:cs="仿宋"/>
              </w:rPr>
              <w:t>-1</w:t>
            </w:r>
          </w:p>
        </w:tc>
        <w:tc>
          <w:tcPr>
            <w:tcW w:w="1951" w:type="dxa"/>
            <w:vAlign w:val="center"/>
          </w:tcPr>
          <w:p w14:paraId="1E55D81C" w14:textId="77777777" w:rsidR="00204B50" w:rsidRPr="00AB5501" w:rsidRDefault="00000000">
            <w:pPr>
              <w:tabs>
                <w:tab w:val="left" w:pos="1080"/>
              </w:tabs>
              <w:rPr>
                <w:rFonts w:ascii="宋体" w:eastAsia="宋体" w:hAnsi="宋体" w:cs="仿宋"/>
              </w:rPr>
            </w:pPr>
            <w:r w:rsidRPr="00AB5501">
              <w:rPr>
                <w:rFonts w:ascii="宋体" w:eastAsia="宋体" w:hAnsi="宋体" w:cs="仿宋" w:hint="eastAsia"/>
              </w:rPr>
              <w:t>中小企业政策</w:t>
            </w:r>
          </w:p>
        </w:tc>
        <w:tc>
          <w:tcPr>
            <w:tcW w:w="4682" w:type="dxa"/>
            <w:vAlign w:val="center"/>
          </w:tcPr>
          <w:p w14:paraId="5E507639"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具体要求见第一章《</w:t>
            </w:r>
            <w:r w:rsidRPr="00AB5501">
              <w:rPr>
                <w:rFonts w:ascii="宋体" w:eastAsia="宋体" w:hAnsi="宋体" w:hint="eastAsia"/>
                <w:lang w:eastAsia="zh-CN"/>
              </w:rPr>
              <w:t>采购</w:t>
            </w:r>
            <w:r w:rsidRPr="00AB5501">
              <w:rPr>
                <w:rFonts w:ascii="宋体" w:eastAsia="宋体" w:hAnsi="宋体"/>
                <w:lang w:eastAsia="zh-CN"/>
              </w:rPr>
              <w:t>邀请</w:t>
            </w:r>
            <w:r w:rsidRPr="00AB5501">
              <w:rPr>
                <w:rFonts w:ascii="宋体" w:eastAsia="宋体" w:hAnsi="宋体" w:cs="仿宋" w:hint="eastAsia"/>
                <w:lang w:eastAsia="zh-CN"/>
              </w:rPr>
              <w:t>》</w:t>
            </w:r>
          </w:p>
        </w:tc>
        <w:tc>
          <w:tcPr>
            <w:tcW w:w="1117" w:type="dxa"/>
            <w:vAlign w:val="center"/>
          </w:tcPr>
          <w:p w14:paraId="4FD4508F" w14:textId="77777777" w:rsidR="00204B50" w:rsidRPr="00AB5501" w:rsidRDefault="00204B50">
            <w:pPr>
              <w:tabs>
                <w:tab w:val="left" w:pos="1080"/>
              </w:tabs>
              <w:jc w:val="both"/>
              <w:rPr>
                <w:rFonts w:ascii="宋体" w:eastAsia="宋体" w:hAnsi="宋体" w:cs="仿宋"/>
                <w:lang w:eastAsia="zh-CN"/>
              </w:rPr>
            </w:pPr>
          </w:p>
        </w:tc>
      </w:tr>
      <w:tr w:rsidR="00204B50" w:rsidRPr="00AB5501" w14:paraId="1D369ABE" w14:textId="77777777">
        <w:trPr>
          <w:cantSplit/>
          <w:trHeight w:val="468"/>
          <w:jc w:val="center"/>
        </w:trPr>
        <w:tc>
          <w:tcPr>
            <w:tcW w:w="776" w:type="dxa"/>
            <w:vAlign w:val="center"/>
          </w:tcPr>
          <w:p w14:paraId="2881825A"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2-1</w:t>
            </w:r>
            <w:r w:rsidRPr="00AB5501">
              <w:rPr>
                <w:rFonts w:ascii="宋体" w:eastAsia="宋体" w:hAnsi="宋体" w:cs="仿宋"/>
              </w:rPr>
              <w:t>-1</w:t>
            </w:r>
          </w:p>
        </w:tc>
        <w:tc>
          <w:tcPr>
            <w:tcW w:w="1951" w:type="dxa"/>
            <w:vAlign w:val="center"/>
          </w:tcPr>
          <w:p w14:paraId="0B727E41" w14:textId="77777777" w:rsidR="00204B50" w:rsidRPr="00AB5501" w:rsidRDefault="00000000">
            <w:pPr>
              <w:tabs>
                <w:tab w:val="left" w:pos="1080"/>
              </w:tabs>
              <w:rPr>
                <w:rFonts w:ascii="宋体" w:eastAsia="宋体" w:hAnsi="宋体" w:cs="仿宋"/>
              </w:rPr>
            </w:pPr>
            <w:r w:rsidRPr="00AB5501">
              <w:rPr>
                <w:rFonts w:ascii="宋体" w:eastAsia="宋体" w:hAnsi="宋体" w:cs="仿宋" w:hint="eastAsia"/>
              </w:rPr>
              <w:t>中小企业证明文件</w:t>
            </w:r>
          </w:p>
        </w:tc>
        <w:tc>
          <w:tcPr>
            <w:tcW w:w="4682" w:type="dxa"/>
            <w:vAlign w:val="center"/>
          </w:tcPr>
          <w:p w14:paraId="426248FF"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当本项目(包)涉及预留份额专门面向中小企业采购，供应商必须提供中小企业证明文件：</w:t>
            </w:r>
          </w:p>
          <w:p w14:paraId="4F97401E"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7883A4CC"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2、如磋商文件要求以联合体形</w:t>
            </w:r>
            <w:proofErr w:type="gramStart"/>
            <w:r w:rsidRPr="00AB5501">
              <w:rPr>
                <w:rFonts w:ascii="宋体" w:eastAsia="宋体" w:hAnsi="宋体" w:cs="仿宋" w:hint="eastAsia"/>
                <w:lang w:eastAsia="zh-CN"/>
              </w:rPr>
              <w:t>式参加</w:t>
            </w:r>
            <w:proofErr w:type="gramEnd"/>
            <w:r w:rsidRPr="00AB5501">
              <w:rPr>
                <w:rFonts w:ascii="宋体" w:eastAsia="宋体" w:hAnsi="宋体" w:cs="仿宋" w:hint="eastAsia"/>
                <w:lang w:eastAsia="zh-CN"/>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6D562782"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lang w:eastAsia="zh-CN"/>
              </w:rPr>
              <w:t>格式见</w:t>
            </w:r>
            <w:r w:rsidRPr="00AB5501">
              <w:rPr>
                <w:rFonts w:ascii="宋体" w:eastAsia="宋体" w:hAnsi="宋体" w:hint="eastAsia"/>
                <w:lang w:eastAsia="zh-CN"/>
              </w:rPr>
              <w:t>第六章响应</w:t>
            </w:r>
            <w:r w:rsidRPr="00AB5501">
              <w:rPr>
                <w:rFonts w:ascii="宋体" w:eastAsia="宋体" w:hAnsi="宋体"/>
                <w:lang w:eastAsia="zh-CN"/>
              </w:rPr>
              <w:t>文件格式</w:t>
            </w:r>
          </w:p>
        </w:tc>
      </w:tr>
      <w:tr w:rsidR="00204B50" w:rsidRPr="00AB5501" w14:paraId="5449D3CC" w14:textId="77777777">
        <w:trPr>
          <w:cantSplit/>
          <w:trHeight w:val="468"/>
          <w:jc w:val="center"/>
        </w:trPr>
        <w:tc>
          <w:tcPr>
            <w:tcW w:w="776" w:type="dxa"/>
            <w:vAlign w:val="center"/>
          </w:tcPr>
          <w:p w14:paraId="52DB2FE2"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2</w:t>
            </w:r>
            <w:r w:rsidRPr="00AB5501">
              <w:rPr>
                <w:rFonts w:ascii="宋体" w:eastAsia="宋体" w:hAnsi="宋体" w:cs="仿宋"/>
              </w:rPr>
              <w:t>-1-2</w:t>
            </w:r>
          </w:p>
        </w:tc>
        <w:tc>
          <w:tcPr>
            <w:tcW w:w="1951" w:type="dxa"/>
            <w:vAlign w:val="center"/>
          </w:tcPr>
          <w:p w14:paraId="3DC8C82B"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拟分包情况说明及分包意向协议</w:t>
            </w:r>
          </w:p>
        </w:tc>
        <w:tc>
          <w:tcPr>
            <w:tcW w:w="4682" w:type="dxa"/>
            <w:vAlign w:val="center"/>
          </w:tcPr>
          <w:p w14:paraId="5AB3F602"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如本项目（包）要求通过分包措施预留部分采购份额面向中小企业采购、且供应商因落实政府采购政策拟进行分包的，必须</w:t>
            </w:r>
            <w:r w:rsidRPr="00AB5501">
              <w:rPr>
                <w:rFonts w:ascii="宋体" w:eastAsia="宋体" w:hAnsi="宋体" w:cs="Leelawadee UI" w:hint="eastAsia"/>
                <w:lang w:eastAsia="zh-CN"/>
              </w:rPr>
              <w:t>提</w:t>
            </w:r>
            <w:r w:rsidRPr="00AB5501">
              <w:rPr>
                <w:rFonts w:ascii="宋体" w:eastAsia="宋体" w:hAnsi="宋体" w:cs="仿宋" w:hint="eastAsia"/>
                <w:lang w:eastAsia="zh-CN"/>
              </w:rPr>
              <w:t>供；否则无需提供。</w:t>
            </w:r>
          </w:p>
          <w:p w14:paraId="44F18324"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0040E2CF"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lang w:eastAsia="zh-CN"/>
              </w:rPr>
              <w:t>格式见</w:t>
            </w:r>
            <w:r w:rsidRPr="00AB5501">
              <w:rPr>
                <w:rFonts w:ascii="宋体" w:eastAsia="宋体" w:hAnsi="宋体" w:hint="eastAsia"/>
                <w:lang w:eastAsia="zh-CN"/>
              </w:rPr>
              <w:t>第六章响应</w:t>
            </w:r>
            <w:r w:rsidRPr="00AB5501">
              <w:rPr>
                <w:rFonts w:ascii="宋体" w:eastAsia="宋体" w:hAnsi="宋体"/>
                <w:lang w:eastAsia="zh-CN"/>
              </w:rPr>
              <w:t>文件格式</w:t>
            </w:r>
          </w:p>
        </w:tc>
      </w:tr>
      <w:tr w:rsidR="00204B50" w:rsidRPr="00AB5501" w14:paraId="723B1DB1" w14:textId="77777777">
        <w:trPr>
          <w:cantSplit/>
          <w:trHeight w:val="468"/>
          <w:jc w:val="center"/>
        </w:trPr>
        <w:tc>
          <w:tcPr>
            <w:tcW w:w="776" w:type="dxa"/>
            <w:vAlign w:val="center"/>
          </w:tcPr>
          <w:p w14:paraId="2F4F2695"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2</w:t>
            </w:r>
            <w:r w:rsidRPr="00AB5501">
              <w:rPr>
                <w:rFonts w:ascii="宋体" w:eastAsia="宋体" w:hAnsi="宋体" w:cs="仿宋"/>
              </w:rPr>
              <w:t>-2</w:t>
            </w:r>
          </w:p>
        </w:tc>
        <w:tc>
          <w:tcPr>
            <w:tcW w:w="1951" w:type="dxa"/>
            <w:vAlign w:val="center"/>
          </w:tcPr>
          <w:p w14:paraId="0A87F275"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其它落实政府采购政策的资格要求</w:t>
            </w:r>
          </w:p>
        </w:tc>
        <w:tc>
          <w:tcPr>
            <w:tcW w:w="4682" w:type="dxa"/>
            <w:vAlign w:val="center"/>
          </w:tcPr>
          <w:p w14:paraId="1C6D1B31"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如有，见第一章《采购邀请》</w:t>
            </w:r>
          </w:p>
        </w:tc>
        <w:tc>
          <w:tcPr>
            <w:tcW w:w="1117" w:type="dxa"/>
            <w:vAlign w:val="center"/>
          </w:tcPr>
          <w:p w14:paraId="20B8F27B"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lang w:eastAsia="zh-CN"/>
              </w:rPr>
              <w:t>提供</w:t>
            </w:r>
            <w:r w:rsidRPr="00AB5501">
              <w:rPr>
                <w:rFonts w:ascii="宋体" w:eastAsia="宋体" w:hAnsi="宋体" w:hint="eastAsia"/>
                <w:lang w:eastAsia="zh-CN"/>
              </w:rPr>
              <w:t>相关证件复印件并加盖公章</w:t>
            </w:r>
          </w:p>
        </w:tc>
      </w:tr>
      <w:tr w:rsidR="00204B50" w:rsidRPr="00AB5501" w14:paraId="554B7B11" w14:textId="77777777">
        <w:trPr>
          <w:cantSplit/>
          <w:trHeight w:val="468"/>
          <w:jc w:val="center"/>
        </w:trPr>
        <w:tc>
          <w:tcPr>
            <w:tcW w:w="776" w:type="dxa"/>
            <w:vAlign w:val="center"/>
          </w:tcPr>
          <w:p w14:paraId="60EEF44D"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3</w:t>
            </w:r>
          </w:p>
        </w:tc>
        <w:tc>
          <w:tcPr>
            <w:tcW w:w="1951" w:type="dxa"/>
            <w:vAlign w:val="center"/>
          </w:tcPr>
          <w:p w14:paraId="4A1F287B"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本项目的特定资格要求</w:t>
            </w:r>
          </w:p>
        </w:tc>
        <w:tc>
          <w:tcPr>
            <w:tcW w:w="4682" w:type="dxa"/>
            <w:vAlign w:val="center"/>
          </w:tcPr>
          <w:p w14:paraId="2860CFDA"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如有，见第一章《采购邀请》</w:t>
            </w:r>
          </w:p>
        </w:tc>
        <w:tc>
          <w:tcPr>
            <w:tcW w:w="1117" w:type="dxa"/>
            <w:vAlign w:val="center"/>
          </w:tcPr>
          <w:p w14:paraId="25129784"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lang w:eastAsia="zh-CN"/>
              </w:rPr>
              <w:t>提供</w:t>
            </w:r>
            <w:r w:rsidRPr="00AB5501">
              <w:rPr>
                <w:rFonts w:ascii="宋体" w:eastAsia="宋体" w:hAnsi="宋体" w:hint="eastAsia"/>
                <w:lang w:eastAsia="zh-CN"/>
              </w:rPr>
              <w:t>相关证件复印件并加盖公章</w:t>
            </w:r>
          </w:p>
        </w:tc>
      </w:tr>
      <w:tr w:rsidR="00204B50" w:rsidRPr="00AB5501" w14:paraId="038E39D5" w14:textId="77777777">
        <w:trPr>
          <w:cantSplit/>
          <w:trHeight w:val="4549"/>
          <w:jc w:val="center"/>
        </w:trPr>
        <w:tc>
          <w:tcPr>
            <w:tcW w:w="776" w:type="dxa"/>
            <w:vAlign w:val="center"/>
          </w:tcPr>
          <w:p w14:paraId="4BBD2C64"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lastRenderedPageBreak/>
              <w:t>3-1</w:t>
            </w:r>
          </w:p>
        </w:tc>
        <w:tc>
          <w:tcPr>
            <w:tcW w:w="1951" w:type="dxa"/>
            <w:vAlign w:val="center"/>
          </w:tcPr>
          <w:p w14:paraId="335CE3C7"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本项目对于联合体的要求</w:t>
            </w:r>
          </w:p>
        </w:tc>
        <w:tc>
          <w:tcPr>
            <w:tcW w:w="4682" w:type="dxa"/>
            <w:vAlign w:val="center"/>
          </w:tcPr>
          <w:p w14:paraId="0D9B0EE8"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109783F2"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lang w:eastAsia="zh-CN"/>
              </w:rPr>
              <w:t>2</w:t>
            </w:r>
            <w:r w:rsidRPr="00AB5501">
              <w:rPr>
                <w:rFonts w:ascii="宋体" w:eastAsia="宋体" w:hAnsi="宋体" w:cs="仿宋" w:hint="eastAsia"/>
                <w:lang w:eastAsia="zh-CN"/>
              </w:rPr>
              <w:t xml:space="preserve">、联合体各成员单位均须提供本表中序号 </w:t>
            </w:r>
          </w:p>
          <w:p w14:paraId="1FAD8E18"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lang w:eastAsia="zh-CN"/>
              </w:rPr>
              <w:t>1-1</w:t>
            </w:r>
            <w:r w:rsidRPr="00AB5501">
              <w:rPr>
                <w:rFonts w:ascii="宋体" w:eastAsia="宋体" w:hAnsi="宋体" w:cs="仿宋" w:hint="eastAsia"/>
                <w:lang w:eastAsia="zh-CN"/>
              </w:rPr>
              <w:t>、</w:t>
            </w:r>
            <w:r w:rsidRPr="00AB5501">
              <w:rPr>
                <w:rFonts w:ascii="宋体" w:eastAsia="宋体" w:hAnsi="宋体" w:cs="仿宋"/>
                <w:lang w:eastAsia="zh-CN"/>
              </w:rPr>
              <w:t xml:space="preserve">1-2 </w:t>
            </w:r>
            <w:r w:rsidRPr="00AB5501">
              <w:rPr>
                <w:rFonts w:ascii="宋体" w:eastAsia="宋体" w:hAnsi="宋体" w:cs="仿宋" w:hint="eastAsia"/>
                <w:lang w:eastAsia="zh-CN"/>
              </w:rPr>
              <w:t xml:space="preserve">的证明文件。联合体各成员单位均 </w:t>
            </w:r>
          </w:p>
          <w:p w14:paraId="6030E484"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 xml:space="preserve">应满足本表 </w:t>
            </w:r>
            <w:r w:rsidRPr="00AB5501">
              <w:rPr>
                <w:rFonts w:ascii="宋体" w:eastAsia="宋体" w:hAnsi="宋体" w:cs="仿宋"/>
                <w:lang w:eastAsia="zh-CN"/>
              </w:rPr>
              <w:t xml:space="preserve">3-2 </w:t>
            </w:r>
            <w:r w:rsidRPr="00AB5501">
              <w:rPr>
                <w:rFonts w:ascii="宋体" w:eastAsia="宋体" w:hAnsi="宋体" w:cs="仿宋" w:hint="eastAsia"/>
                <w:lang w:eastAsia="zh-CN"/>
              </w:rPr>
              <w:t xml:space="preserve">及 </w:t>
            </w:r>
            <w:r w:rsidRPr="00AB5501">
              <w:rPr>
                <w:rFonts w:ascii="宋体" w:eastAsia="宋体" w:hAnsi="宋体" w:cs="仿宋"/>
                <w:lang w:eastAsia="zh-CN"/>
              </w:rPr>
              <w:t xml:space="preserve">3-3 </w:t>
            </w:r>
            <w:r w:rsidRPr="00AB5501">
              <w:rPr>
                <w:rFonts w:ascii="宋体" w:eastAsia="宋体" w:hAnsi="宋体" w:cs="仿宋" w:hint="eastAsia"/>
                <w:lang w:eastAsia="zh-CN"/>
              </w:rPr>
              <w:t xml:space="preserve">项规定。 </w:t>
            </w:r>
          </w:p>
          <w:p w14:paraId="4EBB85D4"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lang w:eastAsia="zh-CN"/>
              </w:rPr>
              <w:t>3</w:t>
            </w:r>
            <w:r w:rsidRPr="00AB5501">
              <w:rPr>
                <w:rFonts w:ascii="宋体" w:eastAsia="宋体" w:hAnsi="宋体" w:cs="仿宋" w:hint="eastAsia"/>
                <w:lang w:eastAsia="zh-CN"/>
              </w:rPr>
              <w:t xml:space="preserve">、本表序号 </w:t>
            </w:r>
            <w:r w:rsidRPr="00AB5501">
              <w:rPr>
                <w:rFonts w:ascii="宋体" w:eastAsia="宋体" w:hAnsi="宋体" w:cs="仿宋"/>
                <w:lang w:eastAsia="zh-CN"/>
              </w:rPr>
              <w:t xml:space="preserve">3-4 </w:t>
            </w:r>
            <w:r w:rsidRPr="00AB5501">
              <w:rPr>
                <w:rFonts w:ascii="宋体" w:eastAsia="宋体" w:hAnsi="宋体" w:cs="仿宋" w:hint="eastAsia"/>
                <w:lang w:eastAsia="zh-CN"/>
              </w:rPr>
              <w:t xml:space="preserve">项（如有）规定的其他特定资格要求中的每一小项要求，联合体各方中至少应 </w:t>
            </w:r>
          </w:p>
          <w:p w14:paraId="0B09E2BF"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 xml:space="preserve">当有一方符合本表中其他资格要求并提供证明文件。 </w:t>
            </w:r>
          </w:p>
          <w:p w14:paraId="154C6CDE"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lang w:eastAsia="zh-CN"/>
              </w:rPr>
              <w:t>4</w:t>
            </w:r>
            <w:r w:rsidRPr="00AB5501">
              <w:rPr>
                <w:rFonts w:ascii="宋体" w:eastAsia="宋体" w:hAnsi="宋体" w:cs="仿宋" w:hint="eastAsia"/>
                <w:lang w:eastAsia="zh-CN"/>
              </w:rPr>
              <w:t>、联合体中有同类资质的供应</w:t>
            </w:r>
            <w:proofErr w:type="gramStart"/>
            <w:r w:rsidRPr="00AB5501">
              <w:rPr>
                <w:rFonts w:ascii="宋体" w:eastAsia="宋体" w:hAnsi="宋体" w:cs="仿宋" w:hint="eastAsia"/>
                <w:lang w:eastAsia="zh-CN"/>
              </w:rPr>
              <w:t>商按照</w:t>
            </w:r>
            <w:proofErr w:type="gramEnd"/>
            <w:r w:rsidRPr="00AB5501">
              <w:rPr>
                <w:rFonts w:ascii="宋体" w:eastAsia="宋体" w:hAnsi="宋体" w:cs="仿宋" w:hint="eastAsia"/>
                <w:lang w:eastAsia="zh-CN"/>
              </w:rPr>
              <w:t xml:space="preserve">联合体分工承担相同工作的，应当按照资质等级较低的供应商确定资质等级。 </w:t>
            </w:r>
          </w:p>
          <w:p w14:paraId="2FF92BF5"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lang w:eastAsia="zh-CN"/>
              </w:rPr>
              <w:t>5</w:t>
            </w:r>
            <w:r w:rsidRPr="00AB5501">
              <w:rPr>
                <w:rFonts w:ascii="宋体" w:eastAsia="宋体" w:hAnsi="宋体" w:cs="仿宋" w:hint="eastAsia"/>
                <w:lang w:eastAsia="zh-CN"/>
              </w:rPr>
              <w:t>、以联合体形</w:t>
            </w:r>
            <w:proofErr w:type="gramStart"/>
            <w:r w:rsidRPr="00AB5501">
              <w:rPr>
                <w:rFonts w:ascii="宋体" w:eastAsia="宋体" w:hAnsi="宋体" w:cs="仿宋" w:hint="eastAsia"/>
                <w:lang w:eastAsia="zh-CN"/>
              </w:rPr>
              <w:t>式参加</w:t>
            </w:r>
            <w:proofErr w:type="gramEnd"/>
            <w:r w:rsidRPr="00AB5501">
              <w:rPr>
                <w:rFonts w:ascii="宋体" w:eastAsia="宋体" w:hAnsi="宋体" w:cs="仿宋" w:hint="eastAsia"/>
                <w:lang w:eastAsia="zh-CN"/>
              </w:rPr>
              <w:t>政府采购活动的，联合体各方不得再单独参加或者与其</w:t>
            </w:r>
            <w:proofErr w:type="gramStart"/>
            <w:r w:rsidRPr="00AB5501">
              <w:rPr>
                <w:rFonts w:ascii="宋体" w:eastAsia="宋体" w:hAnsi="宋体" w:cs="仿宋" w:hint="eastAsia"/>
                <w:lang w:eastAsia="zh-CN"/>
              </w:rPr>
              <w:t>他供应</w:t>
            </w:r>
            <w:proofErr w:type="gramEnd"/>
            <w:r w:rsidRPr="00AB5501">
              <w:rPr>
                <w:rFonts w:ascii="宋体" w:eastAsia="宋体" w:hAnsi="宋体" w:cs="仿宋" w:hint="eastAsia"/>
                <w:lang w:eastAsia="zh-CN"/>
              </w:rPr>
              <w:t xml:space="preserve">商另外组成联合体参加同一合同项下的政府采购活动。 </w:t>
            </w:r>
          </w:p>
          <w:p w14:paraId="05182F66"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lang w:eastAsia="zh-CN"/>
              </w:rPr>
              <w:t>6</w:t>
            </w:r>
            <w:r w:rsidRPr="00AB5501">
              <w:rPr>
                <w:rFonts w:ascii="宋体" w:eastAsia="宋体" w:hAnsi="宋体" w:cs="仿宋" w:hint="eastAsia"/>
                <w:lang w:eastAsia="zh-CN"/>
              </w:rPr>
              <w:t>、若联合体中任</w:t>
            </w:r>
            <w:proofErr w:type="gramStart"/>
            <w:r w:rsidRPr="00AB5501">
              <w:rPr>
                <w:rFonts w:ascii="宋体" w:eastAsia="宋体" w:hAnsi="宋体" w:cs="仿宋" w:hint="eastAsia"/>
                <w:lang w:eastAsia="zh-CN"/>
              </w:rPr>
              <w:t>一</w:t>
            </w:r>
            <w:proofErr w:type="gramEnd"/>
            <w:r w:rsidRPr="00AB5501">
              <w:rPr>
                <w:rFonts w:ascii="宋体" w:eastAsia="宋体" w:hAnsi="宋体" w:cs="仿宋" w:hint="eastAsia"/>
                <w:lang w:eastAsia="zh-CN"/>
              </w:rPr>
              <w:t xml:space="preserve">成员单位中途退出，则该联合体的响应无效。 </w:t>
            </w:r>
          </w:p>
          <w:p w14:paraId="0BDF03EC"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lang w:eastAsia="zh-CN"/>
              </w:rPr>
              <w:t>7</w:t>
            </w:r>
            <w:r w:rsidRPr="00AB5501">
              <w:rPr>
                <w:rFonts w:ascii="宋体" w:eastAsia="宋体" w:hAnsi="宋体" w:cs="仿宋" w:hint="eastAsia"/>
                <w:lang w:eastAsia="zh-CN"/>
              </w:rPr>
              <w:t xml:space="preserve">、本项目不接受联合体响应时，供应商不得为联合体。 </w:t>
            </w:r>
          </w:p>
        </w:tc>
        <w:tc>
          <w:tcPr>
            <w:tcW w:w="1117" w:type="dxa"/>
            <w:vAlign w:val="center"/>
          </w:tcPr>
          <w:p w14:paraId="05A61A21"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lang w:eastAsia="zh-CN"/>
              </w:rPr>
              <w:t>提供《联合协议》原件</w:t>
            </w:r>
          </w:p>
          <w:p w14:paraId="5045099A"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lang w:eastAsia="zh-CN"/>
              </w:rPr>
              <w:t>格式见</w:t>
            </w:r>
            <w:r w:rsidRPr="00AB5501">
              <w:rPr>
                <w:rFonts w:ascii="宋体" w:eastAsia="宋体" w:hAnsi="宋体" w:hint="eastAsia"/>
                <w:lang w:eastAsia="zh-CN"/>
              </w:rPr>
              <w:t>第六章响应</w:t>
            </w:r>
            <w:r w:rsidRPr="00AB5501">
              <w:rPr>
                <w:rFonts w:ascii="宋体" w:eastAsia="宋体" w:hAnsi="宋体"/>
                <w:lang w:eastAsia="zh-CN"/>
              </w:rPr>
              <w:t>文件格式</w:t>
            </w:r>
            <w:r w:rsidRPr="00AB5501">
              <w:rPr>
                <w:rFonts w:ascii="宋体" w:eastAsia="宋体" w:hAnsi="宋体" w:cs="仿宋" w:hint="eastAsia"/>
                <w:lang w:eastAsia="zh-CN"/>
              </w:rPr>
              <w:t>（如适用）</w:t>
            </w:r>
          </w:p>
        </w:tc>
      </w:tr>
      <w:tr w:rsidR="00204B50" w:rsidRPr="00AB5501" w14:paraId="3BEC7E89" w14:textId="77777777">
        <w:trPr>
          <w:cantSplit/>
          <w:trHeight w:val="460"/>
          <w:jc w:val="center"/>
        </w:trPr>
        <w:tc>
          <w:tcPr>
            <w:tcW w:w="776" w:type="dxa"/>
            <w:vAlign w:val="center"/>
          </w:tcPr>
          <w:p w14:paraId="024D4E8A"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3</w:t>
            </w:r>
            <w:r w:rsidRPr="00AB5501">
              <w:rPr>
                <w:rFonts w:ascii="宋体" w:eastAsia="宋体" w:hAnsi="宋体" w:cs="仿宋"/>
              </w:rPr>
              <w:t>-2</w:t>
            </w:r>
          </w:p>
        </w:tc>
        <w:tc>
          <w:tcPr>
            <w:tcW w:w="1951" w:type="dxa"/>
            <w:vAlign w:val="center"/>
          </w:tcPr>
          <w:p w14:paraId="6ACAB369"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政府购买服务承接主体的要求</w:t>
            </w:r>
          </w:p>
        </w:tc>
        <w:tc>
          <w:tcPr>
            <w:tcW w:w="4682" w:type="dxa"/>
            <w:vAlign w:val="center"/>
          </w:tcPr>
          <w:p w14:paraId="7D51B496"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4289CF8F" w14:textId="77777777" w:rsidR="00204B50" w:rsidRPr="00AB5501" w:rsidRDefault="00000000">
            <w:pPr>
              <w:tabs>
                <w:tab w:val="left" w:pos="1080"/>
              </w:tabs>
              <w:jc w:val="both"/>
              <w:rPr>
                <w:rFonts w:ascii="宋体" w:eastAsia="宋体" w:hAnsi="宋体" w:cs="仿宋"/>
              </w:rPr>
            </w:pPr>
            <w:proofErr w:type="spellStart"/>
            <w:r w:rsidRPr="00AB5501">
              <w:rPr>
                <w:rFonts w:ascii="宋体" w:eastAsia="宋体" w:hAnsi="宋体" w:cs="仿宋" w:hint="eastAsia"/>
              </w:rPr>
              <w:t>不适用</w:t>
            </w:r>
            <w:proofErr w:type="spellEnd"/>
          </w:p>
        </w:tc>
      </w:tr>
      <w:tr w:rsidR="00204B50" w:rsidRPr="00AB5501" w14:paraId="53017539" w14:textId="77777777">
        <w:trPr>
          <w:cantSplit/>
          <w:trHeight w:val="460"/>
          <w:jc w:val="center"/>
        </w:trPr>
        <w:tc>
          <w:tcPr>
            <w:tcW w:w="776" w:type="dxa"/>
            <w:vAlign w:val="center"/>
          </w:tcPr>
          <w:p w14:paraId="7ABF2296"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3-</w:t>
            </w:r>
            <w:r w:rsidRPr="00AB5501">
              <w:rPr>
                <w:rFonts w:ascii="宋体" w:eastAsia="宋体" w:hAnsi="宋体" w:cs="仿宋"/>
              </w:rPr>
              <w:t>3</w:t>
            </w:r>
          </w:p>
        </w:tc>
        <w:tc>
          <w:tcPr>
            <w:tcW w:w="1951" w:type="dxa"/>
            <w:vAlign w:val="center"/>
          </w:tcPr>
          <w:p w14:paraId="119EC603" w14:textId="77777777" w:rsidR="00204B50" w:rsidRPr="00AB5501" w:rsidRDefault="00000000">
            <w:pPr>
              <w:tabs>
                <w:tab w:val="left" w:pos="1080"/>
              </w:tabs>
              <w:rPr>
                <w:rFonts w:ascii="宋体" w:eastAsia="宋体" w:hAnsi="宋体" w:cs="仿宋"/>
              </w:rPr>
            </w:pPr>
            <w:r w:rsidRPr="00AB5501">
              <w:rPr>
                <w:rFonts w:ascii="宋体" w:eastAsia="宋体" w:hAnsi="宋体" w:cs="仿宋" w:hint="eastAsia"/>
              </w:rPr>
              <w:t>其他特定资格要求</w:t>
            </w:r>
          </w:p>
        </w:tc>
        <w:tc>
          <w:tcPr>
            <w:tcW w:w="4682" w:type="dxa"/>
            <w:vAlign w:val="center"/>
          </w:tcPr>
          <w:p w14:paraId="131F1BC3"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如有，见第一章《采购邀请》</w:t>
            </w:r>
          </w:p>
        </w:tc>
        <w:tc>
          <w:tcPr>
            <w:tcW w:w="1117" w:type="dxa"/>
            <w:vAlign w:val="center"/>
          </w:tcPr>
          <w:p w14:paraId="2B78C3EF"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提供证明文件的复印件</w:t>
            </w:r>
          </w:p>
        </w:tc>
      </w:tr>
      <w:tr w:rsidR="00204B50" w:rsidRPr="00AB5501" w14:paraId="0133BDED" w14:textId="77777777">
        <w:trPr>
          <w:cantSplit/>
          <w:trHeight w:val="460"/>
          <w:jc w:val="center"/>
        </w:trPr>
        <w:tc>
          <w:tcPr>
            <w:tcW w:w="776" w:type="dxa"/>
            <w:vAlign w:val="center"/>
          </w:tcPr>
          <w:p w14:paraId="79FAFDE5"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3</w:t>
            </w:r>
            <w:r w:rsidRPr="00AB5501">
              <w:rPr>
                <w:rFonts w:ascii="宋体" w:eastAsia="宋体" w:hAnsi="宋体" w:cs="仿宋"/>
              </w:rPr>
              <w:t>-3-1</w:t>
            </w:r>
          </w:p>
        </w:tc>
        <w:tc>
          <w:tcPr>
            <w:tcW w:w="1951" w:type="dxa"/>
            <w:vAlign w:val="center"/>
          </w:tcPr>
          <w:p w14:paraId="2CEB3380" w14:textId="77777777" w:rsidR="00204B50" w:rsidRPr="00AB5501" w:rsidRDefault="00000000">
            <w:pPr>
              <w:tabs>
                <w:tab w:val="left" w:pos="1080"/>
              </w:tabs>
              <w:rPr>
                <w:rFonts w:ascii="宋体" w:eastAsia="宋体" w:hAnsi="宋体" w:cs="仿宋"/>
              </w:rPr>
            </w:pPr>
            <w:r w:rsidRPr="00AB5501">
              <w:rPr>
                <w:rFonts w:ascii="宋体" w:eastAsia="宋体" w:hAnsi="宋体" w:cs="仿宋" w:hint="eastAsia"/>
                <w:lang w:eastAsia="zh-CN"/>
              </w:rPr>
              <w:t>供应商</w:t>
            </w:r>
            <w:r w:rsidRPr="00AB5501">
              <w:rPr>
                <w:rFonts w:ascii="宋体" w:eastAsia="宋体" w:hAnsi="宋体" w:cs="仿宋" w:hint="eastAsia"/>
              </w:rPr>
              <w:t>信用记录</w:t>
            </w:r>
          </w:p>
        </w:tc>
        <w:tc>
          <w:tcPr>
            <w:tcW w:w="4682" w:type="dxa"/>
            <w:vAlign w:val="center"/>
          </w:tcPr>
          <w:p w14:paraId="56239256" w14:textId="77777777" w:rsidR="00204B50" w:rsidRPr="00AB5501" w:rsidRDefault="00000000">
            <w:pPr>
              <w:tabs>
                <w:tab w:val="left" w:pos="1080"/>
              </w:tabs>
              <w:jc w:val="both"/>
              <w:rPr>
                <w:rFonts w:ascii="宋体" w:eastAsia="宋体" w:hAnsi="宋体" w:cs="仿宋"/>
              </w:rPr>
            </w:pPr>
            <w:r w:rsidRPr="00AB5501">
              <w:rPr>
                <w:rFonts w:ascii="宋体" w:eastAsia="宋体" w:hAnsi="宋体" w:cs="仿宋" w:hint="eastAsia"/>
              </w:rPr>
              <w:t>查询渠道：信用中国网站和中国政府采购网（www.creditchina.gov.cn、www.ccgp.gov.cn）；</w:t>
            </w:r>
          </w:p>
          <w:p w14:paraId="2DB1C91B"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截止时点：首次响应文件提交截止时间以后</w:t>
            </w:r>
          </w:p>
          <w:p w14:paraId="187CDED0"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、资格审查阶段采购人或采购代理机构的实际查询时间；</w:t>
            </w:r>
          </w:p>
          <w:p w14:paraId="097C886A" w14:textId="77777777" w:rsidR="00204B50" w:rsidRPr="00AB5501" w:rsidRDefault="00000000">
            <w:pPr>
              <w:tabs>
                <w:tab w:val="left" w:pos="900"/>
                <w:tab w:val="left" w:pos="1980"/>
              </w:tabs>
              <w:jc w:val="both"/>
              <w:rPr>
                <w:rFonts w:ascii="宋体" w:eastAsia="宋体" w:hAnsi="宋体" w:cs="仿宋"/>
                <w:lang w:eastAsia="zh-CN"/>
              </w:rPr>
            </w:pPr>
            <w:r w:rsidRPr="00AB5501">
              <w:rPr>
                <w:rFonts w:ascii="宋体" w:eastAsia="宋体" w:hAnsi="宋体" w:cs="仿宋" w:hint="eastAsia"/>
                <w:lang w:eastAsia="zh-CN"/>
              </w:rPr>
              <w:t>信用信息查询记录和证据留存具体方式：查询结果网页打印页作为查询记录和证据，与其他采购文件一并保存；</w:t>
            </w:r>
          </w:p>
          <w:p w14:paraId="0989FC7D" w14:textId="77777777" w:rsidR="00204B50" w:rsidRPr="00AB5501" w:rsidRDefault="00000000">
            <w:pPr>
              <w:tabs>
                <w:tab w:val="left" w:pos="1080"/>
              </w:tabs>
              <w:rPr>
                <w:rFonts w:ascii="宋体" w:eastAsia="宋体" w:hAnsi="宋体" w:cs="仿宋"/>
                <w:lang w:eastAsia="zh-CN"/>
              </w:rPr>
            </w:pPr>
            <w:r w:rsidRPr="00AB5501">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AB5501">
              <w:rPr>
                <w:rFonts w:ascii="宋体" w:eastAsia="宋体" w:hAnsi="宋体" w:cs="仿宋" w:hint="eastAsia"/>
                <w:b/>
                <w:lang w:eastAsia="zh-CN"/>
              </w:rPr>
              <w:t>响应无效</w:t>
            </w:r>
            <w:r w:rsidRPr="00AB5501">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0DA800CF"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无须供应商提供，由采购人或采购代理机构查询。</w:t>
            </w:r>
          </w:p>
        </w:tc>
      </w:tr>
      <w:tr w:rsidR="00204B50" w:rsidRPr="00AB5501" w14:paraId="60AE5EFA" w14:textId="77777777">
        <w:trPr>
          <w:cantSplit/>
          <w:trHeight w:val="1187"/>
          <w:jc w:val="center"/>
        </w:trPr>
        <w:tc>
          <w:tcPr>
            <w:tcW w:w="776" w:type="dxa"/>
            <w:vAlign w:val="center"/>
          </w:tcPr>
          <w:p w14:paraId="3909CD78"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t>3</w:t>
            </w:r>
            <w:r w:rsidRPr="00AB5501">
              <w:rPr>
                <w:rFonts w:ascii="宋体" w:eastAsia="宋体" w:hAnsi="宋体" w:cs="仿宋"/>
              </w:rPr>
              <w:t>-3-2</w:t>
            </w:r>
          </w:p>
        </w:tc>
        <w:tc>
          <w:tcPr>
            <w:tcW w:w="6633" w:type="dxa"/>
            <w:gridSpan w:val="2"/>
            <w:vAlign w:val="center"/>
          </w:tcPr>
          <w:p w14:paraId="481C3A0E"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7DEBF8A2"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提供了符合采购文件要求的《供应商</w:t>
            </w:r>
            <w:r w:rsidRPr="00AB5501">
              <w:rPr>
                <w:rFonts w:ascii="宋体" w:eastAsia="宋体" w:hAnsi="宋体" w:cs="仿宋" w:hint="eastAsia"/>
                <w:lang w:eastAsia="zh-CN"/>
              </w:rPr>
              <w:lastRenderedPageBreak/>
              <w:t>资格声明》；格式见第六章响应文件格式</w:t>
            </w:r>
          </w:p>
        </w:tc>
      </w:tr>
      <w:tr w:rsidR="00204B50" w:rsidRPr="00AB5501" w14:paraId="6FA65429" w14:textId="77777777">
        <w:trPr>
          <w:cantSplit/>
          <w:trHeight w:val="460"/>
          <w:jc w:val="center"/>
        </w:trPr>
        <w:tc>
          <w:tcPr>
            <w:tcW w:w="776" w:type="dxa"/>
            <w:vAlign w:val="center"/>
          </w:tcPr>
          <w:p w14:paraId="1C7E8E0A" w14:textId="77777777" w:rsidR="00204B50" w:rsidRPr="00AB5501" w:rsidRDefault="00000000">
            <w:pPr>
              <w:tabs>
                <w:tab w:val="left" w:pos="1080"/>
              </w:tabs>
              <w:jc w:val="center"/>
              <w:rPr>
                <w:rFonts w:ascii="宋体" w:eastAsia="宋体" w:hAnsi="宋体" w:cs="仿宋"/>
              </w:rPr>
            </w:pPr>
            <w:r w:rsidRPr="00AB5501">
              <w:rPr>
                <w:rFonts w:ascii="宋体" w:eastAsia="宋体" w:hAnsi="宋体" w:cs="仿宋" w:hint="eastAsia"/>
              </w:rPr>
              <w:lastRenderedPageBreak/>
              <w:t>3</w:t>
            </w:r>
            <w:r w:rsidRPr="00AB5501">
              <w:rPr>
                <w:rFonts w:ascii="宋体" w:eastAsia="宋体" w:hAnsi="宋体" w:cs="仿宋"/>
              </w:rPr>
              <w:t>-3-2</w:t>
            </w:r>
          </w:p>
        </w:tc>
        <w:tc>
          <w:tcPr>
            <w:tcW w:w="6633" w:type="dxa"/>
            <w:gridSpan w:val="2"/>
            <w:vAlign w:val="center"/>
          </w:tcPr>
          <w:p w14:paraId="3E1BDAB8" w14:textId="77777777" w:rsidR="00204B50" w:rsidRPr="00AB5501" w:rsidRDefault="00000000">
            <w:pPr>
              <w:tabs>
                <w:tab w:val="left" w:pos="1080"/>
              </w:tabs>
              <w:jc w:val="both"/>
              <w:rPr>
                <w:rFonts w:ascii="宋体" w:eastAsia="宋体" w:hAnsi="宋体" w:cs="仿宋"/>
                <w:lang w:eastAsia="zh-CN"/>
              </w:rPr>
            </w:pPr>
            <w:r w:rsidRPr="00AB5501">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4DA28A74" w14:textId="77777777" w:rsidR="00204B50" w:rsidRPr="00AB5501" w:rsidRDefault="00204B50">
            <w:pPr>
              <w:tabs>
                <w:tab w:val="left" w:pos="1080"/>
              </w:tabs>
              <w:rPr>
                <w:rFonts w:ascii="宋体" w:eastAsia="宋体" w:hAnsi="宋体" w:cs="仿宋"/>
                <w:lang w:eastAsia="zh-CN"/>
              </w:rPr>
            </w:pPr>
          </w:p>
        </w:tc>
      </w:tr>
    </w:tbl>
    <w:p w14:paraId="5AF7A8CC" w14:textId="77777777" w:rsidR="00204B50" w:rsidRPr="00AB5501" w:rsidRDefault="00204B50">
      <w:pPr>
        <w:spacing w:line="360" w:lineRule="auto"/>
        <w:rPr>
          <w:rFonts w:ascii="宋体" w:eastAsia="宋体" w:hAnsi="宋体"/>
          <w:sz w:val="24"/>
          <w:szCs w:val="24"/>
          <w:lang w:eastAsia="zh-CN"/>
        </w:rPr>
      </w:pPr>
    </w:p>
    <w:p w14:paraId="6A137658"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1.</w:t>
      </w:r>
      <w:r w:rsidRPr="00AB5501">
        <w:rPr>
          <w:rFonts w:ascii="宋体" w:eastAsia="宋体" w:hAnsi="宋体" w:hint="eastAsia"/>
          <w:sz w:val="24"/>
          <w:szCs w:val="24"/>
          <w:lang w:eastAsia="zh-CN"/>
        </w:rPr>
        <w:t>3</w:t>
      </w:r>
      <w:r w:rsidRPr="00AB5501">
        <w:rPr>
          <w:rFonts w:ascii="宋体" w:eastAsia="宋体" w:hAnsi="宋体"/>
          <w:sz w:val="24"/>
          <w:szCs w:val="24"/>
          <w:lang w:eastAsia="zh-CN"/>
        </w:rPr>
        <w:t>《符合性审查要求》见下表：</w:t>
      </w:r>
    </w:p>
    <w:p w14:paraId="07AFFED1" w14:textId="77777777" w:rsidR="00204B50" w:rsidRPr="00AB5501" w:rsidRDefault="00000000">
      <w:pPr>
        <w:pStyle w:val="41"/>
        <w:rPr>
          <w:rFonts w:ascii="宋体" w:hAnsi="宋体"/>
        </w:rPr>
      </w:pPr>
      <w:r w:rsidRPr="00AB5501">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204B50" w:rsidRPr="00AB5501" w14:paraId="19C8AFCB" w14:textId="77777777">
        <w:trPr>
          <w:trHeight w:val="300"/>
          <w:jc w:val="center"/>
        </w:trPr>
        <w:tc>
          <w:tcPr>
            <w:tcW w:w="749" w:type="dxa"/>
            <w:vAlign w:val="center"/>
          </w:tcPr>
          <w:p w14:paraId="05CF3A2C" w14:textId="77777777" w:rsidR="00204B50" w:rsidRPr="00AB5501" w:rsidRDefault="00000000">
            <w:pPr>
              <w:jc w:val="center"/>
              <w:rPr>
                <w:rFonts w:ascii="宋体" w:eastAsia="宋体" w:hAnsi="宋体" w:cs="宋体"/>
                <w:b/>
              </w:rPr>
            </w:pPr>
            <w:r w:rsidRPr="00AB5501">
              <w:rPr>
                <w:rFonts w:ascii="宋体" w:eastAsia="宋体" w:hAnsi="宋体" w:cs="宋体" w:hint="eastAsia"/>
                <w:b/>
              </w:rPr>
              <w:t>序号</w:t>
            </w:r>
          </w:p>
        </w:tc>
        <w:tc>
          <w:tcPr>
            <w:tcW w:w="1812" w:type="dxa"/>
            <w:vAlign w:val="center"/>
          </w:tcPr>
          <w:p w14:paraId="79F75DD5" w14:textId="77777777" w:rsidR="00204B50" w:rsidRPr="00AB5501" w:rsidRDefault="00000000">
            <w:pPr>
              <w:jc w:val="center"/>
              <w:rPr>
                <w:rFonts w:ascii="宋体" w:eastAsia="宋体" w:hAnsi="宋体" w:cs="宋体"/>
                <w:b/>
              </w:rPr>
            </w:pPr>
            <w:r w:rsidRPr="00AB5501">
              <w:rPr>
                <w:rFonts w:ascii="宋体" w:eastAsia="宋体" w:hAnsi="宋体" w:cs="宋体" w:hint="eastAsia"/>
                <w:b/>
                <w:lang w:eastAsia="zh-CN"/>
              </w:rPr>
              <w:t>审查</w:t>
            </w:r>
            <w:r w:rsidRPr="00AB5501">
              <w:rPr>
                <w:rFonts w:ascii="宋体" w:eastAsia="宋体" w:hAnsi="宋体" w:cs="宋体" w:hint="eastAsia"/>
                <w:b/>
              </w:rPr>
              <w:t>因素</w:t>
            </w:r>
          </w:p>
        </w:tc>
        <w:tc>
          <w:tcPr>
            <w:tcW w:w="4664" w:type="dxa"/>
            <w:vAlign w:val="center"/>
          </w:tcPr>
          <w:p w14:paraId="21D7A8E5" w14:textId="77777777" w:rsidR="00204B50" w:rsidRPr="00AB5501" w:rsidRDefault="00000000">
            <w:pPr>
              <w:jc w:val="center"/>
              <w:rPr>
                <w:rFonts w:ascii="宋体" w:eastAsia="宋体" w:hAnsi="宋体" w:cs="宋体"/>
                <w:b/>
              </w:rPr>
            </w:pPr>
            <w:r w:rsidRPr="00AB5501">
              <w:rPr>
                <w:rFonts w:ascii="宋体" w:eastAsia="宋体" w:hAnsi="宋体" w:cs="宋体" w:hint="eastAsia"/>
                <w:b/>
                <w:lang w:eastAsia="zh-CN"/>
              </w:rPr>
              <w:t>审查</w:t>
            </w:r>
            <w:r w:rsidRPr="00AB5501">
              <w:rPr>
                <w:rFonts w:ascii="宋体" w:eastAsia="宋体" w:hAnsi="宋体" w:cs="宋体" w:hint="eastAsia"/>
                <w:b/>
              </w:rPr>
              <w:t>内容</w:t>
            </w:r>
          </w:p>
        </w:tc>
        <w:tc>
          <w:tcPr>
            <w:tcW w:w="1647" w:type="dxa"/>
          </w:tcPr>
          <w:p w14:paraId="69771E0C" w14:textId="77777777" w:rsidR="00204B50" w:rsidRPr="00AB5501" w:rsidRDefault="00000000">
            <w:pPr>
              <w:jc w:val="center"/>
              <w:rPr>
                <w:rFonts w:ascii="宋体" w:eastAsia="宋体" w:hAnsi="宋体" w:cs="宋体"/>
                <w:b/>
                <w:lang w:eastAsia="zh-CN"/>
              </w:rPr>
            </w:pPr>
            <w:r w:rsidRPr="00AB5501">
              <w:rPr>
                <w:rFonts w:ascii="宋体" w:eastAsia="宋体" w:hAnsi="宋体" w:cs="宋体" w:hint="eastAsia"/>
                <w:b/>
                <w:lang w:eastAsia="zh-CN"/>
              </w:rPr>
              <w:t>是否允许澄清、说明或者更正</w:t>
            </w:r>
          </w:p>
        </w:tc>
      </w:tr>
      <w:tr w:rsidR="00204B50" w:rsidRPr="00AB5501" w14:paraId="166358C8" w14:textId="77777777">
        <w:trPr>
          <w:trHeight w:val="685"/>
          <w:jc w:val="center"/>
        </w:trPr>
        <w:tc>
          <w:tcPr>
            <w:tcW w:w="749" w:type="dxa"/>
            <w:vAlign w:val="center"/>
          </w:tcPr>
          <w:p w14:paraId="430CB4C5"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1</w:t>
            </w:r>
          </w:p>
        </w:tc>
        <w:tc>
          <w:tcPr>
            <w:tcW w:w="1812" w:type="dxa"/>
            <w:vAlign w:val="center"/>
          </w:tcPr>
          <w:p w14:paraId="597FC1FB" w14:textId="77777777" w:rsidR="00204B50" w:rsidRPr="00AB5501" w:rsidRDefault="00000000">
            <w:pPr>
              <w:rPr>
                <w:rFonts w:ascii="宋体" w:eastAsia="宋体" w:hAnsi="宋体"/>
              </w:rPr>
            </w:pPr>
            <w:r w:rsidRPr="00AB5501">
              <w:rPr>
                <w:rFonts w:ascii="宋体" w:eastAsia="宋体" w:hAnsi="宋体" w:hint="eastAsia"/>
              </w:rPr>
              <w:t>授权委托书</w:t>
            </w:r>
          </w:p>
        </w:tc>
        <w:tc>
          <w:tcPr>
            <w:tcW w:w="4664" w:type="dxa"/>
            <w:vAlign w:val="center"/>
          </w:tcPr>
          <w:p w14:paraId="1541A0EA" w14:textId="77777777" w:rsidR="00204B50" w:rsidRPr="00AB5501" w:rsidRDefault="00000000">
            <w:pPr>
              <w:rPr>
                <w:rFonts w:ascii="宋体" w:eastAsia="宋体" w:hAnsi="宋体"/>
                <w:lang w:eastAsia="zh-CN"/>
              </w:rPr>
            </w:pPr>
            <w:r w:rsidRPr="00AB5501">
              <w:rPr>
                <w:rFonts w:ascii="宋体" w:eastAsia="宋体" w:hAnsi="宋体" w:hint="eastAsia"/>
                <w:lang w:eastAsia="zh-CN"/>
              </w:rPr>
              <w:t>按竞争性磋商文件要求提供授权委托书。</w:t>
            </w:r>
          </w:p>
        </w:tc>
        <w:tc>
          <w:tcPr>
            <w:tcW w:w="1647" w:type="dxa"/>
            <w:vAlign w:val="center"/>
          </w:tcPr>
          <w:p w14:paraId="11C6E59C" w14:textId="77777777" w:rsidR="00204B50" w:rsidRPr="00AB5501" w:rsidRDefault="00000000">
            <w:pPr>
              <w:rPr>
                <w:rFonts w:ascii="宋体" w:eastAsia="宋体" w:hAnsi="宋体"/>
                <w:lang w:eastAsia="zh-CN"/>
              </w:rPr>
            </w:pPr>
            <w:r w:rsidRPr="00AB5501">
              <w:rPr>
                <w:rFonts w:ascii="宋体" w:eastAsia="宋体" w:hAnsi="宋体"/>
                <w:lang w:eastAsia="zh-CN"/>
              </w:rPr>
              <w:t>格式见</w:t>
            </w:r>
            <w:r w:rsidRPr="00AB5501">
              <w:rPr>
                <w:rFonts w:ascii="宋体" w:eastAsia="宋体" w:hAnsi="宋体" w:hint="eastAsia"/>
                <w:lang w:eastAsia="zh-CN"/>
              </w:rPr>
              <w:t>第六章响应</w:t>
            </w:r>
            <w:r w:rsidRPr="00AB5501">
              <w:rPr>
                <w:rFonts w:ascii="宋体" w:eastAsia="宋体" w:hAnsi="宋体"/>
                <w:lang w:eastAsia="zh-CN"/>
              </w:rPr>
              <w:t>文件格式</w:t>
            </w:r>
          </w:p>
        </w:tc>
      </w:tr>
      <w:tr w:rsidR="00204B50" w:rsidRPr="00AB5501" w14:paraId="2ACDC4B7" w14:textId="77777777">
        <w:trPr>
          <w:trHeight w:val="685"/>
          <w:jc w:val="center"/>
        </w:trPr>
        <w:tc>
          <w:tcPr>
            <w:tcW w:w="749" w:type="dxa"/>
            <w:vAlign w:val="center"/>
          </w:tcPr>
          <w:p w14:paraId="7C51B297"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2</w:t>
            </w:r>
          </w:p>
        </w:tc>
        <w:tc>
          <w:tcPr>
            <w:tcW w:w="1812" w:type="dxa"/>
            <w:vAlign w:val="center"/>
          </w:tcPr>
          <w:p w14:paraId="653D4510" w14:textId="77777777" w:rsidR="00204B50" w:rsidRPr="00AB5501" w:rsidRDefault="00000000">
            <w:pPr>
              <w:rPr>
                <w:rFonts w:ascii="宋体" w:eastAsia="宋体" w:hAnsi="宋体" w:cs="宋体"/>
              </w:rPr>
            </w:pPr>
            <w:r w:rsidRPr="00AB5501">
              <w:rPr>
                <w:rFonts w:ascii="宋体" w:eastAsia="宋体" w:hAnsi="宋体" w:cs="宋体" w:hint="eastAsia"/>
              </w:rPr>
              <w:t>响应完整性</w:t>
            </w:r>
          </w:p>
        </w:tc>
        <w:tc>
          <w:tcPr>
            <w:tcW w:w="4664" w:type="dxa"/>
            <w:vAlign w:val="center"/>
          </w:tcPr>
          <w:p w14:paraId="7A8F5A8A"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未将一个采购包中的内容拆开响应。</w:t>
            </w:r>
          </w:p>
        </w:tc>
        <w:tc>
          <w:tcPr>
            <w:tcW w:w="1647" w:type="dxa"/>
            <w:vAlign w:val="center"/>
          </w:tcPr>
          <w:p w14:paraId="68915744" w14:textId="77777777" w:rsidR="00204B50" w:rsidRPr="00AB5501" w:rsidRDefault="00000000">
            <w:pPr>
              <w:jc w:val="center"/>
              <w:rPr>
                <w:rFonts w:ascii="宋体" w:eastAsia="宋体" w:hAnsi="宋体" w:cs="宋体"/>
              </w:rPr>
            </w:pPr>
            <w:r w:rsidRPr="00AB5501">
              <w:rPr>
                <w:rFonts w:ascii="宋体" w:eastAsia="宋体" w:hAnsi="宋体" w:cs="宋体" w:hint="eastAsia"/>
              </w:rPr>
              <w:t>否</w:t>
            </w:r>
          </w:p>
        </w:tc>
      </w:tr>
      <w:tr w:rsidR="00204B50" w:rsidRPr="00AB5501" w14:paraId="37586313" w14:textId="77777777">
        <w:trPr>
          <w:trHeight w:val="685"/>
          <w:jc w:val="center"/>
        </w:trPr>
        <w:tc>
          <w:tcPr>
            <w:tcW w:w="749" w:type="dxa"/>
            <w:vAlign w:val="center"/>
          </w:tcPr>
          <w:p w14:paraId="3300615F"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3</w:t>
            </w:r>
          </w:p>
        </w:tc>
        <w:tc>
          <w:tcPr>
            <w:tcW w:w="1812" w:type="dxa"/>
            <w:vAlign w:val="center"/>
          </w:tcPr>
          <w:p w14:paraId="30A43887" w14:textId="77777777" w:rsidR="00204B50" w:rsidRPr="00AB5501" w:rsidRDefault="00000000">
            <w:pPr>
              <w:rPr>
                <w:rFonts w:ascii="宋体" w:eastAsia="宋体" w:hAnsi="宋体" w:cs="宋体"/>
              </w:rPr>
            </w:pPr>
            <w:r w:rsidRPr="00AB5501">
              <w:rPr>
                <w:rFonts w:ascii="宋体" w:eastAsia="宋体" w:hAnsi="宋体" w:cs="宋体" w:hint="eastAsia"/>
              </w:rPr>
              <w:t>最后响应报价</w:t>
            </w:r>
          </w:p>
        </w:tc>
        <w:tc>
          <w:tcPr>
            <w:tcW w:w="4664" w:type="dxa"/>
            <w:vAlign w:val="center"/>
          </w:tcPr>
          <w:p w14:paraId="271963AB"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最后响应报价未超过竞争性磋商文件中规定的项目/采购</w:t>
            </w:r>
            <w:proofErr w:type="gramStart"/>
            <w:r w:rsidRPr="00AB5501">
              <w:rPr>
                <w:rFonts w:ascii="宋体" w:eastAsia="宋体" w:hAnsi="宋体" w:cs="宋体" w:hint="eastAsia"/>
                <w:lang w:eastAsia="zh-CN"/>
              </w:rPr>
              <w:t>包预算</w:t>
            </w:r>
            <w:proofErr w:type="gramEnd"/>
            <w:r w:rsidRPr="00AB5501">
              <w:rPr>
                <w:rFonts w:ascii="宋体" w:eastAsia="宋体" w:hAnsi="宋体" w:cs="宋体" w:hint="eastAsia"/>
                <w:lang w:eastAsia="zh-CN"/>
              </w:rPr>
              <w:t>金额或者项目/采购</w:t>
            </w:r>
            <w:proofErr w:type="gramStart"/>
            <w:r w:rsidRPr="00AB5501">
              <w:rPr>
                <w:rFonts w:ascii="宋体" w:eastAsia="宋体" w:hAnsi="宋体" w:cs="宋体" w:hint="eastAsia"/>
                <w:lang w:eastAsia="zh-CN"/>
              </w:rPr>
              <w:t>包最高</w:t>
            </w:r>
            <w:proofErr w:type="gramEnd"/>
            <w:r w:rsidRPr="00AB5501">
              <w:rPr>
                <w:rFonts w:ascii="宋体" w:eastAsia="宋体" w:hAnsi="宋体" w:cs="宋体" w:hint="eastAsia"/>
                <w:lang w:eastAsia="zh-CN"/>
              </w:rPr>
              <w:t>限价；</w:t>
            </w:r>
          </w:p>
          <w:p w14:paraId="14115BAF"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78F703C4" w14:textId="77777777" w:rsidR="00204B50" w:rsidRPr="00AB5501" w:rsidRDefault="00000000">
            <w:pPr>
              <w:jc w:val="center"/>
              <w:rPr>
                <w:rFonts w:ascii="宋体" w:eastAsia="宋体" w:hAnsi="宋体" w:cs="宋体"/>
              </w:rPr>
            </w:pPr>
            <w:r w:rsidRPr="00AB5501">
              <w:rPr>
                <w:rFonts w:ascii="宋体" w:eastAsia="宋体" w:hAnsi="宋体" w:cs="宋体" w:hint="eastAsia"/>
              </w:rPr>
              <w:t>否</w:t>
            </w:r>
          </w:p>
        </w:tc>
      </w:tr>
      <w:tr w:rsidR="00204B50" w:rsidRPr="00AB5501" w14:paraId="03775CCC" w14:textId="77777777">
        <w:trPr>
          <w:trHeight w:val="685"/>
          <w:jc w:val="center"/>
        </w:trPr>
        <w:tc>
          <w:tcPr>
            <w:tcW w:w="749" w:type="dxa"/>
            <w:vAlign w:val="center"/>
          </w:tcPr>
          <w:p w14:paraId="54DDA6E5"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4</w:t>
            </w:r>
          </w:p>
        </w:tc>
        <w:tc>
          <w:tcPr>
            <w:tcW w:w="1812" w:type="dxa"/>
            <w:vAlign w:val="center"/>
          </w:tcPr>
          <w:p w14:paraId="5658749C" w14:textId="77777777" w:rsidR="00204B50" w:rsidRPr="00AB5501" w:rsidRDefault="00000000">
            <w:pPr>
              <w:rPr>
                <w:rFonts w:ascii="宋体" w:eastAsia="宋体" w:hAnsi="宋体" w:cs="宋体"/>
              </w:rPr>
            </w:pPr>
            <w:r w:rsidRPr="00AB5501">
              <w:rPr>
                <w:rFonts w:ascii="宋体" w:eastAsia="宋体" w:hAnsi="宋体" w:cs="宋体" w:hint="eastAsia"/>
              </w:rPr>
              <w:t>报价唯一性</w:t>
            </w:r>
          </w:p>
        </w:tc>
        <w:tc>
          <w:tcPr>
            <w:tcW w:w="4664" w:type="dxa"/>
            <w:vAlign w:val="center"/>
          </w:tcPr>
          <w:p w14:paraId="1A7E6136"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7D64149A" w14:textId="77777777" w:rsidR="00204B50" w:rsidRPr="00AB5501" w:rsidRDefault="00000000">
            <w:pPr>
              <w:jc w:val="center"/>
              <w:rPr>
                <w:rFonts w:ascii="宋体" w:eastAsia="宋体" w:hAnsi="宋体" w:cs="宋体"/>
              </w:rPr>
            </w:pPr>
            <w:r w:rsidRPr="00AB5501">
              <w:rPr>
                <w:rFonts w:ascii="宋体" w:eastAsia="宋体" w:hAnsi="宋体" w:cs="宋体" w:hint="eastAsia"/>
              </w:rPr>
              <w:t>否</w:t>
            </w:r>
          </w:p>
        </w:tc>
      </w:tr>
      <w:tr w:rsidR="00204B50" w:rsidRPr="00AB5501" w14:paraId="56CD83C0" w14:textId="77777777">
        <w:trPr>
          <w:trHeight w:val="685"/>
          <w:jc w:val="center"/>
        </w:trPr>
        <w:tc>
          <w:tcPr>
            <w:tcW w:w="749" w:type="dxa"/>
            <w:vAlign w:val="center"/>
          </w:tcPr>
          <w:p w14:paraId="152FB389"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5</w:t>
            </w:r>
          </w:p>
        </w:tc>
        <w:tc>
          <w:tcPr>
            <w:tcW w:w="1812" w:type="dxa"/>
            <w:vAlign w:val="center"/>
          </w:tcPr>
          <w:p w14:paraId="620755CD" w14:textId="77777777" w:rsidR="00204B50" w:rsidRPr="00AB5501" w:rsidRDefault="00000000">
            <w:pPr>
              <w:rPr>
                <w:rFonts w:ascii="宋体" w:eastAsia="宋体" w:hAnsi="宋体" w:cs="宋体"/>
              </w:rPr>
            </w:pPr>
            <w:r w:rsidRPr="00AB5501">
              <w:rPr>
                <w:rFonts w:ascii="宋体" w:eastAsia="宋体" w:hAnsi="宋体" w:cs="宋体" w:hint="eastAsia"/>
              </w:rPr>
              <w:t>响应有效期</w:t>
            </w:r>
          </w:p>
        </w:tc>
        <w:tc>
          <w:tcPr>
            <w:tcW w:w="4664" w:type="dxa"/>
            <w:vAlign w:val="center"/>
          </w:tcPr>
          <w:p w14:paraId="4E737ACE"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3F3B08CD" w14:textId="77777777" w:rsidR="00204B50" w:rsidRPr="00AB5501" w:rsidRDefault="00000000">
            <w:pPr>
              <w:jc w:val="center"/>
              <w:rPr>
                <w:rFonts w:ascii="宋体" w:eastAsia="宋体" w:hAnsi="宋体" w:cs="宋体"/>
              </w:rPr>
            </w:pPr>
            <w:r w:rsidRPr="00AB5501">
              <w:rPr>
                <w:rFonts w:ascii="宋体" w:eastAsia="宋体" w:hAnsi="宋体" w:cs="宋体" w:hint="eastAsia"/>
              </w:rPr>
              <w:t>否</w:t>
            </w:r>
          </w:p>
        </w:tc>
      </w:tr>
      <w:tr w:rsidR="00204B50" w:rsidRPr="00AB5501" w14:paraId="341DDF4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25445071" w14:textId="77777777" w:rsidR="00204B50" w:rsidRPr="00AB5501" w:rsidRDefault="00000000">
            <w:pPr>
              <w:jc w:val="center"/>
              <w:rPr>
                <w:rFonts w:ascii="宋体" w:eastAsia="宋体" w:hAnsi="宋体"/>
                <w:lang w:eastAsia="zh-CN"/>
              </w:rPr>
            </w:pPr>
            <w:r w:rsidRPr="00AB5501">
              <w:rPr>
                <w:rFonts w:ascii="宋体" w:eastAsia="宋体" w:hAnsi="宋体" w:hint="eastAsia"/>
                <w:lang w:eastAsia="zh-CN"/>
              </w:rPr>
              <w:t>6</w:t>
            </w:r>
          </w:p>
        </w:tc>
        <w:tc>
          <w:tcPr>
            <w:tcW w:w="1812" w:type="dxa"/>
            <w:vAlign w:val="center"/>
          </w:tcPr>
          <w:p w14:paraId="48CEC3E9" w14:textId="77777777" w:rsidR="00204B50" w:rsidRPr="00AB5501" w:rsidRDefault="00000000">
            <w:pPr>
              <w:rPr>
                <w:rFonts w:ascii="宋体" w:eastAsia="宋体" w:hAnsi="宋体"/>
              </w:rPr>
            </w:pPr>
            <w:r w:rsidRPr="00AB5501">
              <w:rPr>
                <w:rFonts w:ascii="宋体" w:eastAsia="宋体" w:hAnsi="宋体" w:hint="eastAsia"/>
              </w:rPr>
              <w:t>磋商保证金</w:t>
            </w:r>
          </w:p>
        </w:tc>
        <w:tc>
          <w:tcPr>
            <w:tcW w:w="4664" w:type="dxa"/>
            <w:vAlign w:val="center"/>
          </w:tcPr>
          <w:p w14:paraId="3F3E98B6" w14:textId="77777777" w:rsidR="00204B50" w:rsidRPr="00AB5501" w:rsidRDefault="00000000">
            <w:pPr>
              <w:rPr>
                <w:rFonts w:ascii="宋体" w:eastAsia="宋体" w:hAnsi="宋体"/>
                <w:lang w:eastAsia="zh-CN"/>
              </w:rPr>
            </w:pPr>
            <w:r w:rsidRPr="00AB5501">
              <w:rPr>
                <w:rFonts w:ascii="宋体" w:eastAsia="宋体" w:hAnsi="宋体"/>
                <w:lang w:eastAsia="zh-CN"/>
              </w:rPr>
              <w:t>按照竞争性磋商文件的规定</w:t>
            </w:r>
            <w:proofErr w:type="gramStart"/>
            <w:r w:rsidRPr="00AB5501">
              <w:rPr>
                <w:rFonts w:ascii="宋体" w:eastAsia="宋体" w:hAnsi="宋体"/>
                <w:lang w:eastAsia="zh-CN"/>
              </w:rPr>
              <w:t>提交</w:t>
            </w:r>
            <w:r w:rsidRPr="00AB5501">
              <w:rPr>
                <w:rFonts w:ascii="宋体" w:eastAsia="宋体" w:hAnsi="宋体" w:hint="eastAsia"/>
                <w:lang w:eastAsia="zh-CN"/>
              </w:rPr>
              <w:t>磋商</w:t>
            </w:r>
            <w:proofErr w:type="gramEnd"/>
            <w:r w:rsidRPr="00AB5501">
              <w:rPr>
                <w:rFonts w:ascii="宋体" w:eastAsia="宋体" w:hAnsi="宋体"/>
                <w:lang w:eastAsia="zh-CN"/>
              </w:rPr>
              <w:t>保证金</w:t>
            </w:r>
            <w:r w:rsidRPr="00AB5501">
              <w:rPr>
                <w:rFonts w:ascii="宋体" w:eastAsia="宋体" w:hAnsi="宋体" w:hint="eastAsia"/>
                <w:lang w:eastAsia="zh-CN"/>
              </w:rPr>
              <w:t>。</w:t>
            </w:r>
          </w:p>
        </w:tc>
        <w:tc>
          <w:tcPr>
            <w:tcW w:w="1647" w:type="dxa"/>
            <w:vAlign w:val="center"/>
          </w:tcPr>
          <w:p w14:paraId="5F755A81" w14:textId="77777777" w:rsidR="00204B50" w:rsidRPr="00AB5501" w:rsidRDefault="00000000">
            <w:pPr>
              <w:rPr>
                <w:rFonts w:ascii="宋体" w:eastAsia="宋体" w:hAnsi="宋体"/>
                <w:lang w:eastAsia="zh-CN"/>
              </w:rPr>
            </w:pPr>
            <w:r w:rsidRPr="00AB5501">
              <w:rPr>
                <w:rFonts w:ascii="宋体" w:eastAsia="宋体" w:hAnsi="宋体" w:hint="eastAsia"/>
                <w:lang w:eastAsia="zh-CN"/>
              </w:rPr>
              <w:t>单独密封提交，具体要求见第二</w:t>
            </w:r>
            <w:proofErr w:type="gramStart"/>
            <w:r w:rsidRPr="00AB5501">
              <w:rPr>
                <w:rFonts w:ascii="宋体" w:eastAsia="宋体" w:hAnsi="宋体" w:hint="eastAsia"/>
                <w:lang w:eastAsia="zh-CN"/>
              </w:rPr>
              <w:t>章供应</w:t>
            </w:r>
            <w:proofErr w:type="gramEnd"/>
            <w:r w:rsidRPr="00AB5501">
              <w:rPr>
                <w:rFonts w:ascii="宋体" w:eastAsia="宋体" w:hAnsi="宋体" w:hint="eastAsia"/>
                <w:lang w:eastAsia="zh-CN"/>
              </w:rPr>
              <w:t>商须知</w:t>
            </w:r>
          </w:p>
        </w:tc>
      </w:tr>
      <w:tr w:rsidR="00204B50" w:rsidRPr="00AB5501" w14:paraId="79570833" w14:textId="77777777">
        <w:trPr>
          <w:trHeight w:val="685"/>
          <w:jc w:val="center"/>
        </w:trPr>
        <w:tc>
          <w:tcPr>
            <w:tcW w:w="749" w:type="dxa"/>
            <w:vAlign w:val="center"/>
          </w:tcPr>
          <w:p w14:paraId="790B8D84"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7</w:t>
            </w:r>
          </w:p>
        </w:tc>
        <w:tc>
          <w:tcPr>
            <w:tcW w:w="1812" w:type="dxa"/>
            <w:vAlign w:val="center"/>
          </w:tcPr>
          <w:p w14:paraId="4B410247" w14:textId="77777777" w:rsidR="00204B50" w:rsidRPr="00AB5501" w:rsidRDefault="00000000">
            <w:pPr>
              <w:rPr>
                <w:rFonts w:ascii="宋体" w:eastAsia="宋体" w:hAnsi="宋体"/>
                <w:lang w:eastAsia="zh-CN"/>
              </w:rPr>
            </w:pPr>
            <w:r w:rsidRPr="00AB5501">
              <w:rPr>
                <w:rFonts w:ascii="宋体" w:eastAsia="宋体" w:hAnsi="宋体"/>
                <w:lang w:eastAsia="zh-CN"/>
              </w:rPr>
              <w:t>签署、盖章</w:t>
            </w:r>
          </w:p>
        </w:tc>
        <w:tc>
          <w:tcPr>
            <w:tcW w:w="4664" w:type="dxa"/>
            <w:vAlign w:val="center"/>
          </w:tcPr>
          <w:p w14:paraId="18014B6A" w14:textId="77777777" w:rsidR="00204B50" w:rsidRPr="00AB5501" w:rsidRDefault="00000000">
            <w:pPr>
              <w:rPr>
                <w:rFonts w:ascii="宋体" w:eastAsia="宋体" w:hAnsi="宋体"/>
                <w:lang w:eastAsia="zh-CN"/>
              </w:rPr>
            </w:pPr>
            <w:r w:rsidRPr="00AB5501">
              <w:rPr>
                <w:rFonts w:ascii="宋体" w:eastAsia="宋体" w:hAnsi="宋体"/>
                <w:lang w:eastAsia="zh-CN"/>
              </w:rPr>
              <w:t>按照竞争性磋商文件要求签署、盖章</w:t>
            </w:r>
            <w:r w:rsidRPr="00AB5501">
              <w:rPr>
                <w:rFonts w:ascii="宋体" w:eastAsia="宋体" w:hAnsi="宋体" w:hint="eastAsia"/>
                <w:lang w:eastAsia="zh-CN"/>
              </w:rPr>
              <w:t>。</w:t>
            </w:r>
          </w:p>
        </w:tc>
        <w:tc>
          <w:tcPr>
            <w:tcW w:w="1647" w:type="dxa"/>
            <w:vAlign w:val="center"/>
          </w:tcPr>
          <w:p w14:paraId="04B6F163" w14:textId="77777777" w:rsidR="00204B50" w:rsidRPr="00AB5501" w:rsidRDefault="00000000">
            <w:pPr>
              <w:jc w:val="center"/>
              <w:rPr>
                <w:rFonts w:ascii="宋体" w:eastAsia="宋体" w:hAnsi="宋体" w:cs="宋体"/>
              </w:rPr>
            </w:pPr>
            <w:r w:rsidRPr="00AB5501">
              <w:rPr>
                <w:rFonts w:ascii="宋体" w:eastAsia="宋体" w:hAnsi="宋体" w:cs="宋体" w:hint="eastAsia"/>
              </w:rPr>
              <w:t>否</w:t>
            </w:r>
          </w:p>
        </w:tc>
      </w:tr>
      <w:tr w:rsidR="00204B50" w:rsidRPr="00AB5501" w14:paraId="5D5F2665" w14:textId="77777777">
        <w:trPr>
          <w:trHeight w:val="685"/>
          <w:jc w:val="center"/>
        </w:trPr>
        <w:tc>
          <w:tcPr>
            <w:tcW w:w="749" w:type="dxa"/>
            <w:vAlign w:val="center"/>
          </w:tcPr>
          <w:p w14:paraId="1AE2974C"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8</w:t>
            </w:r>
          </w:p>
        </w:tc>
        <w:tc>
          <w:tcPr>
            <w:tcW w:w="1812" w:type="dxa"/>
            <w:vAlign w:val="center"/>
          </w:tcPr>
          <w:p w14:paraId="01D30160" w14:textId="77777777" w:rsidR="00204B50" w:rsidRPr="00AB5501" w:rsidRDefault="00000000">
            <w:pPr>
              <w:rPr>
                <w:rFonts w:ascii="宋体" w:eastAsia="宋体" w:hAnsi="宋体" w:cs="宋体"/>
              </w:rPr>
            </w:pPr>
            <w:r w:rsidRPr="00AB5501">
              <w:rPr>
                <w:rFonts w:ascii="宋体" w:eastAsia="宋体" w:hAnsi="宋体" w:cs="宋体" w:hint="eastAsia"/>
              </w:rPr>
              <w:t>★号条款响应</w:t>
            </w:r>
          </w:p>
        </w:tc>
        <w:tc>
          <w:tcPr>
            <w:tcW w:w="4664" w:type="dxa"/>
            <w:vAlign w:val="center"/>
          </w:tcPr>
          <w:p w14:paraId="16E86D49"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最后响应文件满足竞争性磋商文件中★号条款要求。</w:t>
            </w:r>
          </w:p>
        </w:tc>
        <w:tc>
          <w:tcPr>
            <w:tcW w:w="1647" w:type="dxa"/>
            <w:vAlign w:val="center"/>
          </w:tcPr>
          <w:p w14:paraId="6DB53FD8"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否</w:t>
            </w:r>
          </w:p>
        </w:tc>
      </w:tr>
      <w:tr w:rsidR="00204B50" w:rsidRPr="00AB5501" w14:paraId="26E7C6AB" w14:textId="77777777">
        <w:trPr>
          <w:trHeight w:val="685"/>
          <w:jc w:val="center"/>
        </w:trPr>
        <w:tc>
          <w:tcPr>
            <w:tcW w:w="749" w:type="dxa"/>
            <w:vAlign w:val="center"/>
          </w:tcPr>
          <w:p w14:paraId="2650E44F"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9</w:t>
            </w:r>
          </w:p>
        </w:tc>
        <w:tc>
          <w:tcPr>
            <w:tcW w:w="1812" w:type="dxa"/>
            <w:vAlign w:val="center"/>
          </w:tcPr>
          <w:p w14:paraId="08536898" w14:textId="77777777" w:rsidR="00204B50" w:rsidRPr="00AB5501" w:rsidRDefault="00000000">
            <w:pPr>
              <w:rPr>
                <w:rFonts w:ascii="宋体" w:eastAsia="宋体" w:hAnsi="宋体" w:cs="宋体"/>
              </w:rPr>
            </w:pPr>
            <w:r w:rsidRPr="00AB5501">
              <w:rPr>
                <w:rFonts w:ascii="宋体" w:eastAsia="宋体" w:hAnsi="宋体" w:cs="宋体" w:hint="eastAsia"/>
                <w:lang w:eastAsia="zh-CN"/>
              </w:rPr>
              <w:t>*号条款响应</w:t>
            </w:r>
          </w:p>
        </w:tc>
        <w:tc>
          <w:tcPr>
            <w:tcW w:w="4664" w:type="dxa"/>
            <w:vAlign w:val="center"/>
          </w:tcPr>
          <w:p w14:paraId="02E0440C" w14:textId="77777777" w:rsidR="00204B50" w:rsidRPr="00AB5501" w:rsidRDefault="00000000">
            <w:pPr>
              <w:pStyle w:val="2a"/>
              <w:ind w:leftChars="0" w:left="0" w:firstLineChars="0" w:firstLine="0"/>
              <w:rPr>
                <w:rFonts w:ascii="宋体" w:eastAsia="宋体" w:hAnsi="宋体" w:cs="宋体"/>
                <w:lang w:eastAsia="zh-CN"/>
              </w:rPr>
            </w:pPr>
            <w:r w:rsidRPr="00AB5501">
              <w:rPr>
                <w:rFonts w:ascii="宋体" w:eastAsia="宋体" w:hAnsi="宋体" w:cs="宋体" w:hint="eastAsia"/>
                <w:lang w:eastAsia="zh-CN"/>
              </w:rPr>
              <w:t>最后响应文件满足竞争性磋商文件中*号条款要求。</w:t>
            </w:r>
          </w:p>
        </w:tc>
        <w:tc>
          <w:tcPr>
            <w:tcW w:w="1647" w:type="dxa"/>
            <w:vAlign w:val="center"/>
          </w:tcPr>
          <w:p w14:paraId="709F3601"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否</w:t>
            </w:r>
          </w:p>
        </w:tc>
      </w:tr>
      <w:tr w:rsidR="00204B50" w:rsidRPr="00AB5501" w14:paraId="3C674B02" w14:textId="77777777">
        <w:trPr>
          <w:trHeight w:val="685"/>
          <w:jc w:val="center"/>
        </w:trPr>
        <w:tc>
          <w:tcPr>
            <w:tcW w:w="749" w:type="dxa"/>
            <w:vAlign w:val="center"/>
          </w:tcPr>
          <w:p w14:paraId="24BD53BB"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10</w:t>
            </w:r>
          </w:p>
        </w:tc>
        <w:tc>
          <w:tcPr>
            <w:tcW w:w="1812" w:type="dxa"/>
            <w:vAlign w:val="center"/>
          </w:tcPr>
          <w:p w14:paraId="0E41FCF6" w14:textId="77777777" w:rsidR="00204B50" w:rsidRPr="00AB5501" w:rsidRDefault="00000000">
            <w:pPr>
              <w:rPr>
                <w:rFonts w:ascii="宋体" w:eastAsia="宋体" w:hAnsi="宋体" w:cs="宋体"/>
              </w:rPr>
            </w:pPr>
            <w:r w:rsidRPr="00AB5501">
              <w:rPr>
                <w:rFonts w:ascii="宋体" w:eastAsia="宋体" w:hAnsi="宋体" w:cs="宋体" w:hint="eastAsia"/>
              </w:rPr>
              <w:t>合同条款/要求</w:t>
            </w:r>
          </w:p>
        </w:tc>
        <w:tc>
          <w:tcPr>
            <w:tcW w:w="4664" w:type="dxa"/>
            <w:vAlign w:val="center"/>
          </w:tcPr>
          <w:p w14:paraId="14921C8C"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1）采购合同中付款方式/条件满足竞争性磋商文件要求；</w:t>
            </w:r>
          </w:p>
          <w:p w14:paraId="445DDCA8" w14:textId="77777777" w:rsidR="00204B50" w:rsidRPr="00AB5501" w:rsidRDefault="00000000">
            <w:pPr>
              <w:pStyle w:val="2a"/>
              <w:ind w:leftChars="0" w:left="0" w:firstLineChars="0" w:firstLine="0"/>
              <w:rPr>
                <w:rFonts w:ascii="宋体" w:eastAsia="宋体" w:hAnsi="宋体" w:cs="宋体"/>
                <w:lang w:eastAsia="zh-CN"/>
              </w:rPr>
            </w:pPr>
            <w:r w:rsidRPr="00AB5501">
              <w:rPr>
                <w:rFonts w:ascii="宋体" w:eastAsia="宋体" w:hAnsi="宋体" w:cs="宋体" w:hint="eastAsia"/>
                <w:lang w:eastAsia="zh-CN"/>
              </w:rPr>
              <w:t>2）采购合同中违约责任满足竞争性磋商文件要求。</w:t>
            </w:r>
          </w:p>
        </w:tc>
        <w:tc>
          <w:tcPr>
            <w:tcW w:w="1647" w:type="dxa"/>
            <w:vAlign w:val="center"/>
          </w:tcPr>
          <w:p w14:paraId="5FE702E7" w14:textId="77777777" w:rsidR="00204B50" w:rsidRPr="00AB5501" w:rsidRDefault="00000000">
            <w:pPr>
              <w:jc w:val="center"/>
              <w:rPr>
                <w:rFonts w:ascii="宋体" w:eastAsia="宋体" w:hAnsi="宋体" w:cs="宋体"/>
              </w:rPr>
            </w:pPr>
            <w:r w:rsidRPr="00AB5501">
              <w:rPr>
                <w:rFonts w:ascii="宋体" w:eastAsia="宋体" w:hAnsi="宋体" w:cs="宋体" w:hint="eastAsia"/>
              </w:rPr>
              <w:t>是</w:t>
            </w:r>
          </w:p>
        </w:tc>
      </w:tr>
      <w:tr w:rsidR="00204B50" w:rsidRPr="00AB5501" w14:paraId="73E99113" w14:textId="77777777">
        <w:trPr>
          <w:trHeight w:val="685"/>
          <w:jc w:val="center"/>
        </w:trPr>
        <w:tc>
          <w:tcPr>
            <w:tcW w:w="749" w:type="dxa"/>
            <w:vAlign w:val="center"/>
          </w:tcPr>
          <w:p w14:paraId="61B56590"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11</w:t>
            </w:r>
          </w:p>
        </w:tc>
        <w:tc>
          <w:tcPr>
            <w:tcW w:w="1812" w:type="dxa"/>
            <w:vAlign w:val="center"/>
          </w:tcPr>
          <w:p w14:paraId="07063D5A"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分包承担主体资质（如有）</w:t>
            </w:r>
          </w:p>
        </w:tc>
        <w:tc>
          <w:tcPr>
            <w:tcW w:w="4664" w:type="dxa"/>
            <w:vAlign w:val="center"/>
          </w:tcPr>
          <w:p w14:paraId="156C58B9"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78947F6E" w14:textId="77777777" w:rsidR="00204B50" w:rsidRPr="00AB5501" w:rsidRDefault="00000000">
            <w:pPr>
              <w:jc w:val="center"/>
              <w:rPr>
                <w:rFonts w:ascii="宋体" w:eastAsia="宋体" w:hAnsi="宋体" w:cs="宋体"/>
              </w:rPr>
            </w:pPr>
            <w:r w:rsidRPr="00AB5501">
              <w:rPr>
                <w:rFonts w:ascii="宋体" w:eastAsia="宋体" w:hAnsi="宋体" w:cs="宋体" w:hint="eastAsia"/>
              </w:rPr>
              <w:t>否</w:t>
            </w:r>
          </w:p>
        </w:tc>
      </w:tr>
      <w:tr w:rsidR="00204B50" w:rsidRPr="00AB5501" w14:paraId="6391B095" w14:textId="77777777">
        <w:trPr>
          <w:trHeight w:val="685"/>
          <w:jc w:val="center"/>
        </w:trPr>
        <w:tc>
          <w:tcPr>
            <w:tcW w:w="749" w:type="dxa"/>
            <w:vAlign w:val="center"/>
          </w:tcPr>
          <w:p w14:paraId="626F7851"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rPr>
              <w:lastRenderedPageBreak/>
              <w:t>1</w:t>
            </w:r>
            <w:r w:rsidRPr="00AB5501">
              <w:rPr>
                <w:rFonts w:ascii="宋体" w:eastAsia="宋体" w:hAnsi="宋体" w:cs="宋体" w:hint="eastAsia"/>
                <w:lang w:eastAsia="zh-CN"/>
              </w:rPr>
              <w:t>2</w:t>
            </w:r>
          </w:p>
        </w:tc>
        <w:tc>
          <w:tcPr>
            <w:tcW w:w="1812" w:type="dxa"/>
            <w:vAlign w:val="center"/>
          </w:tcPr>
          <w:p w14:paraId="6967A359"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分包意向协议</w:t>
            </w:r>
          </w:p>
          <w:p w14:paraId="47F28B10"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（如有）</w:t>
            </w:r>
          </w:p>
        </w:tc>
        <w:tc>
          <w:tcPr>
            <w:tcW w:w="4664" w:type="dxa"/>
            <w:vAlign w:val="center"/>
          </w:tcPr>
          <w:p w14:paraId="3ECDB6B6"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按竞争性磋商文件规定签订并提供分包意向协议原件（如有）。</w:t>
            </w:r>
          </w:p>
        </w:tc>
        <w:tc>
          <w:tcPr>
            <w:tcW w:w="1647" w:type="dxa"/>
            <w:vAlign w:val="center"/>
          </w:tcPr>
          <w:p w14:paraId="74E72C0C" w14:textId="77777777" w:rsidR="00204B50" w:rsidRPr="00AB5501" w:rsidRDefault="00000000">
            <w:pPr>
              <w:jc w:val="center"/>
              <w:rPr>
                <w:rFonts w:ascii="宋体" w:eastAsia="宋体" w:hAnsi="宋体" w:cs="宋体"/>
              </w:rPr>
            </w:pPr>
            <w:r w:rsidRPr="00AB5501">
              <w:rPr>
                <w:rFonts w:ascii="宋体" w:eastAsia="宋体" w:hAnsi="宋体" w:cs="宋体" w:hint="eastAsia"/>
              </w:rPr>
              <w:t>否</w:t>
            </w:r>
          </w:p>
        </w:tc>
      </w:tr>
      <w:tr w:rsidR="00204B50" w:rsidRPr="00AB5501" w14:paraId="034997A1" w14:textId="77777777">
        <w:trPr>
          <w:trHeight w:val="685"/>
          <w:jc w:val="center"/>
        </w:trPr>
        <w:tc>
          <w:tcPr>
            <w:tcW w:w="749" w:type="dxa"/>
            <w:vAlign w:val="center"/>
          </w:tcPr>
          <w:p w14:paraId="67303771"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rPr>
              <w:t>1</w:t>
            </w:r>
            <w:r w:rsidRPr="00AB5501">
              <w:rPr>
                <w:rFonts w:ascii="宋体" w:eastAsia="宋体" w:hAnsi="宋体" w:cs="宋体" w:hint="eastAsia"/>
                <w:lang w:eastAsia="zh-CN"/>
              </w:rPr>
              <w:t>3</w:t>
            </w:r>
          </w:p>
        </w:tc>
        <w:tc>
          <w:tcPr>
            <w:tcW w:w="1812" w:type="dxa"/>
            <w:vAlign w:val="center"/>
          </w:tcPr>
          <w:p w14:paraId="3FCBD8CC" w14:textId="77777777" w:rsidR="00204B50" w:rsidRPr="00AB5501" w:rsidRDefault="00000000">
            <w:pPr>
              <w:rPr>
                <w:rFonts w:ascii="宋体" w:eastAsia="宋体" w:hAnsi="宋体" w:cs="宋体"/>
              </w:rPr>
            </w:pPr>
            <w:r w:rsidRPr="00AB5501">
              <w:rPr>
                <w:rFonts w:ascii="宋体" w:eastAsia="宋体" w:hAnsi="宋体" w:cs="宋体" w:hint="eastAsia"/>
              </w:rPr>
              <w:t>报价的修正（如有）</w:t>
            </w:r>
          </w:p>
        </w:tc>
        <w:tc>
          <w:tcPr>
            <w:tcW w:w="4664" w:type="dxa"/>
            <w:vAlign w:val="center"/>
          </w:tcPr>
          <w:p w14:paraId="0A48CF6C"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264A1663" w14:textId="77777777" w:rsidR="00204B50" w:rsidRPr="00AB5501" w:rsidRDefault="00000000">
            <w:pPr>
              <w:jc w:val="center"/>
              <w:rPr>
                <w:rFonts w:ascii="宋体" w:eastAsia="宋体" w:hAnsi="宋体" w:cs="宋体"/>
              </w:rPr>
            </w:pPr>
            <w:r w:rsidRPr="00AB5501">
              <w:rPr>
                <w:rFonts w:ascii="宋体" w:eastAsia="宋体" w:hAnsi="宋体" w:cs="宋体" w:hint="eastAsia"/>
              </w:rPr>
              <w:t>否</w:t>
            </w:r>
          </w:p>
        </w:tc>
      </w:tr>
      <w:tr w:rsidR="00204B50" w:rsidRPr="00AB5501" w14:paraId="7C6CD057" w14:textId="77777777">
        <w:trPr>
          <w:trHeight w:val="685"/>
          <w:jc w:val="center"/>
        </w:trPr>
        <w:tc>
          <w:tcPr>
            <w:tcW w:w="749" w:type="dxa"/>
            <w:vAlign w:val="center"/>
          </w:tcPr>
          <w:p w14:paraId="394AAFCA"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rPr>
              <w:t>1</w:t>
            </w:r>
            <w:r w:rsidRPr="00AB5501">
              <w:rPr>
                <w:rFonts w:ascii="宋体" w:eastAsia="宋体" w:hAnsi="宋体" w:cs="宋体" w:hint="eastAsia"/>
                <w:lang w:eastAsia="zh-CN"/>
              </w:rPr>
              <w:t>4</w:t>
            </w:r>
          </w:p>
        </w:tc>
        <w:tc>
          <w:tcPr>
            <w:tcW w:w="1812" w:type="dxa"/>
            <w:vAlign w:val="center"/>
          </w:tcPr>
          <w:p w14:paraId="0146A9FC" w14:textId="77777777" w:rsidR="00204B50" w:rsidRPr="00AB5501" w:rsidRDefault="00000000">
            <w:pPr>
              <w:rPr>
                <w:rFonts w:ascii="宋体" w:eastAsia="宋体" w:hAnsi="宋体" w:cs="宋体"/>
              </w:rPr>
            </w:pPr>
            <w:r w:rsidRPr="00AB5501">
              <w:rPr>
                <w:rFonts w:ascii="宋体" w:eastAsia="宋体" w:hAnsi="宋体" w:cs="宋体" w:hint="eastAsia"/>
              </w:rPr>
              <w:t>报价合理性</w:t>
            </w:r>
          </w:p>
        </w:tc>
        <w:tc>
          <w:tcPr>
            <w:tcW w:w="4664" w:type="dxa"/>
            <w:vAlign w:val="center"/>
          </w:tcPr>
          <w:p w14:paraId="0EF3EB9C"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3EA288F4" w14:textId="77777777" w:rsidR="00204B50" w:rsidRPr="00AB5501" w:rsidRDefault="00000000">
            <w:pPr>
              <w:jc w:val="center"/>
              <w:rPr>
                <w:rFonts w:ascii="宋体" w:eastAsia="宋体" w:hAnsi="宋体" w:cs="宋体"/>
              </w:rPr>
            </w:pPr>
            <w:r w:rsidRPr="00AB5501">
              <w:rPr>
                <w:rFonts w:ascii="宋体" w:eastAsia="宋体" w:hAnsi="宋体" w:cs="宋体" w:hint="eastAsia"/>
              </w:rPr>
              <w:t>否</w:t>
            </w:r>
          </w:p>
        </w:tc>
      </w:tr>
      <w:tr w:rsidR="00204B50" w:rsidRPr="00AB5501" w14:paraId="0F0E9384" w14:textId="77777777">
        <w:trPr>
          <w:trHeight w:val="685"/>
          <w:jc w:val="center"/>
        </w:trPr>
        <w:tc>
          <w:tcPr>
            <w:tcW w:w="749" w:type="dxa"/>
            <w:vAlign w:val="center"/>
          </w:tcPr>
          <w:p w14:paraId="75819E13"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rPr>
              <w:t>1</w:t>
            </w:r>
            <w:r w:rsidRPr="00AB5501">
              <w:rPr>
                <w:rFonts w:ascii="宋体" w:eastAsia="宋体" w:hAnsi="宋体" w:cs="宋体" w:hint="eastAsia"/>
                <w:lang w:eastAsia="zh-CN"/>
              </w:rPr>
              <w:t>5</w:t>
            </w:r>
          </w:p>
        </w:tc>
        <w:tc>
          <w:tcPr>
            <w:tcW w:w="1812" w:type="dxa"/>
            <w:vAlign w:val="center"/>
          </w:tcPr>
          <w:p w14:paraId="089A4481" w14:textId="77777777" w:rsidR="00204B50" w:rsidRPr="00AB5501" w:rsidRDefault="00000000">
            <w:pPr>
              <w:rPr>
                <w:rFonts w:ascii="宋体" w:eastAsia="宋体" w:hAnsi="宋体" w:cs="宋体"/>
              </w:rPr>
            </w:pPr>
            <w:r w:rsidRPr="00AB5501">
              <w:rPr>
                <w:rFonts w:ascii="宋体" w:eastAsia="宋体" w:hAnsi="宋体" w:cs="宋体" w:hint="eastAsia"/>
              </w:rPr>
              <w:t>进口产品</w:t>
            </w:r>
          </w:p>
          <w:p w14:paraId="2142B73F" w14:textId="77777777" w:rsidR="00204B50" w:rsidRPr="00AB5501" w:rsidRDefault="00000000">
            <w:pPr>
              <w:rPr>
                <w:rFonts w:ascii="宋体" w:eastAsia="宋体" w:hAnsi="宋体" w:cs="宋体"/>
              </w:rPr>
            </w:pPr>
            <w:r w:rsidRPr="00AB5501">
              <w:rPr>
                <w:rFonts w:ascii="宋体" w:eastAsia="宋体" w:hAnsi="宋体" w:cs="宋体" w:hint="eastAsia"/>
              </w:rPr>
              <w:t>（如有）</w:t>
            </w:r>
          </w:p>
        </w:tc>
        <w:tc>
          <w:tcPr>
            <w:tcW w:w="4664" w:type="dxa"/>
            <w:vAlign w:val="center"/>
          </w:tcPr>
          <w:p w14:paraId="177CB013"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257B879F" w14:textId="77777777" w:rsidR="00204B50" w:rsidRPr="00AB5501" w:rsidRDefault="00000000">
            <w:pPr>
              <w:jc w:val="center"/>
              <w:rPr>
                <w:rFonts w:ascii="宋体" w:eastAsia="宋体" w:hAnsi="宋体" w:cs="宋体"/>
              </w:rPr>
            </w:pPr>
            <w:r w:rsidRPr="00AB5501">
              <w:rPr>
                <w:rFonts w:ascii="宋体" w:eastAsia="宋体" w:hAnsi="宋体" w:cs="宋体" w:hint="eastAsia"/>
              </w:rPr>
              <w:t>否</w:t>
            </w:r>
          </w:p>
        </w:tc>
      </w:tr>
      <w:tr w:rsidR="00204B50" w:rsidRPr="00AB5501" w14:paraId="1C07888C" w14:textId="77777777">
        <w:trPr>
          <w:trHeight w:val="685"/>
          <w:jc w:val="center"/>
        </w:trPr>
        <w:tc>
          <w:tcPr>
            <w:tcW w:w="749" w:type="dxa"/>
            <w:vAlign w:val="center"/>
          </w:tcPr>
          <w:p w14:paraId="3D3DDDA2"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rPr>
              <w:t>1</w:t>
            </w:r>
            <w:r w:rsidRPr="00AB5501">
              <w:rPr>
                <w:rFonts w:ascii="宋体" w:eastAsia="宋体" w:hAnsi="宋体" w:cs="宋体" w:hint="eastAsia"/>
                <w:lang w:eastAsia="zh-CN"/>
              </w:rPr>
              <w:t>6</w:t>
            </w:r>
          </w:p>
        </w:tc>
        <w:tc>
          <w:tcPr>
            <w:tcW w:w="1812" w:type="dxa"/>
            <w:vAlign w:val="center"/>
          </w:tcPr>
          <w:p w14:paraId="096C6FEA"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国家有关部门对供应商的所报产品有强制性规定或要求的</w:t>
            </w:r>
          </w:p>
        </w:tc>
        <w:tc>
          <w:tcPr>
            <w:tcW w:w="4664" w:type="dxa"/>
            <w:vAlign w:val="center"/>
          </w:tcPr>
          <w:p w14:paraId="200E123E"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国家有关部门对供应商的响应产品有强制性规定或要求的（</w:t>
            </w:r>
            <w:proofErr w:type="gramStart"/>
            <w:r w:rsidRPr="00AB5501">
              <w:rPr>
                <w:rFonts w:ascii="宋体" w:eastAsia="宋体" w:hAnsi="宋体" w:cs="宋体" w:hint="eastAsia"/>
                <w:lang w:eastAsia="zh-CN"/>
              </w:rPr>
              <w:t>如相应</w:t>
            </w:r>
            <w:proofErr w:type="gramEnd"/>
            <w:r w:rsidRPr="00AB5501">
              <w:rPr>
                <w:rFonts w:ascii="宋体" w:eastAsia="宋体" w:hAnsi="宋体" w:cs="宋体" w:hint="eastAsia"/>
                <w:lang w:eastAsia="zh-CN"/>
              </w:rPr>
              <w:t>技术、安全、节能和环保等），供应商的响应产品应符合相应规定或要求，并提供证明文件：</w:t>
            </w:r>
          </w:p>
          <w:p w14:paraId="56DE8AC5"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327E94E3"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2）所报产品如涉及计算机信息系统安全专用产品的，须提供公安部颁发的计算机信息系统安全专用产品销售许可证；</w:t>
            </w:r>
          </w:p>
          <w:p w14:paraId="3D22A2D4"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3）所报产品如有属于开展国家信息安全产品认证产品范围的，须提供由中国网络安全审查技术与认证中心（原中国信息安全认证中心）按国家标准认证颁发的有效认证证书等）；</w:t>
            </w:r>
          </w:p>
          <w:p w14:paraId="74CD7B19"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09F8775B" w14:textId="77777777" w:rsidR="00204B50" w:rsidRPr="00AB5501" w:rsidRDefault="00000000">
            <w:pPr>
              <w:jc w:val="center"/>
              <w:rPr>
                <w:rFonts w:ascii="宋体" w:eastAsia="宋体" w:hAnsi="宋体" w:cs="宋体"/>
              </w:rPr>
            </w:pPr>
            <w:r w:rsidRPr="00AB5501">
              <w:rPr>
                <w:rFonts w:ascii="宋体" w:eastAsia="宋体" w:hAnsi="宋体" w:cs="宋体" w:hint="eastAsia"/>
              </w:rPr>
              <w:t>是</w:t>
            </w:r>
          </w:p>
        </w:tc>
      </w:tr>
      <w:tr w:rsidR="00204B50" w:rsidRPr="00AB5501" w14:paraId="236CF011" w14:textId="77777777">
        <w:trPr>
          <w:trHeight w:val="685"/>
          <w:jc w:val="center"/>
        </w:trPr>
        <w:tc>
          <w:tcPr>
            <w:tcW w:w="749" w:type="dxa"/>
            <w:vAlign w:val="center"/>
          </w:tcPr>
          <w:p w14:paraId="680E15F5"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rPr>
              <w:t>1</w:t>
            </w:r>
            <w:r w:rsidRPr="00AB5501">
              <w:rPr>
                <w:rFonts w:ascii="宋体" w:eastAsia="宋体" w:hAnsi="宋体" w:cs="宋体" w:hint="eastAsia"/>
                <w:lang w:eastAsia="zh-CN"/>
              </w:rPr>
              <w:t>7</w:t>
            </w:r>
          </w:p>
        </w:tc>
        <w:tc>
          <w:tcPr>
            <w:tcW w:w="1812" w:type="dxa"/>
            <w:vAlign w:val="center"/>
          </w:tcPr>
          <w:p w14:paraId="7F6D538F" w14:textId="77777777" w:rsidR="00204B50" w:rsidRPr="00AB5501" w:rsidRDefault="00000000">
            <w:pPr>
              <w:rPr>
                <w:rFonts w:ascii="宋体" w:eastAsia="宋体" w:hAnsi="宋体" w:cs="宋体"/>
              </w:rPr>
            </w:pPr>
            <w:r w:rsidRPr="00AB5501">
              <w:rPr>
                <w:rFonts w:ascii="宋体" w:eastAsia="宋体" w:hAnsi="宋体" w:cs="宋体" w:hint="eastAsia"/>
              </w:rPr>
              <w:t>公平竞争</w:t>
            </w:r>
          </w:p>
        </w:tc>
        <w:tc>
          <w:tcPr>
            <w:tcW w:w="4664" w:type="dxa"/>
            <w:vAlign w:val="center"/>
          </w:tcPr>
          <w:p w14:paraId="202B82F2"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404B4A44" w14:textId="77777777" w:rsidR="00204B50" w:rsidRPr="00AB5501" w:rsidRDefault="00000000">
            <w:pPr>
              <w:jc w:val="center"/>
              <w:rPr>
                <w:rFonts w:ascii="宋体" w:eastAsia="宋体" w:hAnsi="宋体" w:cs="宋体"/>
              </w:rPr>
            </w:pPr>
            <w:r w:rsidRPr="00AB5501">
              <w:rPr>
                <w:rFonts w:ascii="宋体" w:eastAsia="宋体" w:hAnsi="宋体" w:cs="宋体" w:hint="eastAsia"/>
              </w:rPr>
              <w:t>/</w:t>
            </w:r>
          </w:p>
        </w:tc>
      </w:tr>
      <w:tr w:rsidR="00204B50" w:rsidRPr="00AB5501" w14:paraId="0329654C" w14:textId="77777777">
        <w:trPr>
          <w:trHeight w:val="685"/>
          <w:jc w:val="center"/>
        </w:trPr>
        <w:tc>
          <w:tcPr>
            <w:tcW w:w="749" w:type="dxa"/>
            <w:vAlign w:val="center"/>
          </w:tcPr>
          <w:p w14:paraId="25427C17"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rPr>
              <w:t>1</w:t>
            </w:r>
            <w:r w:rsidRPr="00AB5501">
              <w:rPr>
                <w:rFonts w:ascii="宋体" w:eastAsia="宋体" w:hAnsi="宋体" w:cs="宋体" w:hint="eastAsia"/>
                <w:lang w:eastAsia="zh-CN"/>
              </w:rPr>
              <w:t>8</w:t>
            </w:r>
          </w:p>
        </w:tc>
        <w:tc>
          <w:tcPr>
            <w:tcW w:w="1812" w:type="dxa"/>
            <w:vAlign w:val="center"/>
          </w:tcPr>
          <w:p w14:paraId="029F55E0" w14:textId="77777777" w:rsidR="00204B50" w:rsidRPr="00AB5501" w:rsidRDefault="00000000">
            <w:pPr>
              <w:rPr>
                <w:rFonts w:ascii="宋体" w:eastAsia="宋体" w:hAnsi="宋体" w:cs="宋体"/>
              </w:rPr>
            </w:pPr>
            <w:r w:rsidRPr="00AB5501">
              <w:rPr>
                <w:rFonts w:ascii="宋体" w:eastAsia="宋体" w:hAnsi="宋体" w:cs="宋体" w:hint="eastAsia"/>
                <w:lang w:eastAsia="zh-CN"/>
              </w:rPr>
              <w:t>恶意</w:t>
            </w:r>
            <w:r w:rsidRPr="00AB5501">
              <w:rPr>
                <w:rFonts w:ascii="宋体" w:eastAsia="宋体" w:hAnsi="宋体" w:cs="宋体" w:hint="eastAsia"/>
              </w:rPr>
              <w:t>串通</w:t>
            </w:r>
          </w:p>
        </w:tc>
        <w:tc>
          <w:tcPr>
            <w:tcW w:w="4664" w:type="dxa"/>
            <w:vAlign w:val="center"/>
          </w:tcPr>
          <w:p w14:paraId="35AE2BD9"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不存在供应商与采购人、其他供应商或者采购代理机构恶意串通的情形。</w:t>
            </w:r>
          </w:p>
        </w:tc>
        <w:tc>
          <w:tcPr>
            <w:tcW w:w="1647" w:type="dxa"/>
            <w:vAlign w:val="center"/>
          </w:tcPr>
          <w:p w14:paraId="75D4E385" w14:textId="77777777" w:rsidR="00204B50" w:rsidRPr="00AB5501" w:rsidRDefault="00000000">
            <w:pPr>
              <w:jc w:val="center"/>
              <w:rPr>
                <w:rFonts w:ascii="宋体" w:eastAsia="宋体" w:hAnsi="宋体" w:cs="宋体"/>
              </w:rPr>
            </w:pPr>
            <w:r w:rsidRPr="00AB5501">
              <w:rPr>
                <w:rFonts w:ascii="宋体" w:eastAsia="宋体" w:hAnsi="宋体" w:cs="宋体" w:hint="eastAsia"/>
              </w:rPr>
              <w:t>/</w:t>
            </w:r>
          </w:p>
        </w:tc>
      </w:tr>
      <w:tr w:rsidR="00204B50" w:rsidRPr="00AB5501" w14:paraId="5BE0D0D9" w14:textId="77777777">
        <w:trPr>
          <w:trHeight w:val="685"/>
          <w:jc w:val="center"/>
        </w:trPr>
        <w:tc>
          <w:tcPr>
            <w:tcW w:w="749" w:type="dxa"/>
            <w:vAlign w:val="center"/>
          </w:tcPr>
          <w:p w14:paraId="661FD160"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rPr>
              <w:t>1</w:t>
            </w:r>
            <w:r w:rsidRPr="00AB5501">
              <w:rPr>
                <w:rFonts w:ascii="宋体" w:eastAsia="宋体" w:hAnsi="宋体" w:cs="宋体" w:hint="eastAsia"/>
                <w:lang w:eastAsia="zh-CN"/>
              </w:rPr>
              <w:t>9</w:t>
            </w:r>
          </w:p>
        </w:tc>
        <w:tc>
          <w:tcPr>
            <w:tcW w:w="1812" w:type="dxa"/>
            <w:vAlign w:val="center"/>
          </w:tcPr>
          <w:p w14:paraId="6DB035A1" w14:textId="77777777" w:rsidR="00204B50" w:rsidRPr="00AB5501" w:rsidRDefault="00000000">
            <w:pPr>
              <w:rPr>
                <w:rFonts w:ascii="宋体" w:eastAsia="宋体" w:hAnsi="宋体" w:cs="宋体"/>
              </w:rPr>
            </w:pPr>
            <w:r w:rsidRPr="00AB5501">
              <w:rPr>
                <w:rFonts w:ascii="宋体" w:eastAsia="宋体" w:hAnsi="宋体" w:cs="宋体" w:hint="eastAsia"/>
              </w:rPr>
              <w:t>附加条件</w:t>
            </w:r>
          </w:p>
        </w:tc>
        <w:tc>
          <w:tcPr>
            <w:tcW w:w="4664" w:type="dxa"/>
            <w:vAlign w:val="center"/>
          </w:tcPr>
          <w:p w14:paraId="1C064598"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响应文件不得含有采购人不能接受的附加条件。</w:t>
            </w:r>
          </w:p>
        </w:tc>
        <w:tc>
          <w:tcPr>
            <w:tcW w:w="1647" w:type="dxa"/>
            <w:vAlign w:val="center"/>
          </w:tcPr>
          <w:p w14:paraId="37A8A578" w14:textId="77777777" w:rsidR="00204B50" w:rsidRPr="00AB5501" w:rsidRDefault="00000000">
            <w:pPr>
              <w:jc w:val="center"/>
              <w:rPr>
                <w:rFonts w:ascii="宋体" w:eastAsia="宋体" w:hAnsi="宋体" w:cs="宋体"/>
              </w:rPr>
            </w:pPr>
            <w:r w:rsidRPr="00AB5501">
              <w:rPr>
                <w:rFonts w:ascii="宋体" w:eastAsia="宋体" w:hAnsi="宋体" w:cs="宋体" w:hint="eastAsia"/>
              </w:rPr>
              <w:t>是</w:t>
            </w:r>
          </w:p>
        </w:tc>
      </w:tr>
      <w:tr w:rsidR="00204B50" w:rsidRPr="00AB5501" w14:paraId="5C2581C3" w14:textId="77777777">
        <w:trPr>
          <w:trHeight w:val="685"/>
          <w:jc w:val="center"/>
        </w:trPr>
        <w:tc>
          <w:tcPr>
            <w:tcW w:w="749" w:type="dxa"/>
            <w:vMerge w:val="restart"/>
            <w:vAlign w:val="center"/>
          </w:tcPr>
          <w:p w14:paraId="5AB8F005"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20</w:t>
            </w:r>
          </w:p>
        </w:tc>
        <w:tc>
          <w:tcPr>
            <w:tcW w:w="1812" w:type="dxa"/>
            <w:vMerge w:val="restart"/>
            <w:vAlign w:val="center"/>
          </w:tcPr>
          <w:p w14:paraId="03DCCBD5" w14:textId="77777777" w:rsidR="00204B50" w:rsidRPr="00AB5501" w:rsidRDefault="00000000">
            <w:pPr>
              <w:rPr>
                <w:rFonts w:ascii="宋体" w:eastAsia="宋体" w:hAnsi="宋体" w:cs="宋体"/>
                <w:lang w:eastAsia="zh-CN"/>
              </w:rPr>
            </w:pPr>
            <w:r w:rsidRPr="00AB5501">
              <w:rPr>
                <w:rFonts w:ascii="宋体" w:eastAsia="宋体" w:hAnsi="宋体" w:cs="宋体" w:hint="eastAsia"/>
              </w:rPr>
              <w:t>其他无效情形</w:t>
            </w:r>
          </w:p>
        </w:tc>
        <w:tc>
          <w:tcPr>
            <w:tcW w:w="4664" w:type="dxa"/>
            <w:vAlign w:val="center"/>
          </w:tcPr>
          <w:p w14:paraId="48845FF4"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供应商不得存在第三章评审方法和评审标准第4项规定的情形。</w:t>
            </w:r>
          </w:p>
        </w:tc>
        <w:tc>
          <w:tcPr>
            <w:tcW w:w="1647" w:type="dxa"/>
            <w:vAlign w:val="center"/>
          </w:tcPr>
          <w:p w14:paraId="1961E89D" w14:textId="77777777" w:rsidR="00204B50" w:rsidRPr="00AB5501" w:rsidRDefault="00000000">
            <w:pPr>
              <w:jc w:val="center"/>
              <w:rPr>
                <w:rFonts w:ascii="宋体" w:eastAsia="宋体" w:hAnsi="宋体" w:cs="宋体"/>
                <w:lang w:eastAsia="zh-CN"/>
              </w:rPr>
            </w:pPr>
            <w:r w:rsidRPr="00AB5501">
              <w:rPr>
                <w:rFonts w:ascii="宋体" w:eastAsia="宋体" w:hAnsi="宋体" w:cs="宋体" w:hint="eastAsia"/>
                <w:lang w:eastAsia="zh-CN"/>
              </w:rPr>
              <w:t>/</w:t>
            </w:r>
          </w:p>
        </w:tc>
      </w:tr>
      <w:tr w:rsidR="00204B50" w:rsidRPr="00AB5501" w14:paraId="5BF96AB7" w14:textId="77777777">
        <w:trPr>
          <w:trHeight w:val="685"/>
          <w:jc w:val="center"/>
        </w:trPr>
        <w:tc>
          <w:tcPr>
            <w:tcW w:w="749" w:type="dxa"/>
            <w:vMerge/>
            <w:vAlign w:val="center"/>
          </w:tcPr>
          <w:p w14:paraId="25EFEE8F" w14:textId="77777777" w:rsidR="00204B50" w:rsidRPr="00AB5501" w:rsidRDefault="00204B50">
            <w:pPr>
              <w:jc w:val="center"/>
              <w:rPr>
                <w:rFonts w:ascii="宋体" w:eastAsia="宋体" w:hAnsi="宋体" w:cs="宋体"/>
                <w:lang w:eastAsia="zh-CN"/>
              </w:rPr>
            </w:pPr>
          </w:p>
        </w:tc>
        <w:tc>
          <w:tcPr>
            <w:tcW w:w="1812" w:type="dxa"/>
            <w:vMerge/>
            <w:vAlign w:val="center"/>
          </w:tcPr>
          <w:p w14:paraId="009F99D4" w14:textId="77777777" w:rsidR="00204B50" w:rsidRPr="00AB5501" w:rsidRDefault="00204B50">
            <w:pPr>
              <w:rPr>
                <w:rFonts w:ascii="宋体" w:eastAsia="宋体" w:hAnsi="宋体" w:cs="宋体"/>
                <w:lang w:eastAsia="zh-CN"/>
              </w:rPr>
            </w:pPr>
          </w:p>
        </w:tc>
        <w:tc>
          <w:tcPr>
            <w:tcW w:w="4664" w:type="dxa"/>
            <w:vAlign w:val="center"/>
          </w:tcPr>
          <w:p w14:paraId="05DCFE23"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0A0E26F6" w14:textId="77777777" w:rsidR="00204B50" w:rsidRPr="00AB5501" w:rsidRDefault="00000000">
            <w:pPr>
              <w:jc w:val="center"/>
              <w:rPr>
                <w:rFonts w:ascii="宋体" w:eastAsia="宋体" w:hAnsi="宋体" w:cs="宋体"/>
              </w:rPr>
            </w:pPr>
            <w:r w:rsidRPr="00AB5501">
              <w:rPr>
                <w:rFonts w:ascii="宋体" w:eastAsia="宋体" w:hAnsi="宋体" w:cs="宋体" w:hint="eastAsia"/>
              </w:rPr>
              <w:t>/</w:t>
            </w:r>
          </w:p>
        </w:tc>
      </w:tr>
    </w:tbl>
    <w:p w14:paraId="0A7FC3A9" w14:textId="77777777" w:rsidR="00204B50" w:rsidRPr="00AB5501" w:rsidRDefault="00204B50">
      <w:pPr>
        <w:spacing w:beforeLines="50" w:before="120" w:line="360" w:lineRule="auto"/>
        <w:rPr>
          <w:rFonts w:ascii="宋体" w:eastAsia="宋体" w:hAnsi="宋体"/>
          <w:sz w:val="24"/>
          <w:szCs w:val="24"/>
          <w:lang w:eastAsia="zh-CN"/>
        </w:rPr>
      </w:pPr>
    </w:p>
    <w:p w14:paraId="6281D387" w14:textId="77777777" w:rsidR="00204B50" w:rsidRPr="00AB5501" w:rsidRDefault="00000000">
      <w:pPr>
        <w:spacing w:beforeLines="50" w:before="120" w:line="360" w:lineRule="auto"/>
        <w:rPr>
          <w:rFonts w:ascii="宋体" w:eastAsia="宋体" w:hAnsi="宋体"/>
          <w:sz w:val="24"/>
          <w:szCs w:val="24"/>
          <w:lang w:eastAsia="zh-CN"/>
        </w:rPr>
      </w:pPr>
      <w:r w:rsidRPr="00AB5501">
        <w:rPr>
          <w:rFonts w:ascii="宋体" w:eastAsia="宋体" w:hAnsi="宋体"/>
          <w:sz w:val="24"/>
          <w:szCs w:val="24"/>
          <w:lang w:eastAsia="zh-CN"/>
        </w:rPr>
        <w:t>2磋商、响应文件有关事项的澄清、说明或者更正和最后报价</w:t>
      </w:r>
    </w:p>
    <w:p w14:paraId="299CD788"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lastRenderedPageBreak/>
        <w:t>2.1磋商小组所有成员将集中与单一供应商分别进行磋商，并给予所有参加磋商的供应商平等的磋商机会。</w:t>
      </w:r>
    </w:p>
    <w:p w14:paraId="01054F0E"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43B68CF9"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2.3对磋商文件</w:t>
      </w:r>
      <w:proofErr w:type="gramStart"/>
      <w:r w:rsidRPr="00AB5501">
        <w:rPr>
          <w:rFonts w:ascii="宋体" w:eastAsia="宋体" w:hAnsi="宋体"/>
          <w:sz w:val="24"/>
          <w:szCs w:val="24"/>
          <w:lang w:eastAsia="zh-CN"/>
        </w:rPr>
        <w:t>作出</w:t>
      </w:r>
      <w:proofErr w:type="gramEnd"/>
      <w:r w:rsidRPr="00AB5501">
        <w:rPr>
          <w:rFonts w:ascii="宋体" w:eastAsia="宋体" w:hAnsi="宋体"/>
          <w:sz w:val="24"/>
          <w:szCs w:val="24"/>
          <w:lang w:eastAsia="zh-CN"/>
        </w:rPr>
        <w:t>的实质性变动是磋商文件的有效组成部分，磋商小组应当及时以书面形式同时通知所有参加磋商的供应商。</w:t>
      </w:r>
    </w:p>
    <w:p w14:paraId="4D4B11D6"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3F81AD4"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2.5响应文件的澄清、说明或者更正：</w:t>
      </w:r>
    </w:p>
    <w:p w14:paraId="702A19EB"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w:t>
      </w:r>
      <w:proofErr w:type="gramStart"/>
      <w:r w:rsidRPr="00AB5501">
        <w:rPr>
          <w:rFonts w:ascii="宋体" w:eastAsia="宋体" w:hAnsi="宋体"/>
          <w:sz w:val="24"/>
          <w:szCs w:val="24"/>
          <w:lang w:eastAsia="zh-CN"/>
        </w:rPr>
        <w:t>作出</w:t>
      </w:r>
      <w:proofErr w:type="gramEnd"/>
      <w:r w:rsidRPr="00AB5501">
        <w:rPr>
          <w:rFonts w:ascii="宋体" w:eastAsia="宋体" w:hAnsi="宋体"/>
          <w:sz w:val="24"/>
          <w:szCs w:val="24"/>
          <w:lang w:eastAsia="zh-CN"/>
        </w:rPr>
        <w:t>必要的澄清、说明或者更正。</w:t>
      </w:r>
    </w:p>
    <w:p w14:paraId="1A314396"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w:t>
      </w:r>
      <w:proofErr w:type="gramStart"/>
      <w:r w:rsidRPr="00AB5501">
        <w:rPr>
          <w:rFonts w:ascii="宋体" w:eastAsia="宋体" w:hAnsi="宋体"/>
          <w:sz w:val="24"/>
          <w:szCs w:val="24"/>
          <w:lang w:eastAsia="zh-CN"/>
        </w:rPr>
        <w:t>作出</w:t>
      </w:r>
      <w:proofErr w:type="gramEnd"/>
      <w:r w:rsidRPr="00AB5501">
        <w:rPr>
          <w:rFonts w:ascii="宋体" w:eastAsia="宋体" w:hAnsi="宋体"/>
          <w:sz w:val="24"/>
          <w:szCs w:val="24"/>
          <w:lang w:eastAsia="zh-CN"/>
        </w:rPr>
        <w:t>必要的澄清、说明或者更正，或澄清、说明或者更正后仍不能满足采购文件要求的，则供应商的响应文件按无效处理。</w:t>
      </w:r>
    </w:p>
    <w:p w14:paraId="6EFA84AA"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w:t>
      </w:r>
      <w:proofErr w:type="gramStart"/>
      <w:r w:rsidRPr="00AB5501">
        <w:rPr>
          <w:rFonts w:ascii="宋体" w:eastAsia="宋体" w:hAnsi="宋体"/>
          <w:sz w:val="24"/>
          <w:szCs w:val="24"/>
          <w:lang w:eastAsia="zh-CN"/>
        </w:rPr>
        <w:t>作出</w:t>
      </w:r>
      <w:proofErr w:type="gramEnd"/>
      <w:r w:rsidRPr="00AB5501">
        <w:rPr>
          <w:rFonts w:ascii="宋体" w:eastAsia="宋体" w:hAnsi="宋体"/>
          <w:sz w:val="24"/>
          <w:szCs w:val="24"/>
          <w:lang w:eastAsia="zh-CN"/>
        </w:rPr>
        <w:t>。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1BC07049"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40A0642E"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2.7磋商文件能够详细列明采购标的</w:t>
      </w:r>
      <w:proofErr w:type="gramStart"/>
      <w:r w:rsidRPr="00AB5501">
        <w:rPr>
          <w:rFonts w:ascii="宋体" w:eastAsia="宋体" w:hAnsi="宋体"/>
          <w:sz w:val="24"/>
          <w:szCs w:val="24"/>
          <w:lang w:eastAsia="zh-CN"/>
        </w:rPr>
        <w:t>的</w:t>
      </w:r>
      <w:proofErr w:type="gramEnd"/>
      <w:r w:rsidRPr="00AB5501">
        <w:rPr>
          <w:rFonts w:ascii="宋体" w:eastAsia="宋体" w:hAnsi="宋体"/>
          <w:sz w:val="24"/>
          <w:szCs w:val="24"/>
          <w:lang w:eastAsia="zh-CN"/>
        </w:rPr>
        <w:t>技术、服务要求的，磋商结束后，磋商小组应当要求所有实质性响应的供应商在规定时间内提交最后报价，提交最后报价的供应商不得少于3家。磋商文件不能详细列明采购标的</w:t>
      </w:r>
      <w:proofErr w:type="gramStart"/>
      <w:r w:rsidRPr="00AB5501">
        <w:rPr>
          <w:rFonts w:ascii="宋体" w:eastAsia="宋体" w:hAnsi="宋体"/>
          <w:sz w:val="24"/>
          <w:szCs w:val="24"/>
          <w:lang w:eastAsia="zh-CN"/>
        </w:rPr>
        <w:t>的</w:t>
      </w:r>
      <w:proofErr w:type="gramEnd"/>
      <w:r w:rsidRPr="00AB5501">
        <w:rPr>
          <w:rFonts w:ascii="宋体" w:eastAsia="宋体" w:hAnsi="宋体"/>
          <w:sz w:val="24"/>
          <w:szCs w:val="24"/>
          <w:lang w:eastAsia="zh-CN"/>
        </w:rPr>
        <w:t>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430135F"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2.8最后报价是供应商响应文件的有效组成部分。</w:t>
      </w:r>
    </w:p>
    <w:p w14:paraId="23641B79"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2.9已提交响应文件的供应商，在提交最后报价之前，可以根据磋商情况退出磋商。</w:t>
      </w:r>
    </w:p>
    <w:p w14:paraId="527EC361"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3最后报价的算术修正及政策调整</w:t>
      </w:r>
    </w:p>
    <w:p w14:paraId="641A3295"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5C136FDE"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3.2最后报价出现前后不一致的，按照下列规定修正：</w:t>
      </w:r>
    </w:p>
    <w:p w14:paraId="70B78D82"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3.2.1竞争性磋商文件对于报价修正是否另有规定：</w:t>
      </w:r>
    </w:p>
    <w:p w14:paraId="4CBCA9B7" w14:textId="77777777" w:rsidR="00204B50" w:rsidRPr="00AB5501" w:rsidRDefault="00000000">
      <w:pPr>
        <w:spacing w:line="360" w:lineRule="auto"/>
        <w:ind w:leftChars="581" w:left="1700" w:hangingChars="200" w:hanging="480"/>
        <w:rPr>
          <w:rFonts w:ascii="宋体" w:eastAsia="宋体" w:hAnsi="宋体"/>
          <w:sz w:val="24"/>
          <w:szCs w:val="24"/>
          <w:lang w:eastAsia="zh-CN"/>
        </w:rPr>
      </w:pPr>
      <w:r w:rsidRPr="00AB5501">
        <w:rPr>
          <w:rFonts w:ascii="宋体" w:eastAsia="宋体" w:hAnsi="宋体" w:hint="eastAsia"/>
          <w:sz w:val="24"/>
          <w:szCs w:val="24"/>
          <w:lang w:eastAsia="zh-CN"/>
        </w:rPr>
        <w:t>□</w:t>
      </w:r>
      <w:r w:rsidRPr="00AB5501">
        <w:rPr>
          <w:rFonts w:ascii="宋体" w:eastAsia="宋体" w:hAnsi="宋体"/>
          <w:sz w:val="24"/>
          <w:szCs w:val="24"/>
          <w:lang w:eastAsia="zh-CN"/>
        </w:rPr>
        <w:t>有，具体规定为：</w:t>
      </w:r>
      <w:r w:rsidRPr="00AB5501">
        <w:rPr>
          <w:rFonts w:ascii="宋体" w:eastAsia="宋体" w:hAnsi="宋体"/>
          <w:sz w:val="24"/>
          <w:szCs w:val="24"/>
          <w:u w:val="single"/>
          <w:lang w:eastAsia="zh-CN"/>
        </w:rPr>
        <w:t xml:space="preserve">    </w:t>
      </w:r>
    </w:p>
    <w:p w14:paraId="7CC7A41F" w14:textId="77777777" w:rsidR="00204B50" w:rsidRPr="00AB5501" w:rsidRDefault="00000000">
      <w:pPr>
        <w:spacing w:line="360" w:lineRule="auto"/>
        <w:ind w:leftChars="581" w:left="1700" w:hangingChars="200" w:hanging="480"/>
        <w:rPr>
          <w:rFonts w:ascii="宋体" w:eastAsia="宋体" w:hAnsi="宋体"/>
          <w:sz w:val="24"/>
          <w:szCs w:val="24"/>
          <w:lang w:eastAsia="zh-CN"/>
        </w:rPr>
      </w:pPr>
      <w:r w:rsidRPr="00AB5501">
        <w:rPr>
          <w:rFonts w:ascii="Segoe UI Symbol" w:eastAsia="宋体" w:hAnsi="Segoe UI Symbol" w:cs="Segoe UI Symbol"/>
          <w:sz w:val="24"/>
          <w:szCs w:val="24"/>
          <w:lang w:eastAsia="zh-CN"/>
        </w:rPr>
        <w:t>☑</w:t>
      </w:r>
      <w:r w:rsidRPr="00AB5501">
        <w:rPr>
          <w:rFonts w:ascii="宋体" w:eastAsia="宋体" w:hAnsi="宋体"/>
          <w:sz w:val="24"/>
          <w:szCs w:val="24"/>
          <w:lang w:eastAsia="zh-CN"/>
        </w:rPr>
        <w:t>无，按下述3.2.2-3.2.5项规定修正。</w:t>
      </w:r>
    </w:p>
    <w:p w14:paraId="11F046E1"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3.2.2大写金额和小写金额不一致的，以大写金额为准；</w:t>
      </w:r>
    </w:p>
    <w:p w14:paraId="49DBE4E7"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3.2.3单价金额小数点或者百分比有明显错位的，以总价为准，并修改单价；</w:t>
      </w:r>
    </w:p>
    <w:p w14:paraId="13E9507B"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3.2.4总价金额与按单价汇总金额不一致的，以单价金额计算结果为准。</w:t>
      </w:r>
    </w:p>
    <w:p w14:paraId="78C13AFF"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lastRenderedPageBreak/>
        <w:t>3.2.5同时出现两种以上不一致的，按照前款规定的顺序修正。修正后的报价</w:t>
      </w:r>
      <w:proofErr w:type="gramStart"/>
      <w:r w:rsidRPr="00AB5501">
        <w:rPr>
          <w:rFonts w:ascii="宋体" w:eastAsia="宋体" w:hAnsi="宋体"/>
          <w:sz w:val="24"/>
          <w:szCs w:val="24"/>
          <w:lang w:eastAsia="zh-CN"/>
        </w:rPr>
        <w:t>经供应</w:t>
      </w:r>
      <w:proofErr w:type="gramEnd"/>
      <w:r w:rsidRPr="00AB5501">
        <w:rPr>
          <w:rFonts w:ascii="宋体" w:eastAsia="宋体" w:hAnsi="宋体"/>
          <w:sz w:val="24"/>
          <w:szCs w:val="24"/>
          <w:lang w:eastAsia="zh-CN"/>
        </w:rPr>
        <w:t>商书面确认后产生约束力，供应商不确认的，其响应无效。</w:t>
      </w:r>
    </w:p>
    <w:p w14:paraId="2801514F"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5599032A"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3.3.1对于未预留份额专门面向中小企业采购的采购项目，以及预留份额项目中的非预留部分采购包，对小</w:t>
      </w:r>
      <w:proofErr w:type="gramStart"/>
      <w:r w:rsidRPr="00AB5501">
        <w:rPr>
          <w:rFonts w:ascii="宋体" w:eastAsia="宋体" w:hAnsi="宋体"/>
          <w:sz w:val="24"/>
          <w:szCs w:val="24"/>
          <w:lang w:eastAsia="zh-CN"/>
        </w:rPr>
        <w:t>微企业</w:t>
      </w:r>
      <w:proofErr w:type="gramEnd"/>
      <w:r w:rsidRPr="00AB5501">
        <w:rPr>
          <w:rFonts w:ascii="宋体" w:eastAsia="宋体" w:hAnsi="宋体"/>
          <w:sz w:val="24"/>
          <w:szCs w:val="24"/>
          <w:lang w:eastAsia="zh-CN"/>
        </w:rPr>
        <w:t>报价给予</w:t>
      </w:r>
      <w:r w:rsidRPr="00AB5501">
        <w:rPr>
          <w:rFonts w:ascii="宋体" w:eastAsia="宋体" w:hAnsi="宋体" w:hint="eastAsia"/>
          <w:sz w:val="24"/>
          <w:szCs w:val="24"/>
          <w:lang w:eastAsia="zh-CN"/>
        </w:rPr>
        <w:t>1</w:t>
      </w:r>
      <w:r w:rsidRPr="00AB5501">
        <w:rPr>
          <w:rFonts w:ascii="宋体" w:eastAsia="宋体" w:hAnsi="宋体"/>
          <w:sz w:val="24"/>
          <w:szCs w:val="24"/>
          <w:lang w:eastAsia="zh-CN"/>
        </w:rPr>
        <w:t>0%的扣除，用扣除后的价格参加评审。</w:t>
      </w:r>
    </w:p>
    <w:p w14:paraId="6A1B3653"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3.3.2对于未预留份额专门面向中小企业采购的采购项目，以及预留份额项目中的非预留部分采购包，且接受大中型企业与小</w:t>
      </w:r>
      <w:proofErr w:type="gramStart"/>
      <w:r w:rsidRPr="00AB5501">
        <w:rPr>
          <w:rFonts w:ascii="宋体" w:eastAsia="宋体" w:hAnsi="宋体"/>
          <w:sz w:val="24"/>
          <w:szCs w:val="24"/>
          <w:lang w:eastAsia="zh-CN"/>
        </w:rPr>
        <w:t>微企业</w:t>
      </w:r>
      <w:proofErr w:type="gramEnd"/>
      <w:r w:rsidRPr="00AB5501">
        <w:rPr>
          <w:rFonts w:ascii="宋体" w:eastAsia="宋体" w:hAnsi="宋体"/>
          <w:sz w:val="24"/>
          <w:szCs w:val="24"/>
          <w:lang w:eastAsia="zh-CN"/>
        </w:rPr>
        <w:t>组成联合体或者允许大中型企业向一家或者多家小</w:t>
      </w:r>
      <w:proofErr w:type="gramStart"/>
      <w:r w:rsidRPr="00AB5501">
        <w:rPr>
          <w:rFonts w:ascii="宋体" w:eastAsia="宋体" w:hAnsi="宋体"/>
          <w:sz w:val="24"/>
          <w:szCs w:val="24"/>
          <w:lang w:eastAsia="zh-CN"/>
        </w:rPr>
        <w:t>微企业</w:t>
      </w:r>
      <w:proofErr w:type="gramEnd"/>
      <w:r w:rsidRPr="00AB5501">
        <w:rPr>
          <w:rFonts w:ascii="宋体" w:eastAsia="宋体" w:hAnsi="宋体"/>
          <w:sz w:val="24"/>
          <w:szCs w:val="24"/>
          <w:lang w:eastAsia="zh-CN"/>
        </w:rPr>
        <w:t>分包的采购项目，对于联合协议或者分包意向协议约定小</w:t>
      </w:r>
      <w:proofErr w:type="gramStart"/>
      <w:r w:rsidRPr="00AB5501">
        <w:rPr>
          <w:rFonts w:ascii="宋体" w:eastAsia="宋体" w:hAnsi="宋体"/>
          <w:sz w:val="24"/>
          <w:szCs w:val="24"/>
          <w:lang w:eastAsia="zh-CN"/>
        </w:rPr>
        <w:t>微企业</w:t>
      </w:r>
      <w:proofErr w:type="gramEnd"/>
      <w:r w:rsidRPr="00AB5501">
        <w:rPr>
          <w:rFonts w:ascii="宋体" w:eastAsia="宋体" w:hAnsi="宋体"/>
          <w:sz w:val="24"/>
          <w:szCs w:val="24"/>
          <w:lang w:eastAsia="zh-CN"/>
        </w:rPr>
        <w:t>的合同份额占到合同总金额30%以上的联合体或者大中型企业的报价给予4%的扣除，用扣除后的价格参加评审。</w:t>
      </w:r>
    </w:p>
    <w:p w14:paraId="310006B7"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3.3.3组成联合体或者接受分包的小</w:t>
      </w:r>
      <w:proofErr w:type="gramStart"/>
      <w:r w:rsidRPr="00AB5501">
        <w:rPr>
          <w:rFonts w:ascii="宋体" w:eastAsia="宋体" w:hAnsi="宋体"/>
          <w:sz w:val="24"/>
          <w:szCs w:val="24"/>
          <w:lang w:eastAsia="zh-CN"/>
        </w:rPr>
        <w:t>微企业</w:t>
      </w:r>
      <w:proofErr w:type="gramEnd"/>
      <w:r w:rsidRPr="00AB5501">
        <w:rPr>
          <w:rFonts w:ascii="宋体" w:eastAsia="宋体" w:hAnsi="宋体"/>
          <w:sz w:val="24"/>
          <w:szCs w:val="24"/>
          <w:lang w:eastAsia="zh-CN"/>
        </w:rPr>
        <w:t>与联合体内其他企业、分包企业之间存在直接控股、管理关系的，不享受价格扣除优惠政策。</w:t>
      </w:r>
    </w:p>
    <w:p w14:paraId="690E57EB"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3.3.4价格扣除比例对小型企业和微型企业同等对待，不作区分。</w:t>
      </w:r>
    </w:p>
    <w:p w14:paraId="664FD079"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1EFDA6B3"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03F0D45B"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3.3.7残疾人福利性单位按竞争性磋商文件要求提供了《残疾人福利性单位声明函》的，视同小微企业。</w:t>
      </w:r>
    </w:p>
    <w:p w14:paraId="490F6ACB"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3.3.8若供应商同时属于小型或微型企业、监狱企业、残疾人福利性单位中的两种及以上，将不重复享受小</w:t>
      </w:r>
      <w:proofErr w:type="gramStart"/>
      <w:r w:rsidRPr="00AB5501">
        <w:rPr>
          <w:rFonts w:ascii="宋体" w:eastAsia="宋体" w:hAnsi="宋体"/>
          <w:sz w:val="24"/>
          <w:szCs w:val="24"/>
          <w:lang w:eastAsia="zh-CN"/>
        </w:rPr>
        <w:t>微企业</w:t>
      </w:r>
      <w:proofErr w:type="gramEnd"/>
      <w:r w:rsidRPr="00AB5501">
        <w:rPr>
          <w:rFonts w:ascii="宋体" w:eastAsia="宋体" w:hAnsi="宋体"/>
          <w:sz w:val="24"/>
          <w:szCs w:val="24"/>
          <w:lang w:eastAsia="zh-CN"/>
        </w:rPr>
        <w:t>价格扣减的优惠政策。</w:t>
      </w:r>
    </w:p>
    <w:p w14:paraId="6F80CF60" w14:textId="77777777" w:rsidR="00204B50" w:rsidRPr="00AB5501" w:rsidRDefault="00000000">
      <w:pPr>
        <w:spacing w:line="360" w:lineRule="auto"/>
        <w:ind w:leftChars="270" w:left="1047" w:hangingChars="200" w:hanging="480"/>
        <w:rPr>
          <w:rFonts w:ascii="宋体" w:eastAsia="宋体" w:hAnsi="宋体"/>
          <w:sz w:val="24"/>
          <w:szCs w:val="24"/>
          <w:lang w:eastAsia="zh-CN"/>
        </w:rPr>
      </w:pPr>
      <w:r w:rsidRPr="00AB5501">
        <w:rPr>
          <w:rFonts w:ascii="宋体" w:eastAsia="宋体" w:hAnsi="宋体"/>
          <w:sz w:val="24"/>
          <w:szCs w:val="24"/>
          <w:lang w:eastAsia="zh-CN"/>
        </w:rPr>
        <w:t>3.3.9其他为落实政府采购政策实施的优先采购：</w:t>
      </w:r>
      <w:r w:rsidRPr="00AB5501">
        <w:rPr>
          <w:rFonts w:ascii="宋体" w:eastAsia="宋体" w:hAnsi="宋体"/>
          <w:sz w:val="24"/>
          <w:szCs w:val="24"/>
          <w:u w:val="single"/>
          <w:lang w:eastAsia="zh-CN"/>
        </w:rPr>
        <w:t xml:space="preserve">  /  </w:t>
      </w:r>
      <w:r w:rsidRPr="00AB5501">
        <w:rPr>
          <w:rFonts w:ascii="宋体" w:eastAsia="宋体" w:hAnsi="宋体"/>
          <w:sz w:val="24"/>
          <w:szCs w:val="24"/>
          <w:lang w:eastAsia="zh-CN"/>
        </w:rPr>
        <w:t>。</w:t>
      </w:r>
    </w:p>
    <w:p w14:paraId="3BA089B7"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4磋商环节及提交最后报价后如出现以下情况的，供应商的响应文件无效：</w:t>
      </w:r>
    </w:p>
    <w:p w14:paraId="18D0046E"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4.1供应商对实质性变动不予确认的；</w:t>
      </w:r>
    </w:p>
    <w:p w14:paraId="7F46A65B"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lastRenderedPageBreak/>
        <w:t>4.2不满足磋商文件</w:t>
      </w:r>
      <w:r w:rsidRPr="00AB5501">
        <w:rPr>
          <w:rFonts w:ascii="宋体" w:eastAsia="宋体" w:hAnsi="宋体" w:cs="Segoe UI Symbol"/>
          <w:sz w:val="24"/>
          <w:szCs w:val="24"/>
          <w:lang w:eastAsia="zh-CN"/>
        </w:rPr>
        <w:t>★</w:t>
      </w:r>
      <w:r w:rsidRPr="00AB5501">
        <w:rPr>
          <w:rFonts w:ascii="宋体" w:eastAsia="宋体" w:hAnsi="宋体"/>
          <w:sz w:val="24"/>
          <w:szCs w:val="24"/>
          <w:lang w:eastAsia="zh-CN"/>
        </w:rPr>
        <w:t>号</w:t>
      </w:r>
      <w:r w:rsidRPr="00AB5501">
        <w:rPr>
          <w:rFonts w:ascii="宋体" w:eastAsia="宋体" w:hAnsi="宋体" w:hint="eastAsia"/>
          <w:sz w:val="24"/>
          <w:szCs w:val="24"/>
          <w:lang w:eastAsia="zh-CN"/>
        </w:rPr>
        <w:t>*号</w:t>
      </w:r>
      <w:r w:rsidRPr="00AB5501">
        <w:rPr>
          <w:rFonts w:ascii="宋体" w:eastAsia="宋体" w:hAnsi="宋体"/>
          <w:sz w:val="24"/>
          <w:szCs w:val="24"/>
          <w:lang w:eastAsia="zh-CN"/>
        </w:rPr>
        <w:t>条款或磋商文件技术指标</w:t>
      </w:r>
      <w:proofErr w:type="gramStart"/>
      <w:r w:rsidRPr="00AB5501">
        <w:rPr>
          <w:rFonts w:ascii="宋体" w:eastAsia="宋体" w:hAnsi="宋体"/>
          <w:sz w:val="24"/>
          <w:szCs w:val="24"/>
          <w:lang w:eastAsia="zh-CN"/>
        </w:rPr>
        <w:t>超出磋商</w:t>
      </w:r>
      <w:proofErr w:type="gramEnd"/>
      <w:r w:rsidRPr="00AB5501">
        <w:rPr>
          <w:rFonts w:ascii="宋体" w:eastAsia="宋体" w:hAnsi="宋体"/>
          <w:sz w:val="24"/>
          <w:szCs w:val="24"/>
          <w:lang w:eastAsia="zh-CN"/>
        </w:rPr>
        <w:t>文件《采购需求》中主要技术参数允许偏差的最大范围的（如有）；</w:t>
      </w:r>
    </w:p>
    <w:p w14:paraId="5468EC51"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4.3未按照磋商小组规定的时间、逾期提交最后报价的；</w:t>
      </w:r>
    </w:p>
    <w:p w14:paraId="583EB19F"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4.4如供应商的最后报价超过竞争性磋商文件中规定的项目/采购</w:t>
      </w:r>
      <w:proofErr w:type="gramStart"/>
      <w:r w:rsidRPr="00AB5501">
        <w:rPr>
          <w:rFonts w:ascii="宋体" w:eastAsia="宋体" w:hAnsi="宋体"/>
          <w:sz w:val="24"/>
          <w:szCs w:val="24"/>
          <w:lang w:eastAsia="zh-CN"/>
        </w:rPr>
        <w:t>包预算</w:t>
      </w:r>
      <w:proofErr w:type="gramEnd"/>
      <w:r w:rsidRPr="00AB5501">
        <w:rPr>
          <w:rFonts w:ascii="宋体" w:eastAsia="宋体" w:hAnsi="宋体"/>
          <w:sz w:val="24"/>
          <w:szCs w:val="24"/>
          <w:lang w:eastAsia="zh-CN"/>
        </w:rPr>
        <w:t>金额或者项目/采购</w:t>
      </w:r>
      <w:proofErr w:type="gramStart"/>
      <w:r w:rsidRPr="00AB5501">
        <w:rPr>
          <w:rFonts w:ascii="宋体" w:eastAsia="宋体" w:hAnsi="宋体"/>
          <w:sz w:val="24"/>
          <w:szCs w:val="24"/>
          <w:lang w:eastAsia="zh-CN"/>
        </w:rPr>
        <w:t>包最高</w:t>
      </w:r>
      <w:proofErr w:type="gramEnd"/>
      <w:r w:rsidRPr="00AB5501">
        <w:rPr>
          <w:rFonts w:ascii="宋体" w:eastAsia="宋体" w:hAnsi="宋体"/>
          <w:sz w:val="24"/>
          <w:szCs w:val="24"/>
          <w:lang w:eastAsia="zh-CN"/>
        </w:rPr>
        <w:t>限价的；</w:t>
      </w:r>
      <w:r w:rsidRPr="00AB5501">
        <w:rPr>
          <w:rFonts w:ascii="宋体" w:eastAsia="宋体" w:hAnsi="宋体" w:hint="eastAsia"/>
          <w:sz w:val="24"/>
          <w:szCs w:val="24"/>
          <w:lang w:eastAsia="zh-CN"/>
        </w:rPr>
        <w:t>如本包内包含多个货物/服务的预算单价或单价最高限价（如有）的，最终单价报价超过分项货物/服务预算单价或单价最高限价（如有）的；</w:t>
      </w:r>
    </w:p>
    <w:p w14:paraId="78310490"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4.5响应文件中出现可选择性或可调整的报价的（竞争性磋商文件另有规定的除外）；</w:t>
      </w:r>
    </w:p>
    <w:p w14:paraId="0B89066C"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4.6最后报价出现前后不一致，供应商对修正后的报价不予确认的；</w:t>
      </w:r>
    </w:p>
    <w:p w14:paraId="22C80553"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4.7其他：</w:t>
      </w:r>
      <w:r w:rsidRPr="00AB5501">
        <w:rPr>
          <w:rFonts w:ascii="宋体" w:eastAsia="宋体" w:hAnsi="宋体"/>
          <w:sz w:val="24"/>
          <w:szCs w:val="24"/>
          <w:u w:val="single"/>
          <w:lang w:eastAsia="zh-CN"/>
        </w:rPr>
        <w:t xml:space="preserve">  /  </w:t>
      </w:r>
      <w:r w:rsidRPr="00AB5501">
        <w:rPr>
          <w:rFonts w:ascii="宋体" w:eastAsia="宋体" w:hAnsi="宋体"/>
          <w:sz w:val="24"/>
          <w:szCs w:val="24"/>
          <w:lang w:eastAsia="zh-CN"/>
        </w:rPr>
        <w:t>。</w:t>
      </w:r>
    </w:p>
    <w:p w14:paraId="6E80FB72"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5评审方法和评审标准</w:t>
      </w:r>
    </w:p>
    <w:p w14:paraId="653B2A64"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29D62069"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5.2竞争性磋商文件中没有规定的评审标准不得作为评审依据。</w:t>
      </w:r>
    </w:p>
    <w:p w14:paraId="16A62D12"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5.3非政府强制采购的节能产品或环境标志产品，依据品目清单和认证证书实施政府优先采购。优先采购的具体规定（如涉及）</w:t>
      </w:r>
      <w:r w:rsidRPr="00AB5501">
        <w:rPr>
          <w:rFonts w:ascii="宋体" w:eastAsia="宋体" w:hAnsi="宋体"/>
          <w:sz w:val="24"/>
          <w:szCs w:val="24"/>
          <w:u w:val="single"/>
          <w:lang w:eastAsia="zh-CN"/>
        </w:rPr>
        <w:t xml:space="preserve">  /  </w:t>
      </w:r>
      <w:r w:rsidRPr="00AB5501">
        <w:rPr>
          <w:rFonts w:ascii="宋体" w:eastAsia="宋体" w:hAnsi="宋体"/>
          <w:sz w:val="24"/>
          <w:szCs w:val="24"/>
          <w:lang w:eastAsia="zh-CN"/>
        </w:rPr>
        <w:t>。</w:t>
      </w:r>
    </w:p>
    <w:p w14:paraId="001BC59D"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5.4关于无线局域网认证产品政府采购清单中的产品，优先采购的具体规定（如涉及）</w:t>
      </w:r>
      <w:r w:rsidRPr="00AB5501">
        <w:rPr>
          <w:rFonts w:ascii="宋体" w:eastAsia="宋体" w:hAnsi="宋体"/>
          <w:sz w:val="24"/>
          <w:szCs w:val="24"/>
          <w:u w:val="single"/>
          <w:lang w:eastAsia="zh-CN"/>
        </w:rPr>
        <w:t xml:space="preserve">  /  </w:t>
      </w:r>
      <w:r w:rsidRPr="00AB5501">
        <w:rPr>
          <w:rFonts w:ascii="宋体" w:eastAsia="宋体" w:hAnsi="宋体"/>
          <w:sz w:val="24"/>
          <w:szCs w:val="24"/>
          <w:lang w:eastAsia="zh-CN"/>
        </w:rPr>
        <w:t>。</w:t>
      </w:r>
    </w:p>
    <w:p w14:paraId="4478C2BF"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6确定成交候选人名单</w:t>
      </w:r>
    </w:p>
    <w:p w14:paraId="67D3E164"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AB5501">
        <w:rPr>
          <w:rFonts w:ascii="宋体" w:eastAsia="宋体" w:hAnsi="宋体"/>
          <w:sz w:val="24"/>
          <w:szCs w:val="24"/>
          <w:lang w:eastAsia="zh-CN"/>
        </w:rPr>
        <w:t>且按照</w:t>
      </w:r>
      <w:proofErr w:type="gramEnd"/>
      <w:r w:rsidRPr="00AB5501">
        <w:rPr>
          <w:rFonts w:ascii="宋体" w:eastAsia="宋体" w:hAnsi="宋体"/>
          <w:sz w:val="24"/>
          <w:szCs w:val="24"/>
          <w:lang w:eastAsia="zh-CN"/>
        </w:rPr>
        <w:t>评审因素的量化指标评审得分最高的供应商为排名第一的成交候选人。评分分值计算保留小数点后两位，第三位四舍五入。</w:t>
      </w:r>
    </w:p>
    <w:p w14:paraId="467AB6E8"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lastRenderedPageBreak/>
        <w:t>6.2磋商小组根据上述供应商排序，依次推荐排序前</w:t>
      </w:r>
      <w:r w:rsidRPr="00AB5501">
        <w:rPr>
          <w:rFonts w:ascii="宋体" w:eastAsia="宋体" w:hAnsi="宋体" w:hint="eastAsia"/>
          <w:sz w:val="24"/>
          <w:szCs w:val="24"/>
          <w:lang w:eastAsia="zh-CN"/>
        </w:rPr>
        <w:t>三</w:t>
      </w:r>
      <w:r w:rsidRPr="00AB5501">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6CC7CC9A"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6.3磋商小组要对评分汇总情况进行复核，特别是对排名第一的、报价最低的、响应文件被认定为无效的情形进行重点复核。</w:t>
      </w:r>
    </w:p>
    <w:p w14:paraId="4801267B"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7报告违法行为</w:t>
      </w:r>
    </w:p>
    <w:p w14:paraId="6F2E244F" w14:textId="77777777" w:rsidR="00204B50" w:rsidRPr="00AB5501" w:rsidRDefault="00000000">
      <w:pPr>
        <w:spacing w:line="360" w:lineRule="auto"/>
        <w:ind w:leftChars="67" w:left="481" w:hanging="340"/>
        <w:rPr>
          <w:rFonts w:ascii="宋体" w:eastAsia="宋体" w:hAnsi="宋体"/>
          <w:sz w:val="24"/>
          <w:szCs w:val="24"/>
          <w:lang w:eastAsia="zh-CN"/>
        </w:rPr>
      </w:pPr>
      <w:r w:rsidRPr="00AB5501">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309EEC1E" w14:textId="77777777" w:rsidR="00204B50" w:rsidRPr="00AB5501" w:rsidRDefault="00204B50">
      <w:pPr>
        <w:spacing w:line="218" w:lineRule="auto"/>
        <w:rPr>
          <w:rFonts w:ascii="宋体" w:eastAsia="宋体" w:hAnsi="宋体"/>
          <w:sz w:val="24"/>
          <w:szCs w:val="24"/>
          <w:lang w:eastAsia="zh-CN"/>
        </w:rPr>
        <w:sectPr w:rsidR="00204B50" w:rsidRPr="00AB5501">
          <w:footerReference w:type="default" r:id="rId15"/>
          <w:pgSz w:w="11907" w:h="16840"/>
          <w:pgMar w:top="1440" w:right="1797" w:bottom="1440" w:left="1797" w:header="624" w:footer="885" w:gutter="0"/>
          <w:cols w:space="720"/>
          <w:docGrid w:linePitch="286"/>
        </w:sectPr>
      </w:pPr>
    </w:p>
    <w:p w14:paraId="448CA9F5" w14:textId="77777777" w:rsidR="00204B50" w:rsidRPr="00AB5501" w:rsidRDefault="00000000">
      <w:pPr>
        <w:pStyle w:val="21"/>
        <w:rPr>
          <w:rFonts w:ascii="宋体" w:hAnsi="宋体"/>
        </w:rPr>
      </w:pPr>
      <w:bookmarkStart w:id="14" w:name="_Toc164884012"/>
      <w:r w:rsidRPr="00AB5501">
        <w:rPr>
          <w:rFonts w:ascii="宋体" w:hAnsi="宋体"/>
        </w:rPr>
        <w:lastRenderedPageBreak/>
        <w:t>二、评审标准</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61"/>
        <w:gridCol w:w="902"/>
        <w:gridCol w:w="5401"/>
        <w:gridCol w:w="670"/>
      </w:tblGrid>
      <w:tr w:rsidR="00204B50" w:rsidRPr="00AB5501" w14:paraId="1F627A07" w14:textId="77777777">
        <w:trPr>
          <w:trHeight w:val="325"/>
          <w:jc w:val="center"/>
        </w:trPr>
        <w:tc>
          <w:tcPr>
            <w:tcW w:w="275" w:type="pct"/>
            <w:vMerge w:val="restart"/>
            <w:shd w:val="clear" w:color="auto" w:fill="auto"/>
            <w:vAlign w:val="center"/>
          </w:tcPr>
          <w:p w14:paraId="00CEE6F9" w14:textId="77777777" w:rsidR="00204B50" w:rsidRPr="00AB5501" w:rsidRDefault="00000000">
            <w:pPr>
              <w:ind w:firstLine="42"/>
              <w:rPr>
                <w:rFonts w:ascii="宋体" w:eastAsia="宋体" w:hAnsi="宋体" w:cs="宋体"/>
                <w:b/>
                <w:bCs/>
              </w:rPr>
            </w:pPr>
            <w:r w:rsidRPr="00AB5501">
              <w:rPr>
                <w:rFonts w:ascii="宋体" w:eastAsia="宋体" w:hAnsi="宋体" w:cs="宋体" w:hint="eastAsia"/>
                <w:b/>
                <w:bCs/>
              </w:rPr>
              <w:t>序号</w:t>
            </w:r>
          </w:p>
        </w:tc>
        <w:tc>
          <w:tcPr>
            <w:tcW w:w="1065" w:type="pct"/>
            <w:gridSpan w:val="2"/>
            <w:shd w:val="clear" w:color="auto" w:fill="auto"/>
            <w:vAlign w:val="center"/>
          </w:tcPr>
          <w:p w14:paraId="1C7F9E00" w14:textId="77777777" w:rsidR="00204B50" w:rsidRPr="00AB5501" w:rsidRDefault="00000000">
            <w:pPr>
              <w:rPr>
                <w:rFonts w:ascii="宋体" w:eastAsia="宋体" w:hAnsi="宋体" w:cs="宋体"/>
                <w:b/>
                <w:bCs/>
              </w:rPr>
            </w:pPr>
            <w:r w:rsidRPr="00AB5501">
              <w:rPr>
                <w:rFonts w:ascii="宋体" w:eastAsia="宋体" w:hAnsi="宋体" w:cs="宋体" w:hint="eastAsia"/>
                <w:b/>
                <w:bCs/>
              </w:rPr>
              <w:t>评审项目</w:t>
            </w:r>
          </w:p>
        </w:tc>
        <w:tc>
          <w:tcPr>
            <w:tcW w:w="3253" w:type="pct"/>
            <w:vMerge w:val="restart"/>
            <w:shd w:val="clear" w:color="auto" w:fill="auto"/>
            <w:vAlign w:val="center"/>
          </w:tcPr>
          <w:p w14:paraId="66DD1AAC" w14:textId="77777777" w:rsidR="00204B50" w:rsidRPr="00AB5501" w:rsidRDefault="00000000">
            <w:pPr>
              <w:rPr>
                <w:rFonts w:ascii="宋体" w:eastAsia="宋体" w:hAnsi="宋体" w:cs="宋体"/>
                <w:b/>
                <w:bCs/>
              </w:rPr>
            </w:pPr>
            <w:r w:rsidRPr="00AB5501">
              <w:rPr>
                <w:rFonts w:ascii="宋体" w:eastAsia="宋体" w:hAnsi="宋体" w:cs="宋体" w:hint="eastAsia"/>
                <w:b/>
                <w:bCs/>
              </w:rPr>
              <w:t>评分标准</w:t>
            </w:r>
          </w:p>
        </w:tc>
        <w:tc>
          <w:tcPr>
            <w:tcW w:w="405" w:type="pct"/>
            <w:vMerge w:val="restart"/>
            <w:shd w:val="clear" w:color="auto" w:fill="auto"/>
            <w:vAlign w:val="center"/>
          </w:tcPr>
          <w:p w14:paraId="4B55386D" w14:textId="77777777" w:rsidR="00204B50" w:rsidRPr="00AB5501" w:rsidRDefault="00000000">
            <w:pPr>
              <w:rPr>
                <w:rFonts w:ascii="宋体" w:eastAsia="宋体" w:hAnsi="宋体" w:cs="宋体"/>
                <w:b/>
                <w:bCs/>
              </w:rPr>
            </w:pPr>
            <w:r w:rsidRPr="00AB5501">
              <w:rPr>
                <w:rFonts w:ascii="宋体" w:eastAsia="宋体" w:hAnsi="宋体" w:cs="宋体" w:hint="eastAsia"/>
                <w:b/>
                <w:bCs/>
              </w:rPr>
              <w:t>满分</w:t>
            </w:r>
          </w:p>
        </w:tc>
      </w:tr>
      <w:tr w:rsidR="00204B50" w:rsidRPr="00AB5501" w14:paraId="582AE689" w14:textId="77777777">
        <w:trPr>
          <w:trHeight w:val="325"/>
          <w:jc w:val="center"/>
        </w:trPr>
        <w:tc>
          <w:tcPr>
            <w:tcW w:w="275" w:type="pct"/>
            <w:vMerge/>
            <w:shd w:val="clear" w:color="auto" w:fill="auto"/>
            <w:vAlign w:val="center"/>
          </w:tcPr>
          <w:p w14:paraId="1FF01C83" w14:textId="77777777" w:rsidR="00204B50" w:rsidRPr="00AB5501" w:rsidRDefault="00204B50">
            <w:pPr>
              <w:ind w:firstLine="42"/>
              <w:rPr>
                <w:rFonts w:ascii="宋体" w:eastAsia="宋体" w:hAnsi="宋体" w:cs="宋体"/>
                <w:b/>
                <w:bCs/>
              </w:rPr>
            </w:pPr>
          </w:p>
        </w:tc>
        <w:tc>
          <w:tcPr>
            <w:tcW w:w="520" w:type="pct"/>
            <w:shd w:val="clear" w:color="auto" w:fill="auto"/>
            <w:vAlign w:val="center"/>
          </w:tcPr>
          <w:p w14:paraId="59828962" w14:textId="77777777" w:rsidR="00204B50" w:rsidRPr="00AB5501" w:rsidRDefault="00000000">
            <w:pPr>
              <w:rPr>
                <w:rFonts w:ascii="宋体" w:eastAsia="宋体" w:hAnsi="宋体" w:cs="宋体"/>
                <w:b/>
                <w:bCs/>
              </w:rPr>
            </w:pPr>
            <w:r w:rsidRPr="00AB5501">
              <w:rPr>
                <w:rFonts w:ascii="宋体" w:eastAsia="宋体" w:hAnsi="宋体" w:cs="宋体" w:hint="eastAsia"/>
                <w:b/>
                <w:bCs/>
              </w:rPr>
              <w:t>一级指标</w:t>
            </w:r>
          </w:p>
        </w:tc>
        <w:tc>
          <w:tcPr>
            <w:tcW w:w="545" w:type="pct"/>
            <w:shd w:val="clear" w:color="auto" w:fill="auto"/>
            <w:vAlign w:val="center"/>
          </w:tcPr>
          <w:p w14:paraId="7FDD4C7D" w14:textId="77777777" w:rsidR="00204B50" w:rsidRPr="00AB5501" w:rsidRDefault="00000000">
            <w:pPr>
              <w:rPr>
                <w:rFonts w:ascii="宋体" w:eastAsia="宋体" w:hAnsi="宋体" w:cs="宋体"/>
                <w:b/>
                <w:bCs/>
              </w:rPr>
            </w:pPr>
            <w:r w:rsidRPr="00AB5501">
              <w:rPr>
                <w:rFonts w:ascii="宋体" w:eastAsia="宋体" w:hAnsi="宋体" w:cs="宋体" w:hint="eastAsia"/>
                <w:b/>
                <w:bCs/>
              </w:rPr>
              <w:t>二级指标</w:t>
            </w:r>
          </w:p>
        </w:tc>
        <w:tc>
          <w:tcPr>
            <w:tcW w:w="3253" w:type="pct"/>
            <w:vMerge/>
            <w:shd w:val="clear" w:color="auto" w:fill="auto"/>
            <w:vAlign w:val="center"/>
          </w:tcPr>
          <w:p w14:paraId="67CC5A15" w14:textId="77777777" w:rsidR="00204B50" w:rsidRPr="00AB5501" w:rsidRDefault="00204B50">
            <w:pPr>
              <w:rPr>
                <w:rFonts w:ascii="宋体" w:eastAsia="宋体" w:hAnsi="宋体" w:cs="宋体"/>
                <w:b/>
                <w:bCs/>
              </w:rPr>
            </w:pPr>
          </w:p>
        </w:tc>
        <w:tc>
          <w:tcPr>
            <w:tcW w:w="405" w:type="pct"/>
            <w:vMerge/>
            <w:shd w:val="clear" w:color="auto" w:fill="auto"/>
            <w:vAlign w:val="center"/>
          </w:tcPr>
          <w:p w14:paraId="25A8CF71" w14:textId="77777777" w:rsidR="00204B50" w:rsidRPr="00AB5501" w:rsidRDefault="00204B50">
            <w:pPr>
              <w:ind w:firstLineChars="50" w:firstLine="105"/>
              <w:rPr>
                <w:rFonts w:ascii="宋体" w:eastAsia="宋体" w:hAnsi="宋体" w:cs="宋体"/>
                <w:b/>
                <w:bCs/>
              </w:rPr>
            </w:pPr>
          </w:p>
        </w:tc>
      </w:tr>
      <w:tr w:rsidR="00204B50" w:rsidRPr="00AB5501" w14:paraId="375A9F0C" w14:textId="77777777">
        <w:trPr>
          <w:trHeight w:val="1011"/>
          <w:jc w:val="center"/>
        </w:trPr>
        <w:tc>
          <w:tcPr>
            <w:tcW w:w="275" w:type="pct"/>
            <w:shd w:val="clear" w:color="auto" w:fill="auto"/>
            <w:vAlign w:val="center"/>
          </w:tcPr>
          <w:p w14:paraId="00DAF05D" w14:textId="77777777" w:rsidR="00204B50" w:rsidRPr="00AB5501" w:rsidRDefault="00000000">
            <w:pPr>
              <w:rPr>
                <w:rFonts w:ascii="宋体" w:eastAsia="宋体" w:hAnsi="宋体"/>
                <w:bCs/>
              </w:rPr>
            </w:pPr>
            <w:r w:rsidRPr="00AB5501">
              <w:rPr>
                <w:rFonts w:ascii="宋体" w:eastAsia="宋体" w:hAnsi="宋体"/>
                <w:bCs/>
              </w:rPr>
              <w:t>1</w:t>
            </w:r>
          </w:p>
        </w:tc>
        <w:tc>
          <w:tcPr>
            <w:tcW w:w="520" w:type="pct"/>
            <w:shd w:val="clear" w:color="auto" w:fill="auto"/>
            <w:vAlign w:val="center"/>
          </w:tcPr>
          <w:p w14:paraId="6A43C40C" w14:textId="77777777" w:rsidR="00204B50" w:rsidRPr="00AB5501" w:rsidRDefault="00000000">
            <w:pPr>
              <w:rPr>
                <w:rFonts w:ascii="宋体" w:eastAsia="宋体" w:hAnsi="宋体" w:cs="宋体"/>
                <w:b/>
                <w:bCs/>
              </w:rPr>
            </w:pPr>
            <w:r w:rsidRPr="00AB5501">
              <w:rPr>
                <w:rFonts w:ascii="宋体" w:eastAsia="宋体" w:hAnsi="宋体" w:cs="宋体" w:hint="eastAsia"/>
                <w:b/>
                <w:bCs/>
              </w:rPr>
              <w:t>报价</w:t>
            </w:r>
          </w:p>
          <w:p w14:paraId="44C4FD44" w14:textId="77777777" w:rsidR="00204B50" w:rsidRPr="00AB5501" w:rsidRDefault="00000000">
            <w:pPr>
              <w:rPr>
                <w:rFonts w:ascii="宋体" w:eastAsia="宋体" w:hAnsi="宋体" w:cs="宋体"/>
                <w:b/>
                <w:bCs/>
              </w:rPr>
            </w:pPr>
            <w:r w:rsidRPr="00AB5501">
              <w:rPr>
                <w:rFonts w:ascii="宋体" w:eastAsia="宋体" w:hAnsi="宋体" w:cs="宋体" w:hint="eastAsia"/>
                <w:b/>
                <w:bCs/>
              </w:rPr>
              <w:t>（</w:t>
            </w:r>
            <w:r w:rsidRPr="00AB5501">
              <w:rPr>
                <w:rFonts w:ascii="宋体" w:eastAsia="宋体" w:hAnsi="宋体"/>
                <w:b/>
                <w:bCs/>
              </w:rPr>
              <w:t>20</w:t>
            </w:r>
            <w:r w:rsidRPr="00AB5501">
              <w:rPr>
                <w:rFonts w:ascii="宋体" w:eastAsia="宋体" w:hAnsi="宋体" w:hint="eastAsia"/>
                <w:b/>
                <w:bCs/>
              </w:rPr>
              <w:t>分</w:t>
            </w:r>
            <w:r w:rsidRPr="00AB5501">
              <w:rPr>
                <w:rFonts w:ascii="宋体" w:eastAsia="宋体" w:hAnsi="宋体" w:cs="宋体" w:hint="eastAsia"/>
                <w:b/>
                <w:bCs/>
              </w:rPr>
              <w:t>）</w:t>
            </w:r>
          </w:p>
        </w:tc>
        <w:tc>
          <w:tcPr>
            <w:tcW w:w="545" w:type="pct"/>
            <w:shd w:val="clear" w:color="auto" w:fill="auto"/>
            <w:vAlign w:val="center"/>
          </w:tcPr>
          <w:p w14:paraId="5434F723" w14:textId="77777777" w:rsidR="00204B50" w:rsidRPr="00AB5501" w:rsidRDefault="00000000">
            <w:pPr>
              <w:jc w:val="center"/>
              <w:rPr>
                <w:rFonts w:ascii="宋体" w:eastAsia="宋体" w:hAnsi="宋体" w:cs="宋体"/>
              </w:rPr>
            </w:pPr>
            <w:r w:rsidRPr="00AB5501">
              <w:rPr>
                <w:rFonts w:ascii="宋体" w:eastAsia="宋体" w:hAnsi="宋体"/>
              </w:rPr>
              <w:t>—</w:t>
            </w:r>
          </w:p>
        </w:tc>
        <w:tc>
          <w:tcPr>
            <w:tcW w:w="3253" w:type="pct"/>
            <w:shd w:val="clear" w:color="auto" w:fill="auto"/>
            <w:vAlign w:val="center"/>
          </w:tcPr>
          <w:p w14:paraId="0EF9E6F7"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经评审</w:t>
            </w:r>
            <w:proofErr w:type="gramStart"/>
            <w:r w:rsidRPr="00AB5501">
              <w:rPr>
                <w:rFonts w:ascii="宋体" w:eastAsia="宋体" w:hAnsi="宋体" w:cs="宋体" w:hint="eastAsia"/>
                <w:lang w:eastAsia="zh-CN"/>
              </w:rPr>
              <w:t>符合磋商</w:t>
            </w:r>
            <w:proofErr w:type="gramEnd"/>
            <w:r w:rsidRPr="00AB5501">
              <w:rPr>
                <w:rFonts w:ascii="宋体" w:eastAsia="宋体" w:hAnsi="宋体" w:cs="宋体" w:hint="eastAsia"/>
                <w:lang w:eastAsia="zh-CN"/>
              </w:rPr>
              <w:t>文件要求且最后报价</w:t>
            </w:r>
            <w:r w:rsidRPr="00AB5501">
              <w:rPr>
                <w:rFonts w:ascii="宋体" w:eastAsia="宋体" w:hAnsi="宋体" w:cs="宋体" w:hint="eastAsia"/>
                <w:b/>
                <w:bCs/>
                <w:lang w:eastAsia="zh-CN"/>
              </w:rPr>
              <w:t>最低</w:t>
            </w:r>
            <w:r w:rsidRPr="00AB5501">
              <w:rPr>
                <w:rFonts w:ascii="宋体" w:eastAsia="宋体" w:hAnsi="宋体" w:cs="宋体" w:hint="eastAsia"/>
                <w:lang w:eastAsia="zh-CN"/>
              </w:rPr>
              <w:t>的为评审基准价，其价格为满分。</w:t>
            </w:r>
            <w:r w:rsidRPr="00AB5501">
              <w:rPr>
                <w:rFonts w:ascii="宋体" w:eastAsia="宋体" w:hAnsi="宋体" w:cs="宋体" w:hint="eastAsia"/>
                <w:lang w:eastAsia="zh-CN"/>
              </w:rPr>
              <w:br/>
              <w:t>其它供应商的报价得分=（评审基准价/最后报价）×100×20%。</w:t>
            </w:r>
          </w:p>
        </w:tc>
        <w:tc>
          <w:tcPr>
            <w:tcW w:w="405" w:type="pct"/>
            <w:shd w:val="clear" w:color="auto" w:fill="auto"/>
            <w:vAlign w:val="center"/>
          </w:tcPr>
          <w:p w14:paraId="241E3EC4" w14:textId="77777777" w:rsidR="00204B50" w:rsidRPr="00AB5501" w:rsidRDefault="00000000">
            <w:pPr>
              <w:rPr>
                <w:rFonts w:ascii="宋体" w:eastAsia="宋体" w:hAnsi="宋体"/>
              </w:rPr>
            </w:pPr>
            <w:r w:rsidRPr="00AB5501">
              <w:rPr>
                <w:rFonts w:ascii="宋体" w:eastAsia="宋体" w:hAnsi="宋体"/>
              </w:rPr>
              <w:t>20</w:t>
            </w:r>
            <w:r w:rsidRPr="00AB5501">
              <w:rPr>
                <w:rFonts w:ascii="宋体" w:eastAsia="宋体" w:hAnsi="宋体" w:hint="eastAsia"/>
              </w:rPr>
              <w:t>分</w:t>
            </w:r>
          </w:p>
        </w:tc>
      </w:tr>
      <w:tr w:rsidR="00204B50" w:rsidRPr="00AB5501" w14:paraId="1D15A1CE" w14:textId="77777777">
        <w:trPr>
          <w:trHeight w:val="921"/>
          <w:jc w:val="center"/>
        </w:trPr>
        <w:tc>
          <w:tcPr>
            <w:tcW w:w="275" w:type="pct"/>
            <w:vMerge w:val="restart"/>
            <w:vAlign w:val="center"/>
          </w:tcPr>
          <w:p w14:paraId="2A9471E4" w14:textId="77777777" w:rsidR="00204B50" w:rsidRPr="00AB5501" w:rsidRDefault="00000000">
            <w:pPr>
              <w:rPr>
                <w:rFonts w:ascii="宋体" w:eastAsia="宋体" w:hAnsi="宋体"/>
              </w:rPr>
            </w:pPr>
            <w:r w:rsidRPr="00AB5501">
              <w:rPr>
                <w:rFonts w:ascii="宋体" w:eastAsia="宋体" w:hAnsi="宋体" w:hint="eastAsia"/>
              </w:rPr>
              <w:t>2</w:t>
            </w:r>
          </w:p>
        </w:tc>
        <w:tc>
          <w:tcPr>
            <w:tcW w:w="520" w:type="pct"/>
            <w:vMerge w:val="restart"/>
            <w:vAlign w:val="center"/>
          </w:tcPr>
          <w:p w14:paraId="1BE20C33" w14:textId="77777777" w:rsidR="00204B50" w:rsidRPr="00AB5501" w:rsidRDefault="00000000">
            <w:pPr>
              <w:rPr>
                <w:rFonts w:ascii="宋体" w:eastAsia="宋体" w:hAnsi="宋体" w:cs="宋体"/>
                <w:b/>
                <w:bCs/>
              </w:rPr>
            </w:pPr>
            <w:r w:rsidRPr="00AB5501">
              <w:rPr>
                <w:rFonts w:ascii="宋体" w:eastAsia="宋体" w:hAnsi="宋体" w:cs="宋体" w:hint="eastAsia"/>
                <w:b/>
                <w:bCs/>
              </w:rPr>
              <w:t>商务部分</w:t>
            </w:r>
          </w:p>
          <w:p w14:paraId="49FAC83C" w14:textId="77777777" w:rsidR="00204B50" w:rsidRPr="00AB5501" w:rsidRDefault="00000000">
            <w:pPr>
              <w:rPr>
                <w:rFonts w:ascii="宋体" w:eastAsia="宋体" w:hAnsi="宋体" w:cs="宋体"/>
                <w:b/>
                <w:bCs/>
              </w:rPr>
            </w:pPr>
            <w:r w:rsidRPr="00AB5501">
              <w:rPr>
                <w:rFonts w:ascii="宋体" w:eastAsia="宋体" w:hAnsi="宋体" w:cs="宋体" w:hint="eastAsia"/>
                <w:b/>
                <w:bCs/>
              </w:rPr>
              <w:t>（</w:t>
            </w:r>
            <w:r w:rsidRPr="00AB5501">
              <w:rPr>
                <w:rFonts w:ascii="宋体" w:eastAsia="宋体" w:hAnsi="宋体" w:cs="宋体"/>
                <w:b/>
                <w:bCs/>
              </w:rPr>
              <w:t>19分）</w:t>
            </w:r>
          </w:p>
        </w:tc>
        <w:tc>
          <w:tcPr>
            <w:tcW w:w="545" w:type="pct"/>
            <w:shd w:val="clear" w:color="auto" w:fill="auto"/>
            <w:vAlign w:val="center"/>
          </w:tcPr>
          <w:p w14:paraId="34E0791E" w14:textId="77777777" w:rsidR="00204B50" w:rsidRPr="00AB5501" w:rsidRDefault="00000000">
            <w:pPr>
              <w:rPr>
                <w:rFonts w:ascii="宋体" w:eastAsia="宋体" w:hAnsi="宋体" w:cs="宋体"/>
              </w:rPr>
            </w:pPr>
            <w:r w:rsidRPr="00AB5501">
              <w:rPr>
                <w:rFonts w:ascii="宋体" w:eastAsia="宋体" w:hAnsi="宋体" w:cs="宋体" w:hint="eastAsia"/>
              </w:rPr>
              <w:t>企业资质</w:t>
            </w:r>
          </w:p>
        </w:tc>
        <w:tc>
          <w:tcPr>
            <w:tcW w:w="3253" w:type="pct"/>
            <w:shd w:val="clear" w:color="auto" w:fill="auto"/>
            <w:vAlign w:val="center"/>
          </w:tcPr>
          <w:p w14:paraId="22934D24" w14:textId="77777777" w:rsidR="00204B50" w:rsidRPr="00AB5501" w:rsidRDefault="00000000">
            <w:pPr>
              <w:rPr>
                <w:rFonts w:ascii="宋体" w:eastAsia="宋体" w:hAnsi="宋体"/>
                <w:lang w:eastAsia="zh-CN"/>
              </w:rPr>
            </w:pPr>
            <w:r w:rsidRPr="00AB5501">
              <w:rPr>
                <w:rFonts w:ascii="宋体" w:eastAsia="宋体" w:hAnsi="宋体"/>
                <w:lang w:eastAsia="zh-CN"/>
              </w:rPr>
              <w:t>1.供应商具有质量管理体系（ISO9001）资质得1分，否则得0分；</w:t>
            </w:r>
          </w:p>
          <w:p w14:paraId="08031E5F" w14:textId="77777777" w:rsidR="00204B50" w:rsidRPr="00AB5501" w:rsidRDefault="00000000">
            <w:pPr>
              <w:rPr>
                <w:rFonts w:ascii="宋体" w:eastAsia="宋体" w:hAnsi="宋体"/>
                <w:lang w:eastAsia="zh-CN"/>
              </w:rPr>
            </w:pPr>
            <w:r w:rsidRPr="00AB5501">
              <w:rPr>
                <w:rFonts w:ascii="宋体" w:eastAsia="宋体" w:hAnsi="宋体"/>
                <w:lang w:eastAsia="zh-CN"/>
              </w:rPr>
              <w:t>2.供应商具有有效的信息技术服务管理体系（ISO/IEC 20000）认证证书得1分，否则得0分；</w:t>
            </w:r>
          </w:p>
          <w:p w14:paraId="7AB0D024" w14:textId="77777777" w:rsidR="00204B50" w:rsidRPr="00AB5501" w:rsidRDefault="00000000">
            <w:pPr>
              <w:rPr>
                <w:rFonts w:ascii="宋体" w:eastAsia="宋体" w:hAnsi="宋体"/>
                <w:lang w:eastAsia="zh-CN"/>
              </w:rPr>
            </w:pPr>
            <w:r w:rsidRPr="00AB5501">
              <w:rPr>
                <w:rFonts w:ascii="宋体" w:eastAsia="宋体" w:hAnsi="宋体"/>
                <w:lang w:eastAsia="zh-CN"/>
              </w:rPr>
              <w:t>3.供应商具有有效的信息安全管理资质体系（ISO/IEC27001）认证证书得1分，否则得0分。</w:t>
            </w:r>
          </w:p>
          <w:p w14:paraId="6C2DE6AB" w14:textId="77777777" w:rsidR="00204B50" w:rsidRPr="00AB5501" w:rsidRDefault="00000000">
            <w:pPr>
              <w:rPr>
                <w:rFonts w:ascii="宋体" w:eastAsia="宋体" w:hAnsi="宋体"/>
                <w:lang w:eastAsia="zh-CN"/>
              </w:rPr>
            </w:pPr>
            <w:r w:rsidRPr="00AB5501">
              <w:rPr>
                <w:rFonts w:ascii="宋体" w:eastAsia="宋体" w:hAnsi="宋体" w:hint="eastAsia"/>
                <w:b/>
                <w:lang w:eastAsia="zh-CN"/>
              </w:rPr>
              <w:t>注：供应商需提供资质证书复印件，加盖供应商公章，否则不得分。</w:t>
            </w:r>
          </w:p>
        </w:tc>
        <w:tc>
          <w:tcPr>
            <w:tcW w:w="405" w:type="pct"/>
            <w:shd w:val="clear" w:color="auto" w:fill="auto"/>
            <w:vAlign w:val="center"/>
          </w:tcPr>
          <w:p w14:paraId="37F7160C" w14:textId="77777777" w:rsidR="00204B50" w:rsidRPr="00AB5501" w:rsidRDefault="00000000">
            <w:pPr>
              <w:rPr>
                <w:rFonts w:ascii="宋体" w:eastAsia="宋体" w:hAnsi="宋体"/>
              </w:rPr>
            </w:pPr>
            <w:r w:rsidRPr="00AB5501">
              <w:rPr>
                <w:rFonts w:ascii="宋体" w:eastAsia="宋体" w:hAnsi="宋体" w:cs="宋体"/>
              </w:rPr>
              <w:t>3</w:t>
            </w:r>
            <w:r w:rsidRPr="00AB5501">
              <w:rPr>
                <w:rFonts w:ascii="宋体" w:eastAsia="宋体" w:hAnsi="宋体" w:hint="eastAsia"/>
              </w:rPr>
              <w:t>分</w:t>
            </w:r>
          </w:p>
        </w:tc>
      </w:tr>
      <w:tr w:rsidR="00204B50" w:rsidRPr="00AB5501" w14:paraId="4CECC50D" w14:textId="77777777">
        <w:trPr>
          <w:trHeight w:val="909"/>
          <w:jc w:val="center"/>
        </w:trPr>
        <w:tc>
          <w:tcPr>
            <w:tcW w:w="275" w:type="pct"/>
            <w:vMerge/>
            <w:vAlign w:val="center"/>
          </w:tcPr>
          <w:p w14:paraId="61ED0E56" w14:textId="77777777" w:rsidR="00204B50" w:rsidRPr="00AB5501" w:rsidRDefault="00204B50">
            <w:pPr>
              <w:rPr>
                <w:rFonts w:ascii="宋体" w:eastAsia="宋体" w:hAnsi="宋体"/>
              </w:rPr>
            </w:pPr>
          </w:p>
        </w:tc>
        <w:tc>
          <w:tcPr>
            <w:tcW w:w="520" w:type="pct"/>
            <w:vMerge/>
            <w:vAlign w:val="center"/>
          </w:tcPr>
          <w:p w14:paraId="5E4BE36A" w14:textId="77777777" w:rsidR="00204B50" w:rsidRPr="00AB5501" w:rsidRDefault="00204B50">
            <w:pPr>
              <w:rPr>
                <w:rFonts w:ascii="宋体" w:eastAsia="宋体" w:hAnsi="宋体" w:cs="宋体"/>
                <w:b/>
                <w:bCs/>
              </w:rPr>
            </w:pPr>
          </w:p>
        </w:tc>
        <w:tc>
          <w:tcPr>
            <w:tcW w:w="545" w:type="pct"/>
            <w:shd w:val="clear" w:color="auto" w:fill="auto"/>
            <w:vAlign w:val="center"/>
          </w:tcPr>
          <w:p w14:paraId="2060421C" w14:textId="77777777" w:rsidR="00204B50" w:rsidRPr="00AB5501" w:rsidRDefault="00000000">
            <w:pPr>
              <w:rPr>
                <w:rFonts w:ascii="宋体" w:eastAsia="宋体" w:hAnsi="宋体" w:cs="宋体"/>
              </w:rPr>
            </w:pPr>
            <w:r w:rsidRPr="00AB5501">
              <w:rPr>
                <w:rFonts w:ascii="宋体" w:eastAsia="宋体" w:hAnsi="宋体" w:cs="宋体" w:hint="eastAsia"/>
              </w:rPr>
              <w:t>知识产权</w:t>
            </w:r>
          </w:p>
        </w:tc>
        <w:tc>
          <w:tcPr>
            <w:tcW w:w="3253" w:type="pct"/>
            <w:shd w:val="clear" w:color="auto" w:fill="auto"/>
            <w:vAlign w:val="center"/>
          </w:tcPr>
          <w:p w14:paraId="27D4F587"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供应商与本项目建设内容相关的数据采集系统</w:t>
            </w:r>
            <w:r w:rsidRPr="00AB5501">
              <w:rPr>
                <w:rFonts w:ascii="宋体" w:eastAsia="宋体" w:hAnsi="宋体" w:cs="宋体" w:hint="eastAsia"/>
                <w:lang w:eastAsia="zh-Hans"/>
              </w:rPr>
              <w:t>或</w:t>
            </w:r>
            <w:r w:rsidRPr="00AB5501">
              <w:rPr>
                <w:rFonts w:ascii="宋体" w:eastAsia="宋体" w:hAnsi="宋体" w:cs="宋体" w:hint="eastAsia"/>
                <w:lang w:eastAsia="zh-CN"/>
              </w:rPr>
              <w:t>数据资产管理</w:t>
            </w:r>
            <w:r w:rsidRPr="00AB5501">
              <w:rPr>
                <w:rFonts w:ascii="宋体" w:eastAsia="宋体" w:hAnsi="宋体" w:cs="宋体" w:hint="eastAsia"/>
                <w:lang w:eastAsia="zh-Hans"/>
              </w:rPr>
              <w:t>或可视化</w:t>
            </w:r>
            <w:r w:rsidRPr="00AB5501">
              <w:rPr>
                <w:rFonts w:ascii="宋体" w:eastAsia="宋体" w:hAnsi="宋体" w:cs="宋体" w:hint="eastAsia"/>
                <w:lang w:eastAsia="zh-CN"/>
              </w:rPr>
              <w:t>或数据分析探索方面的软件著作权。每提供一个有效的软件著作权证书得</w:t>
            </w:r>
            <w:r w:rsidRPr="00AB5501">
              <w:rPr>
                <w:rFonts w:ascii="宋体" w:eastAsia="宋体" w:hAnsi="宋体" w:cs="宋体"/>
                <w:lang w:eastAsia="zh-CN"/>
              </w:rPr>
              <w:t>2分，满分6分。</w:t>
            </w:r>
          </w:p>
          <w:p w14:paraId="2FDC0F37" w14:textId="77777777" w:rsidR="00204B50" w:rsidRPr="00AB5501" w:rsidRDefault="00000000">
            <w:pPr>
              <w:rPr>
                <w:rFonts w:ascii="宋体" w:eastAsia="宋体" w:hAnsi="宋体" w:cs="宋体"/>
                <w:lang w:eastAsia="zh-CN"/>
              </w:rPr>
            </w:pPr>
            <w:r w:rsidRPr="00AB5501">
              <w:rPr>
                <w:rFonts w:ascii="宋体" w:eastAsia="宋体" w:hAnsi="宋体" w:cs="宋体" w:hint="eastAsia"/>
                <w:b/>
                <w:lang w:eastAsia="zh-CN"/>
              </w:rPr>
              <w:t>注：供应商需提供软件著作权复印件并加盖供应商公章，不提供不得分。</w:t>
            </w:r>
          </w:p>
        </w:tc>
        <w:tc>
          <w:tcPr>
            <w:tcW w:w="405" w:type="pct"/>
            <w:shd w:val="clear" w:color="auto" w:fill="auto"/>
            <w:noWrap/>
            <w:vAlign w:val="center"/>
          </w:tcPr>
          <w:p w14:paraId="28407C49" w14:textId="77777777" w:rsidR="00204B50" w:rsidRPr="00AB5501" w:rsidRDefault="00000000">
            <w:pPr>
              <w:rPr>
                <w:rFonts w:ascii="宋体" w:eastAsia="宋体" w:hAnsi="宋体"/>
              </w:rPr>
            </w:pPr>
            <w:r w:rsidRPr="00AB5501">
              <w:rPr>
                <w:rFonts w:ascii="宋体" w:eastAsia="宋体" w:hAnsi="宋体" w:cs="宋体"/>
              </w:rPr>
              <w:t>6</w:t>
            </w:r>
            <w:r w:rsidRPr="00AB5501">
              <w:rPr>
                <w:rFonts w:ascii="宋体" w:eastAsia="宋体" w:hAnsi="宋体" w:hint="eastAsia"/>
              </w:rPr>
              <w:t>分</w:t>
            </w:r>
          </w:p>
        </w:tc>
      </w:tr>
      <w:tr w:rsidR="00204B50" w:rsidRPr="00AB5501" w14:paraId="78A81DC6" w14:textId="77777777">
        <w:trPr>
          <w:trHeight w:val="416"/>
          <w:jc w:val="center"/>
        </w:trPr>
        <w:tc>
          <w:tcPr>
            <w:tcW w:w="275" w:type="pct"/>
            <w:vMerge/>
            <w:vAlign w:val="center"/>
          </w:tcPr>
          <w:p w14:paraId="325056F8" w14:textId="77777777" w:rsidR="00204B50" w:rsidRPr="00AB5501" w:rsidRDefault="00204B50">
            <w:pPr>
              <w:rPr>
                <w:rFonts w:ascii="宋体" w:eastAsia="宋体" w:hAnsi="宋体"/>
              </w:rPr>
            </w:pPr>
          </w:p>
        </w:tc>
        <w:tc>
          <w:tcPr>
            <w:tcW w:w="520" w:type="pct"/>
            <w:vMerge/>
            <w:vAlign w:val="center"/>
          </w:tcPr>
          <w:p w14:paraId="4F253A5D" w14:textId="77777777" w:rsidR="00204B50" w:rsidRPr="00AB5501" w:rsidRDefault="00204B50">
            <w:pPr>
              <w:rPr>
                <w:rFonts w:ascii="宋体" w:eastAsia="宋体" w:hAnsi="宋体" w:cs="宋体"/>
                <w:b/>
                <w:bCs/>
              </w:rPr>
            </w:pPr>
          </w:p>
        </w:tc>
        <w:tc>
          <w:tcPr>
            <w:tcW w:w="545" w:type="pct"/>
            <w:shd w:val="clear" w:color="auto" w:fill="auto"/>
            <w:vAlign w:val="center"/>
          </w:tcPr>
          <w:p w14:paraId="623CEC8E" w14:textId="77777777" w:rsidR="00204B50" w:rsidRPr="00AB5501" w:rsidRDefault="00000000">
            <w:pPr>
              <w:rPr>
                <w:rFonts w:ascii="宋体" w:eastAsia="宋体" w:hAnsi="宋体" w:cs="宋体"/>
              </w:rPr>
            </w:pPr>
            <w:r w:rsidRPr="00AB5501">
              <w:rPr>
                <w:rFonts w:ascii="宋体" w:eastAsia="宋体" w:hAnsi="宋体" w:cs="宋体" w:hint="eastAsia"/>
              </w:rPr>
              <w:t>项目团队</w:t>
            </w:r>
          </w:p>
        </w:tc>
        <w:tc>
          <w:tcPr>
            <w:tcW w:w="3253" w:type="pct"/>
            <w:shd w:val="clear" w:color="auto" w:fill="auto"/>
            <w:vAlign w:val="center"/>
          </w:tcPr>
          <w:p w14:paraId="564BFD91" w14:textId="77777777" w:rsidR="00204B50" w:rsidRPr="00AB5501" w:rsidRDefault="00000000">
            <w:pPr>
              <w:numPr>
                <w:ilvl w:val="0"/>
                <w:numId w:val="19"/>
              </w:numPr>
              <w:kinsoku/>
              <w:autoSpaceDE/>
              <w:autoSpaceDN/>
              <w:adjustRightInd/>
              <w:snapToGrid/>
              <w:jc w:val="both"/>
              <w:textAlignment w:val="auto"/>
              <w:rPr>
                <w:rFonts w:ascii="宋体" w:eastAsia="宋体" w:hAnsi="宋体" w:cs="宋体"/>
              </w:rPr>
            </w:pPr>
            <w:r w:rsidRPr="00AB5501">
              <w:rPr>
                <w:rFonts w:ascii="宋体" w:eastAsia="宋体" w:hAnsi="宋体" w:cs="宋体" w:hint="eastAsia"/>
                <w:lang w:eastAsia="zh-CN"/>
              </w:rPr>
              <w:t>项目经理具备10年及以上工作经验（从全日制最高学历的毕业时间计起），得</w:t>
            </w:r>
            <w:r w:rsidRPr="00AB5501">
              <w:rPr>
                <w:rFonts w:ascii="宋体" w:eastAsia="宋体" w:hAnsi="宋体" w:cs="宋体"/>
                <w:lang w:eastAsia="zh-CN"/>
              </w:rPr>
              <w:t>2</w:t>
            </w:r>
            <w:r w:rsidRPr="00AB5501">
              <w:rPr>
                <w:rFonts w:ascii="宋体" w:eastAsia="宋体" w:hAnsi="宋体" w:cs="宋体" w:hint="eastAsia"/>
                <w:lang w:eastAsia="zh-CN"/>
              </w:rPr>
              <w:t>分。</w:t>
            </w:r>
            <w:r w:rsidRPr="00AB5501">
              <w:rPr>
                <w:rFonts w:ascii="宋体" w:eastAsia="宋体" w:hAnsi="宋体" w:cs="宋体" w:hint="eastAsia"/>
              </w:rPr>
              <w:t>其他不得分。</w:t>
            </w:r>
          </w:p>
          <w:p w14:paraId="3C4B98CA" w14:textId="7E835CAC" w:rsidR="00204B50" w:rsidRPr="00AB5501" w:rsidRDefault="00000000">
            <w:pPr>
              <w:numPr>
                <w:ilvl w:val="0"/>
                <w:numId w:val="19"/>
              </w:numPr>
              <w:kinsoku/>
              <w:autoSpaceDE/>
              <w:autoSpaceDN/>
              <w:adjustRightInd/>
              <w:snapToGrid/>
              <w:jc w:val="both"/>
              <w:textAlignment w:val="auto"/>
              <w:rPr>
                <w:rFonts w:ascii="宋体" w:eastAsia="宋体" w:hAnsi="宋体" w:cs="宋体"/>
                <w:lang w:eastAsia="zh-CN"/>
              </w:rPr>
            </w:pPr>
            <w:r w:rsidRPr="00AB5501">
              <w:rPr>
                <w:rFonts w:ascii="宋体" w:eastAsia="宋体" w:hAnsi="宋体" w:cs="宋体" w:hint="eastAsia"/>
                <w:lang w:eastAsia="zh-CN"/>
              </w:rPr>
              <w:t>项目经理持有信息系统项目管理师（高级）证书或高级职称证书，提供任意一个得</w:t>
            </w:r>
            <w:r w:rsidRPr="00AB5501">
              <w:rPr>
                <w:rFonts w:ascii="宋体" w:eastAsia="宋体" w:hAnsi="宋体" w:cs="宋体"/>
                <w:lang w:eastAsia="zh-CN"/>
              </w:rPr>
              <w:t>2</w:t>
            </w:r>
            <w:r w:rsidRPr="00AB5501">
              <w:rPr>
                <w:rFonts w:ascii="宋体" w:eastAsia="宋体" w:hAnsi="宋体" w:cs="宋体" w:hint="eastAsia"/>
                <w:lang w:eastAsia="zh-CN"/>
              </w:rPr>
              <w:t>分，否则得0分。</w:t>
            </w:r>
          </w:p>
          <w:p w14:paraId="3B31538D" w14:textId="6233D223" w:rsidR="00204B50" w:rsidRPr="00AB5501" w:rsidRDefault="00000000">
            <w:pPr>
              <w:rPr>
                <w:rFonts w:ascii="宋体" w:eastAsia="宋体" w:hAnsi="宋体" w:cs="宋体"/>
                <w:lang w:eastAsia="zh-CN"/>
              </w:rPr>
            </w:pPr>
            <w:r w:rsidRPr="00AB5501">
              <w:rPr>
                <w:rFonts w:ascii="宋体" w:eastAsia="宋体" w:hAnsi="宋体" w:cs="宋体"/>
                <w:lang w:eastAsia="zh-CN"/>
              </w:rPr>
              <w:t>3.技术经理持有中级及以上软件设计师证书或</w:t>
            </w:r>
            <w:r w:rsidRPr="00AB5501">
              <w:rPr>
                <w:rFonts w:ascii="宋体" w:eastAsia="宋体" w:hAnsi="宋体" w:cs="宋体" w:hint="eastAsia"/>
                <w:lang w:eastAsia="zh-CN"/>
              </w:rPr>
              <w:t>中级</w:t>
            </w:r>
            <w:r w:rsidRPr="00AB5501">
              <w:rPr>
                <w:rFonts w:ascii="宋体" w:eastAsia="宋体" w:hAnsi="宋体" w:cs="宋体"/>
                <w:lang w:eastAsia="zh-CN"/>
              </w:rPr>
              <w:t>职称证书，提供任意一个得2分，否则得0分。</w:t>
            </w:r>
          </w:p>
          <w:p w14:paraId="6E5F1DB7" w14:textId="77777777" w:rsidR="00204B50" w:rsidRPr="00AB5501" w:rsidRDefault="00000000">
            <w:pPr>
              <w:rPr>
                <w:rFonts w:ascii="宋体" w:eastAsia="宋体" w:hAnsi="宋体" w:cs="宋体"/>
                <w:lang w:eastAsia="zh-CN"/>
              </w:rPr>
            </w:pPr>
            <w:r w:rsidRPr="00AB5501">
              <w:rPr>
                <w:rFonts w:ascii="宋体" w:eastAsia="宋体" w:hAnsi="宋体" w:cs="宋体" w:hint="eastAsia"/>
                <w:b/>
                <w:lang w:eastAsia="zh-CN"/>
              </w:rPr>
              <w:t>注：供应商需提供项目经理和技术经理简历，证书复印件、身份证复印件以及投标截止前</w:t>
            </w:r>
            <w:r w:rsidRPr="00AB5501">
              <w:rPr>
                <w:rFonts w:ascii="宋体" w:eastAsia="宋体" w:hAnsi="宋体" w:cs="宋体"/>
                <w:b/>
                <w:lang w:eastAsia="zh-CN"/>
              </w:rPr>
              <w:t>6个月内任意一次供应商为其缴纳的</w:t>
            </w:r>
            <w:proofErr w:type="gramStart"/>
            <w:r w:rsidRPr="00AB5501">
              <w:rPr>
                <w:rFonts w:ascii="宋体" w:eastAsia="宋体" w:hAnsi="宋体" w:cs="宋体"/>
                <w:b/>
                <w:lang w:eastAsia="zh-CN"/>
              </w:rPr>
              <w:t>社保证明</w:t>
            </w:r>
            <w:proofErr w:type="gramEnd"/>
            <w:r w:rsidRPr="00AB5501">
              <w:rPr>
                <w:rFonts w:ascii="宋体" w:eastAsia="宋体" w:hAnsi="宋体" w:cs="宋体"/>
                <w:b/>
                <w:lang w:eastAsia="zh-CN"/>
              </w:rPr>
              <w:t>复印件，加盖供应商公章，否则不得分。</w:t>
            </w:r>
          </w:p>
        </w:tc>
        <w:tc>
          <w:tcPr>
            <w:tcW w:w="405" w:type="pct"/>
            <w:shd w:val="clear" w:color="auto" w:fill="auto"/>
            <w:noWrap/>
            <w:vAlign w:val="center"/>
          </w:tcPr>
          <w:p w14:paraId="5203D8FC" w14:textId="77777777" w:rsidR="00204B50" w:rsidRPr="00AB5501" w:rsidRDefault="00000000">
            <w:pPr>
              <w:rPr>
                <w:rFonts w:ascii="宋体" w:eastAsia="宋体" w:hAnsi="宋体"/>
              </w:rPr>
            </w:pPr>
            <w:r w:rsidRPr="00AB5501">
              <w:rPr>
                <w:rFonts w:ascii="宋体" w:eastAsia="宋体" w:hAnsi="宋体" w:cs="宋体"/>
              </w:rPr>
              <w:t>6</w:t>
            </w:r>
            <w:r w:rsidRPr="00AB5501">
              <w:rPr>
                <w:rFonts w:ascii="宋体" w:eastAsia="宋体" w:hAnsi="宋体" w:hint="eastAsia"/>
              </w:rPr>
              <w:t>分</w:t>
            </w:r>
          </w:p>
        </w:tc>
      </w:tr>
      <w:tr w:rsidR="00204B50" w:rsidRPr="00AB5501" w14:paraId="127BA8BB" w14:textId="77777777">
        <w:trPr>
          <w:trHeight w:val="1353"/>
          <w:jc w:val="center"/>
        </w:trPr>
        <w:tc>
          <w:tcPr>
            <w:tcW w:w="275" w:type="pct"/>
            <w:vMerge/>
            <w:vAlign w:val="center"/>
          </w:tcPr>
          <w:p w14:paraId="648B3A26" w14:textId="77777777" w:rsidR="00204B50" w:rsidRPr="00AB5501" w:rsidRDefault="00204B50">
            <w:pPr>
              <w:rPr>
                <w:rFonts w:ascii="宋体" w:eastAsia="宋体" w:hAnsi="宋体"/>
              </w:rPr>
            </w:pPr>
          </w:p>
        </w:tc>
        <w:tc>
          <w:tcPr>
            <w:tcW w:w="520" w:type="pct"/>
            <w:vMerge/>
            <w:vAlign w:val="center"/>
          </w:tcPr>
          <w:p w14:paraId="4C42C282" w14:textId="77777777" w:rsidR="00204B50" w:rsidRPr="00AB5501" w:rsidRDefault="00204B50">
            <w:pPr>
              <w:rPr>
                <w:rFonts w:ascii="宋体" w:eastAsia="宋体" w:hAnsi="宋体" w:cs="宋体"/>
                <w:b/>
                <w:bCs/>
              </w:rPr>
            </w:pPr>
          </w:p>
        </w:tc>
        <w:tc>
          <w:tcPr>
            <w:tcW w:w="545" w:type="pct"/>
            <w:shd w:val="clear" w:color="auto" w:fill="auto"/>
            <w:vAlign w:val="center"/>
          </w:tcPr>
          <w:p w14:paraId="382CD4FC" w14:textId="77777777" w:rsidR="00204B50" w:rsidRPr="00AB5501" w:rsidRDefault="00000000">
            <w:pPr>
              <w:rPr>
                <w:rFonts w:ascii="宋体" w:eastAsia="宋体" w:hAnsi="宋体" w:cs="宋体"/>
              </w:rPr>
            </w:pPr>
            <w:r w:rsidRPr="00AB5501">
              <w:rPr>
                <w:rFonts w:ascii="宋体" w:eastAsia="宋体" w:hAnsi="宋体" w:cs="宋体" w:hint="eastAsia"/>
              </w:rPr>
              <w:t>相关业绩</w:t>
            </w:r>
          </w:p>
        </w:tc>
        <w:tc>
          <w:tcPr>
            <w:tcW w:w="3253" w:type="pct"/>
            <w:shd w:val="clear" w:color="auto" w:fill="auto"/>
            <w:vAlign w:val="center"/>
          </w:tcPr>
          <w:p w14:paraId="2AF3A6A2"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供应商提供</w:t>
            </w:r>
            <w:r w:rsidRPr="00AB5501">
              <w:rPr>
                <w:rFonts w:ascii="宋体" w:eastAsia="宋体" w:hAnsi="宋体" w:cs="宋体"/>
                <w:lang w:eastAsia="zh-CN"/>
              </w:rPr>
              <w:t>2020年1月至今“大数据”“产业分析”“数据管理”相关方向软件开发合同。每提供一个得2分，满分4分，无业绩得0分。</w:t>
            </w:r>
          </w:p>
          <w:p w14:paraId="604C5B95" w14:textId="77777777" w:rsidR="00204B50" w:rsidRPr="00AB5501" w:rsidRDefault="00000000">
            <w:pPr>
              <w:rPr>
                <w:rFonts w:ascii="宋体" w:eastAsia="宋体" w:hAnsi="宋体" w:cs="宋体"/>
                <w:lang w:eastAsia="zh-CN"/>
              </w:rPr>
            </w:pPr>
            <w:r w:rsidRPr="00AB5501">
              <w:rPr>
                <w:rFonts w:ascii="宋体" w:eastAsia="宋体" w:hAnsi="宋体" w:cs="宋体" w:hint="eastAsia"/>
                <w:b/>
                <w:lang w:eastAsia="zh-CN"/>
              </w:rPr>
              <w:t>注：供应商需提供合同关键页（包括但不限于以下页面：合同首页、服务内容页、签字盖章页）复印件，加盖供应商公章，否则</w:t>
            </w:r>
            <w:proofErr w:type="gramStart"/>
            <w:r w:rsidRPr="00AB5501">
              <w:rPr>
                <w:rFonts w:ascii="宋体" w:eastAsia="宋体" w:hAnsi="宋体" w:cs="宋体" w:hint="eastAsia"/>
                <w:b/>
                <w:lang w:eastAsia="zh-CN"/>
              </w:rPr>
              <w:t>不</w:t>
            </w:r>
            <w:proofErr w:type="gramEnd"/>
            <w:r w:rsidRPr="00AB5501">
              <w:rPr>
                <w:rFonts w:ascii="宋体" w:eastAsia="宋体" w:hAnsi="宋体" w:cs="宋体" w:hint="eastAsia"/>
                <w:b/>
                <w:lang w:eastAsia="zh-CN"/>
              </w:rPr>
              <w:t>打分。</w:t>
            </w:r>
          </w:p>
        </w:tc>
        <w:tc>
          <w:tcPr>
            <w:tcW w:w="405" w:type="pct"/>
            <w:shd w:val="clear" w:color="auto" w:fill="auto"/>
            <w:noWrap/>
            <w:vAlign w:val="center"/>
          </w:tcPr>
          <w:p w14:paraId="6C624EF3" w14:textId="77777777" w:rsidR="00204B50" w:rsidRPr="00AB5501" w:rsidRDefault="00000000">
            <w:pPr>
              <w:rPr>
                <w:rFonts w:ascii="宋体" w:eastAsia="宋体" w:hAnsi="宋体"/>
              </w:rPr>
            </w:pPr>
            <w:r w:rsidRPr="00AB5501">
              <w:rPr>
                <w:rFonts w:ascii="宋体" w:eastAsia="宋体" w:hAnsi="宋体" w:cs="宋体" w:hint="eastAsia"/>
              </w:rPr>
              <w:t>4</w:t>
            </w:r>
            <w:r w:rsidRPr="00AB5501">
              <w:rPr>
                <w:rFonts w:ascii="宋体" w:eastAsia="宋体" w:hAnsi="宋体" w:hint="eastAsia"/>
              </w:rPr>
              <w:t>分</w:t>
            </w:r>
          </w:p>
        </w:tc>
      </w:tr>
      <w:tr w:rsidR="00204B50" w:rsidRPr="00AB5501" w14:paraId="49A14EF0" w14:textId="77777777">
        <w:trPr>
          <w:trHeight w:val="699"/>
          <w:jc w:val="center"/>
        </w:trPr>
        <w:tc>
          <w:tcPr>
            <w:tcW w:w="275" w:type="pct"/>
            <w:vMerge w:val="restart"/>
            <w:vAlign w:val="center"/>
          </w:tcPr>
          <w:p w14:paraId="2D04C981" w14:textId="77777777" w:rsidR="00204B50" w:rsidRPr="00AB5501" w:rsidRDefault="00000000">
            <w:pPr>
              <w:rPr>
                <w:rFonts w:ascii="宋体" w:eastAsia="宋体" w:hAnsi="宋体"/>
              </w:rPr>
            </w:pPr>
            <w:r w:rsidRPr="00AB5501">
              <w:rPr>
                <w:rFonts w:ascii="宋体" w:eastAsia="宋体" w:hAnsi="宋体" w:hint="eastAsia"/>
              </w:rPr>
              <w:t>3</w:t>
            </w:r>
          </w:p>
        </w:tc>
        <w:tc>
          <w:tcPr>
            <w:tcW w:w="520" w:type="pct"/>
            <w:vMerge w:val="restart"/>
            <w:vAlign w:val="center"/>
          </w:tcPr>
          <w:p w14:paraId="2BB31CDA" w14:textId="77777777" w:rsidR="00204B50" w:rsidRPr="00AB5501" w:rsidRDefault="00000000">
            <w:pPr>
              <w:rPr>
                <w:rFonts w:ascii="宋体" w:eastAsia="宋体" w:hAnsi="宋体" w:cs="宋体"/>
                <w:b/>
                <w:bCs/>
              </w:rPr>
            </w:pPr>
            <w:r w:rsidRPr="00AB5501">
              <w:rPr>
                <w:rFonts w:ascii="宋体" w:eastAsia="宋体" w:hAnsi="宋体" w:cs="宋体" w:hint="eastAsia"/>
                <w:b/>
                <w:bCs/>
              </w:rPr>
              <w:t>服务部分</w:t>
            </w:r>
            <w:r w:rsidRPr="00AB5501">
              <w:rPr>
                <w:rFonts w:ascii="宋体" w:eastAsia="宋体" w:hAnsi="宋体" w:cs="宋体" w:hint="eastAsia"/>
                <w:b/>
                <w:bCs/>
              </w:rPr>
              <w:br/>
              <w:t>（1</w:t>
            </w:r>
            <w:r w:rsidRPr="00AB5501">
              <w:rPr>
                <w:rFonts w:ascii="宋体" w:eastAsia="宋体" w:hAnsi="宋体" w:cs="宋体"/>
                <w:b/>
                <w:bCs/>
              </w:rPr>
              <w:t>3</w:t>
            </w:r>
            <w:r w:rsidRPr="00AB5501">
              <w:rPr>
                <w:rFonts w:ascii="宋体" w:eastAsia="宋体" w:hAnsi="宋体" w:cs="宋体" w:hint="eastAsia"/>
                <w:b/>
                <w:bCs/>
              </w:rPr>
              <w:t>分）</w:t>
            </w:r>
          </w:p>
        </w:tc>
        <w:tc>
          <w:tcPr>
            <w:tcW w:w="545" w:type="pct"/>
            <w:shd w:val="clear" w:color="auto" w:fill="auto"/>
            <w:vAlign w:val="center"/>
          </w:tcPr>
          <w:p w14:paraId="11669983" w14:textId="77777777" w:rsidR="00204B50" w:rsidRPr="00AB5501" w:rsidRDefault="00000000">
            <w:pPr>
              <w:rPr>
                <w:rFonts w:ascii="宋体" w:eastAsia="宋体" w:hAnsi="宋体" w:cs="宋体"/>
              </w:rPr>
            </w:pPr>
            <w:r w:rsidRPr="00AB5501">
              <w:rPr>
                <w:rFonts w:ascii="宋体" w:eastAsia="宋体" w:hAnsi="宋体" w:hint="eastAsia"/>
                <w:bCs/>
              </w:rPr>
              <w:t>售后服务方案</w:t>
            </w:r>
          </w:p>
        </w:tc>
        <w:tc>
          <w:tcPr>
            <w:tcW w:w="3253" w:type="pct"/>
            <w:shd w:val="clear" w:color="auto" w:fill="auto"/>
            <w:vAlign w:val="center"/>
          </w:tcPr>
          <w:p w14:paraId="281BE08D"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供应商需提供详细售后服务方案，包括但不限于质保期内相关服务、所提供的技术支持内容、质保期内和</w:t>
            </w:r>
            <w:proofErr w:type="gramStart"/>
            <w:r w:rsidRPr="00AB5501">
              <w:rPr>
                <w:rFonts w:ascii="宋体" w:eastAsia="宋体" w:hAnsi="宋体" w:hint="eastAsia"/>
                <w:bCs/>
                <w:lang w:eastAsia="zh-CN"/>
              </w:rPr>
              <w:t>质保</w:t>
            </w:r>
            <w:proofErr w:type="gramEnd"/>
            <w:r w:rsidRPr="00AB5501">
              <w:rPr>
                <w:rFonts w:ascii="宋体" w:eastAsia="宋体" w:hAnsi="宋体" w:hint="eastAsia"/>
                <w:bCs/>
                <w:lang w:eastAsia="zh-CN"/>
              </w:rPr>
              <w:t>期满后的技术服务响应：</w:t>
            </w:r>
          </w:p>
          <w:p w14:paraId="50825045"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方案合理、完善、详尽，完全满足项目要求，为第一档得8</w:t>
            </w:r>
            <w:r w:rsidRPr="00AB5501">
              <w:rPr>
                <w:rFonts w:ascii="宋体" w:eastAsia="宋体" w:hAnsi="宋体" w:cs="宋体"/>
                <w:lang w:eastAsia="zh-CN"/>
              </w:rPr>
              <w:t>分；</w:t>
            </w:r>
          </w:p>
          <w:p w14:paraId="324E591C"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方案较合理，较完善，较详尽，基本满足项目要求，为第二档得5</w:t>
            </w:r>
            <w:r w:rsidRPr="00AB5501">
              <w:rPr>
                <w:rFonts w:ascii="宋体" w:eastAsia="宋体" w:hAnsi="宋体" w:cs="宋体"/>
                <w:lang w:eastAsia="zh-CN"/>
              </w:rPr>
              <w:t>分；</w:t>
            </w:r>
          </w:p>
          <w:p w14:paraId="02BD4C2F"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方案简单，基本满足项目要求为第三档得3</w:t>
            </w:r>
            <w:r w:rsidRPr="00AB5501">
              <w:rPr>
                <w:rFonts w:ascii="宋体" w:eastAsia="宋体" w:hAnsi="宋体" w:cs="宋体"/>
                <w:lang w:eastAsia="zh-CN"/>
              </w:rPr>
              <w:t>分；</w:t>
            </w:r>
          </w:p>
          <w:p w14:paraId="332065B7"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方案不满足要求为第四档得1分；</w:t>
            </w:r>
          </w:p>
          <w:p w14:paraId="7CEAF1A0" w14:textId="77777777" w:rsidR="00204B50" w:rsidRPr="00AB5501" w:rsidRDefault="00000000">
            <w:pPr>
              <w:rPr>
                <w:rFonts w:ascii="宋体" w:eastAsia="宋体" w:hAnsi="宋体"/>
                <w:bCs/>
                <w:lang w:eastAsia="zh-CN"/>
              </w:rPr>
            </w:pPr>
            <w:r w:rsidRPr="00AB5501">
              <w:rPr>
                <w:rFonts w:ascii="宋体" w:eastAsia="宋体" w:hAnsi="宋体" w:cs="宋体" w:hint="eastAsia"/>
                <w:lang w:eastAsia="zh-CN"/>
              </w:rPr>
              <w:t>未提供相关方案，得</w:t>
            </w:r>
            <w:r w:rsidRPr="00AB5501">
              <w:rPr>
                <w:rFonts w:ascii="宋体" w:eastAsia="宋体" w:hAnsi="宋体" w:cs="宋体"/>
                <w:lang w:eastAsia="zh-CN"/>
              </w:rPr>
              <w:t>0分。</w:t>
            </w:r>
          </w:p>
        </w:tc>
        <w:tc>
          <w:tcPr>
            <w:tcW w:w="405" w:type="pct"/>
            <w:shd w:val="clear" w:color="auto" w:fill="auto"/>
            <w:noWrap/>
            <w:vAlign w:val="center"/>
          </w:tcPr>
          <w:p w14:paraId="5C44774B" w14:textId="77777777" w:rsidR="00204B50" w:rsidRPr="00AB5501" w:rsidRDefault="00000000">
            <w:pPr>
              <w:rPr>
                <w:rFonts w:ascii="宋体" w:eastAsia="宋体" w:hAnsi="宋体"/>
              </w:rPr>
            </w:pPr>
            <w:r w:rsidRPr="00AB5501">
              <w:rPr>
                <w:rFonts w:ascii="宋体" w:eastAsia="宋体" w:hAnsi="宋体" w:cs="宋体"/>
              </w:rPr>
              <w:t>8</w:t>
            </w:r>
            <w:r w:rsidRPr="00AB5501">
              <w:rPr>
                <w:rFonts w:ascii="宋体" w:eastAsia="宋体" w:hAnsi="宋体" w:hint="eastAsia"/>
              </w:rPr>
              <w:t>分</w:t>
            </w:r>
          </w:p>
        </w:tc>
      </w:tr>
      <w:tr w:rsidR="00204B50" w:rsidRPr="00AB5501" w14:paraId="3D32C309" w14:textId="77777777">
        <w:trPr>
          <w:trHeight w:val="340"/>
          <w:jc w:val="center"/>
        </w:trPr>
        <w:tc>
          <w:tcPr>
            <w:tcW w:w="275" w:type="pct"/>
            <w:vMerge/>
            <w:vAlign w:val="center"/>
          </w:tcPr>
          <w:p w14:paraId="4C5E2D18" w14:textId="77777777" w:rsidR="00204B50" w:rsidRPr="00AB5501" w:rsidRDefault="00204B50">
            <w:pPr>
              <w:rPr>
                <w:rFonts w:ascii="宋体" w:eastAsia="宋体" w:hAnsi="宋体"/>
              </w:rPr>
            </w:pPr>
          </w:p>
        </w:tc>
        <w:tc>
          <w:tcPr>
            <w:tcW w:w="520" w:type="pct"/>
            <w:vMerge/>
            <w:vAlign w:val="center"/>
          </w:tcPr>
          <w:p w14:paraId="53F4DEBD" w14:textId="77777777" w:rsidR="00204B50" w:rsidRPr="00AB5501" w:rsidRDefault="00204B50">
            <w:pPr>
              <w:rPr>
                <w:rFonts w:ascii="宋体" w:eastAsia="宋体" w:hAnsi="宋体" w:cs="宋体"/>
                <w:b/>
                <w:bCs/>
              </w:rPr>
            </w:pPr>
          </w:p>
        </w:tc>
        <w:tc>
          <w:tcPr>
            <w:tcW w:w="545" w:type="pct"/>
            <w:shd w:val="clear" w:color="auto" w:fill="auto"/>
            <w:vAlign w:val="center"/>
          </w:tcPr>
          <w:p w14:paraId="7411DD83" w14:textId="77777777" w:rsidR="00204B50" w:rsidRPr="00AB5501" w:rsidRDefault="00000000">
            <w:pPr>
              <w:rPr>
                <w:rFonts w:ascii="宋体" w:eastAsia="宋体" w:hAnsi="宋体"/>
                <w:bCs/>
              </w:rPr>
            </w:pPr>
            <w:r w:rsidRPr="00AB5501">
              <w:rPr>
                <w:rFonts w:ascii="宋体" w:eastAsia="宋体" w:hAnsi="宋体" w:hint="eastAsia"/>
              </w:rPr>
              <w:t>培训计划</w:t>
            </w:r>
          </w:p>
        </w:tc>
        <w:tc>
          <w:tcPr>
            <w:tcW w:w="3253" w:type="pct"/>
            <w:shd w:val="clear" w:color="auto" w:fill="auto"/>
            <w:vAlign w:val="center"/>
          </w:tcPr>
          <w:p w14:paraId="6C6BD729"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供应商需提供详细培训计划，包括具体培训计划、内容、师资、天数、人数、地点、教材、演示环境、课程表等相关内容。</w:t>
            </w:r>
          </w:p>
          <w:p w14:paraId="002A2161"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方案合理、完善、详尽，完全满足项目要求，为第一档得</w:t>
            </w:r>
            <w:r w:rsidRPr="00AB5501">
              <w:rPr>
                <w:rFonts w:ascii="宋体" w:eastAsia="宋体" w:hAnsi="宋体"/>
                <w:bCs/>
                <w:lang w:eastAsia="zh-CN"/>
              </w:rPr>
              <w:t>5分；</w:t>
            </w:r>
          </w:p>
          <w:p w14:paraId="6B4F45DA"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方案较合理，较完善，较详尽，基本满足项目要求，为第二档得</w:t>
            </w:r>
            <w:r w:rsidRPr="00AB5501">
              <w:rPr>
                <w:rFonts w:ascii="宋体" w:eastAsia="宋体" w:hAnsi="宋体"/>
                <w:bCs/>
                <w:lang w:eastAsia="zh-CN"/>
              </w:rPr>
              <w:t>3分；</w:t>
            </w:r>
          </w:p>
          <w:p w14:paraId="5B379E34"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方案简单，基本满足项目要求为第三档得</w:t>
            </w:r>
            <w:r w:rsidRPr="00AB5501">
              <w:rPr>
                <w:rFonts w:ascii="宋体" w:eastAsia="宋体" w:hAnsi="宋体"/>
                <w:bCs/>
                <w:lang w:eastAsia="zh-CN"/>
              </w:rPr>
              <w:t>1分；</w:t>
            </w:r>
          </w:p>
          <w:p w14:paraId="7FBD093A"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方案不满足要求或未提供相关方案，得</w:t>
            </w:r>
            <w:r w:rsidRPr="00AB5501">
              <w:rPr>
                <w:rFonts w:ascii="宋体" w:eastAsia="宋体" w:hAnsi="宋体"/>
                <w:bCs/>
                <w:lang w:eastAsia="zh-CN"/>
              </w:rPr>
              <w:t>0分。</w:t>
            </w:r>
          </w:p>
        </w:tc>
        <w:tc>
          <w:tcPr>
            <w:tcW w:w="405" w:type="pct"/>
            <w:shd w:val="clear" w:color="auto" w:fill="auto"/>
            <w:noWrap/>
            <w:vAlign w:val="center"/>
          </w:tcPr>
          <w:p w14:paraId="1217FC32" w14:textId="77777777" w:rsidR="00204B50" w:rsidRPr="00AB5501" w:rsidRDefault="00000000">
            <w:pPr>
              <w:rPr>
                <w:rFonts w:ascii="宋体" w:eastAsia="宋体" w:hAnsi="宋体"/>
                <w:bCs/>
              </w:rPr>
            </w:pPr>
            <w:r w:rsidRPr="00AB5501">
              <w:rPr>
                <w:rFonts w:ascii="宋体" w:eastAsia="宋体" w:hAnsi="宋体" w:cs="宋体" w:hint="eastAsia"/>
              </w:rPr>
              <w:t>5</w:t>
            </w:r>
            <w:r w:rsidRPr="00AB5501">
              <w:rPr>
                <w:rFonts w:ascii="宋体" w:eastAsia="宋体" w:hAnsi="宋体" w:hint="eastAsia"/>
              </w:rPr>
              <w:t>分</w:t>
            </w:r>
          </w:p>
        </w:tc>
      </w:tr>
      <w:tr w:rsidR="00204B50" w:rsidRPr="00AB5501" w14:paraId="3A07FA53" w14:textId="77777777">
        <w:trPr>
          <w:trHeight w:val="1956"/>
          <w:jc w:val="center"/>
        </w:trPr>
        <w:tc>
          <w:tcPr>
            <w:tcW w:w="275" w:type="pct"/>
            <w:vMerge w:val="restart"/>
            <w:vAlign w:val="center"/>
          </w:tcPr>
          <w:p w14:paraId="5F7104F0" w14:textId="77777777" w:rsidR="00204B50" w:rsidRPr="00AB5501" w:rsidRDefault="00000000">
            <w:pPr>
              <w:rPr>
                <w:rFonts w:ascii="宋体" w:eastAsia="宋体" w:hAnsi="宋体"/>
              </w:rPr>
            </w:pPr>
            <w:r w:rsidRPr="00AB5501">
              <w:rPr>
                <w:rFonts w:ascii="宋体" w:eastAsia="宋体" w:hAnsi="宋体" w:hint="eastAsia"/>
              </w:rPr>
              <w:t>4</w:t>
            </w:r>
          </w:p>
        </w:tc>
        <w:tc>
          <w:tcPr>
            <w:tcW w:w="520" w:type="pct"/>
            <w:vMerge w:val="restart"/>
            <w:vAlign w:val="center"/>
          </w:tcPr>
          <w:p w14:paraId="0DD74EC5" w14:textId="77777777" w:rsidR="00204B50" w:rsidRPr="00AB5501" w:rsidRDefault="00000000">
            <w:pPr>
              <w:rPr>
                <w:rFonts w:ascii="宋体" w:eastAsia="宋体" w:hAnsi="宋体" w:cs="宋体"/>
                <w:b/>
                <w:bCs/>
              </w:rPr>
            </w:pPr>
            <w:r w:rsidRPr="00AB5501">
              <w:rPr>
                <w:rFonts w:ascii="宋体" w:eastAsia="宋体" w:hAnsi="宋体" w:cs="宋体" w:hint="eastAsia"/>
                <w:b/>
                <w:bCs/>
              </w:rPr>
              <w:t>技术部分</w:t>
            </w:r>
            <w:r w:rsidRPr="00AB5501">
              <w:rPr>
                <w:rFonts w:ascii="宋体" w:eastAsia="宋体" w:hAnsi="宋体" w:cs="宋体" w:hint="eastAsia"/>
                <w:b/>
                <w:bCs/>
              </w:rPr>
              <w:br/>
              <w:t>（</w:t>
            </w:r>
            <w:r w:rsidRPr="00AB5501">
              <w:rPr>
                <w:rFonts w:ascii="宋体" w:eastAsia="宋体" w:hAnsi="宋体" w:cs="宋体"/>
                <w:b/>
                <w:bCs/>
              </w:rPr>
              <w:t>48</w:t>
            </w:r>
            <w:r w:rsidRPr="00AB5501">
              <w:rPr>
                <w:rFonts w:ascii="宋体" w:eastAsia="宋体" w:hAnsi="宋体" w:cs="宋体" w:hint="eastAsia"/>
                <w:b/>
                <w:bCs/>
              </w:rPr>
              <w:t>分）</w:t>
            </w:r>
          </w:p>
        </w:tc>
        <w:tc>
          <w:tcPr>
            <w:tcW w:w="545" w:type="pct"/>
            <w:shd w:val="clear" w:color="auto" w:fill="auto"/>
            <w:vAlign w:val="center"/>
          </w:tcPr>
          <w:p w14:paraId="17F59E68" w14:textId="77777777" w:rsidR="00204B50" w:rsidRPr="00AB5501" w:rsidRDefault="00000000" w:rsidP="00E41615">
            <w:pPr>
              <w:rPr>
                <w:rFonts w:ascii="宋体" w:eastAsia="宋体" w:hAnsi="宋体"/>
              </w:rPr>
            </w:pPr>
            <w:r w:rsidRPr="00AB5501">
              <w:rPr>
                <w:rFonts w:ascii="宋体" w:eastAsia="宋体" w:hAnsi="宋体" w:hint="eastAsia"/>
              </w:rPr>
              <w:t>技术需求应答</w:t>
            </w:r>
          </w:p>
        </w:tc>
        <w:tc>
          <w:tcPr>
            <w:tcW w:w="3253" w:type="pct"/>
            <w:shd w:val="clear" w:color="auto" w:fill="auto"/>
            <w:vAlign w:val="center"/>
          </w:tcPr>
          <w:p w14:paraId="1B1B12C7" w14:textId="77777777" w:rsidR="00204B50" w:rsidRPr="00AB5501" w:rsidRDefault="00000000">
            <w:pPr>
              <w:rPr>
                <w:rFonts w:ascii="宋体" w:eastAsia="宋体" w:hAnsi="宋体"/>
                <w:bCs/>
                <w:lang w:eastAsia="zh-CN"/>
              </w:rPr>
            </w:pPr>
            <w:proofErr w:type="gramStart"/>
            <w:r w:rsidRPr="00AB5501">
              <w:rPr>
                <w:rFonts w:ascii="宋体" w:eastAsia="宋体" w:hAnsi="宋体" w:hint="eastAsia"/>
                <w:bCs/>
                <w:lang w:eastAsia="zh-CN"/>
              </w:rPr>
              <w:t>针对磋商</w:t>
            </w:r>
            <w:proofErr w:type="gramEnd"/>
            <w:r w:rsidRPr="00AB5501">
              <w:rPr>
                <w:rFonts w:ascii="宋体" w:eastAsia="宋体" w:hAnsi="宋体" w:hint="eastAsia"/>
                <w:bCs/>
                <w:lang w:eastAsia="zh-CN"/>
              </w:rPr>
              <w:t>文件“第四章 采购需求 二、具体采购需求”中（一）技术需求部分：</w:t>
            </w:r>
          </w:p>
          <w:p w14:paraId="44CAB028" w14:textId="63F61CFB" w:rsidR="00204B50" w:rsidRPr="00AB5501" w:rsidRDefault="00000000">
            <w:pPr>
              <w:rPr>
                <w:rFonts w:ascii="宋体" w:eastAsia="宋体" w:hAnsi="宋体"/>
                <w:bCs/>
                <w:lang w:eastAsia="zh-CN"/>
              </w:rPr>
            </w:pPr>
            <w:r w:rsidRPr="00AB5501">
              <w:rPr>
                <w:rFonts w:ascii="宋体" w:eastAsia="宋体" w:hAnsi="宋体" w:hint="eastAsia"/>
                <w:bCs/>
                <w:lang w:eastAsia="zh-CN"/>
              </w:rPr>
              <w:t>标记“#”号条款每一项完全满足或优于得2分，共计8项，满分16分，否则得0分。</w:t>
            </w:r>
          </w:p>
          <w:p w14:paraId="2ED4C719" w14:textId="0E67BE2C" w:rsidR="00204B50" w:rsidRPr="00AB5501" w:rsidRDefault="00000000">
            <w:pPr>
              <w:rPr>
                <w:rFonts w:ascii="宋体" w:eastAsia="宋体" w:hAnsi="宋体" w:cs="宋体"/>
                <w:sz w:val="22"/>
                <w:lang w:eastAsia="zh-Hans"/>
              </w:rPr>
            </w:pPr>
            <w:r w:rsidRPr="00AB5501">
              <w:rPr>
                <w:rFonts w:ascii="宋体" w:eastAsia="宋体" w:hAnsi="宋体" w:hint="eastAsia"/>
                <w:bCs/>
                <w:lang w:eastAsia="zh-CN"/>
              </w:rPr>
              <w:t>标记“</w:t>
            </w:r>
            <w:r w:rsidRPr="00AB5501">
              <w:rPr>
                <w:rFonts w:ascii="宋体" w:eastAsia="宋体" w:hAnsi="宋体"/>
                <w:bCs/>
                <w:lang w:eastAsia="zh-CN"/>
              </w:rPr>
              <w:t>△</w:t>
            </w:r>
            <w:r w:rsidRPr="00AB5501">
              <w:rPr>
                <w:rFonts w:ascii="宋体" w:eastAsia="宋体" w:hAnsi="宋体" w:hint="eastAsia"/>
                <w:bCs/>
                <w:lang w:eastAsia="zh-CN"/>
              </w:rPr>
              <w:t>”号条款每一项完全满足或优于得1分，共计</w:t>
            </w:r>
            <w:r w:rsidRPr="00AB5501">
              <w:rPr>
                <w:rFonts w:ascii="宋体" w:eastAsia="宋体" w:hAnsi="宋体"/>
                <w:bCs/>
                <w:lang w:eastAsia="zh-CN"/>
              </w:rPr>
              <w:t>2</w:t>
            </w:r>
            <w:r w:rsidRPr="00AB5501">
              <w:rPr>
                <w:rFonts w:ascii="宋体" w:eastAsia="宋体" w:hAnsi="宋体" w:hint="eastAsia"/>
                <w:bCs/>
                <w:lang w:eastAsia="zh-CN"/>
              </w:rPr>
              <w:t>项，满分2分，否则得0分。</w:t>
            </w:r>
          </w:p>
        </w:tc>
        <w:tc>
          <w:tcPr>
            <w:tcW w:w="405" w:type="pct"/>
            <w:shd w:val="clear" w:color="auto" w:fill="auto"/>
            <w:vAlign w:val="center"/>
          </w:tcPr>
          <w:p w14:paraId="33E6D862" w14:textId="77777777" w:rsidR="00204B50" w:rsidRPr="00AB5501" w:rsidRDefault="00000000" w:rsidP="00E41615">
            <w:pPr>
              <w:rPr>
                <w:rFonts w:ascii="宋体" w:eastAsia="宋体" w:hAnsi="宋体"/>
              </w:rPr>
            </w:pPr>
            <w:r w:rsidRPr="00AB5501">
              <w:rPr>
                <w:rFonts w:ascii="宋体" w:eastAsia="宋体" w:hAnsi="宋体"/>
              </w:rPr>
              <w:t>18</w:t>
            </w:r>
            <w:r w:rsidRPr="00AB5501">
              <w:rPr>
                <w:rFonts w:ascii="宋体" w:eastAsia="宋体" w:hAnsi="宋体" w:hint="eastAsia"/>
              </w:rPr>
              <w:t>分</w:t>
            </w:r>
          </w:p>
        </w:tc>
      </w:tr>
      <w:tr w:rsidR="00204B50" w:rsidRPr="00AB5501" w14:paraId="479A877E" w14:textId="77777777">
        <w:trPr>
          <w:trHeight w:val="1956"/>
          <w:jc w:val="center"/>
        </w:trPr>
        <w:tc>
          <w:tcPr>
            <w:tcW w:w="275" w:type="pct"/>
            <w:vMerge/>
            <w:vAlign w:val="center"/>
          </w:tcPr>
          <w:p w14:paraId="5F1B0A02" w14:textId="77777777" w:rsidR="00204B50" w:rsidRPr="00AB5501" w:rsidRDefault="00204B50">
            <w:pPr>
              <w:rPr>
                <w:rFonts w:ascii="宋体" w:eastAsia="宋体" w:hAnsi="宋体"/>
              </w:rPr>
            </w:pPr>
          </w:p>
        </w:tc>
        <w:tc>
          <w:tcPr>
            <w:tcW w:w="520" w:type="pct"/>
            <w:vMerge/>
            <w:vAlign w:val="center"/>
          </w:tcPr>
          <w:p w14:paraId="2B5BCFFC" w14:textId="77777777" w:rsidR="00204B50" w:rsidRPr="00AB5501" w:rsidRDefault="00204B50">
            <w:pPr>
              <w:rPr>
                <w:rFonts w:ascii="宋体" w:eastAsia="宋体" w:hAnsi="宋体" w:cs="宋体"/>
                <w:b/>
                <w:bCs/>
              </w:rPr>
            </w:pPr>
          </w:p>
        </w:tc>
        <w:tc>
          <w:tcPr>
            <w:tcW w:w="545" w:type="pct"/>
            <w:shd w:val="clear" w:color="auto" w:fill="auto"/>
            <w:vAlign w:val="center"/>
          </w:tcPr>
          <w:p w14:paraId="7C46C78A" w14:textId="77777777" w:rsidR="00204B50" w:rsidRPr="00AB5501" w:rsidRDefault="00000000">
            <w:pPr>
              <w:rPr>
                <w:rFonts w:ascii="宋体" w:eastAsia="宋体" w:hAnsi="宋体" w:cs="宋体"/>
              </w:rPr>
            </w:pPr>
            <w:r w:rsidRPr="00AB5501">
              <w:rPr>
                <w:rFonts w:ascii="宋体" w:eastAsia="宋体" w:hAnsi="宋体" w:cs="宋体" w:hint="eastAsia"/>
              </w:rPr>
              <w:t>对项目需求的理解</w:t>
            </w:r>
          </w:p>
        </w:tc>
        <w:tc>
          <w:tcPr>
            <w:tcW w:w="3253" w:type="pct"/>
            <w:shd w:val="clear" w:color="auto" w:fill="auto"/>
            <w:vAlign w:val="center"/>
          </w:tcPr>
          <w:p w14:paraId="426206E6"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需提供针对本项目的需求理解方案：</w:t>
            </w:r>
          </w:p>
          <w:p w14:paraId="45AF7282"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对本项目需求理解深入、分析详细准确、进行了详细的重点难点分析，并提出了具有针对性和可行性的解决方案，为第一档得</w:t>
            </w:r>
            <w:r w:rsidRPr="00AB5501">
              <w:rPr>
                <w:rFonts w:ascii="宋体" w:eastAsia="宋体" w:hAnsi="宋体" w:cs="宋体"/>
                <w:lang w:eastAsia="zh-CN"/>
              </w:rPr>
              <w:t>5分；</w:t>
            </w:r>
          </w:p>
          <w:p w14:paraId="76C8AD9B"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对本项目需求理解较深入、分析较详细准确、进行了较详细的重点难点分析，并提出了具有一定针对性和可行性的解决方案，为第二档得</w:t>
            </w:r>
            <w:r w:rsidRPr="00AB5501">
              <w:rPr>
                <w:rFonts w:ascii="宋体" w:eastAsia="宋体" w:hAnsi="宋体" w:cs="宋体"/>
                <w:lang w:eastAsia="zh-CN"/>
              </w:rPr>
              <w:t>3分；</w:t>
            </w:r>
          </w:p>
          <w:p w14:paraId="0BB8FEFC"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对本项目需求理解不深入、分析简略、没有重点难点分析，为第三档得</w:t>
            </w:r>
            <w:r w:rsidRPr="00AB5501">
              <w:rPr>
                <w:rFonts w:ascii="宋体" w:eastAsia="宋体" w:hAnsi="宋体" w:cs="宋体"/>
                <w:lang w:eastAsia="zh-CN"/>
              </w:rPr>
              <w:t>1分；</w:t>
            </w:r>
          </w:p>
          <w:p w14:paraId="531ABDC5"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对本项目需求理解不到位，或没有该项内容，得</w:t>
            </w:r>
            <w:r w:rsidRPr="00AB5501">
              <w:rPr>
                <w:rFonts w:ascii="宋体" w:eastAsia="宋体" w:hAnsi="宋体" w:cs="宋体"/>
                <w:lang w:eastAsia="zh-CN"/>
              </w:rPr>
              <w:t>0分。</w:t>
            </w:r>
          </w:p>
        </w:tc>
        <w:tc>
          <w:tcPr>
            <w:tcW w:w="405" w:type="pct"/>
            <w:shd w:val="clear" w:color="auto" w:fill="auto"/>
            <w:vAlign w:val="center"/>
          </w:tcPr>
          <w:p w14:paraId="43EF1F8F" w14:textId="77777777" w:rsidR="00204B50" w:rsidRPr="00AB5501" w:rsidRDefault="00000000">
            <w:pPr>
              <w:rPr>
                <w:rFonts w:ascii="宋体" w:eastAsia="宋体" w:hAnsi="宋体" w:cs="宋体"/>
              </w:rPr>
            </w:pPr>
            <w:r w:rsidRPr="00AB5501">
              <w:rPr>
                <w:rFonts w:ascii="宋体" w:eastAsia="宋体" w:hAnsi="宋体" w:cs="宋体"/>
              </w:rPr>
              <w:t>5</w:t>
            </w:r>
            <w:r w:rsidRPr="00AB5501">
              <w:rPr>
                <w:rFonts w:ascii="宋体" w:eastAsia="宋体" w:hAnsi="宋体" w:hint="eastAsia"/>
              </w:rPr>
              <w:t>分</w:t>
            </w:r>
          </w:p>
        </w:tc>
      </w:tr>
      <w:tr w:rsidR="00204B50" w:rsidRPr="00AB5501" w14:paraId="7DE0A96A" w14:textId="77777777">
        <w:trPr>
          <w:trHeight w:val="699"/>
          <w:jc w:val="center"/>
        </w:trPr>
        <w:tc>
          <w:tcPr>
            <w:tcW w:w="275" w:type="pct"/>
            <w:vMerge/>
            <w:vAlign w:val="center"/>
          </w:tcPr>
          <w:p w14:paraId="0E4CBEC0" w14:textId="77777777" w:rsidR="00204B50" w:rsidRPr="00AB5501" w:rsidRDefault="00204B50">
            <w:pPr>
              <w:rPr>
                <w:rFonts w:ascii="宋体" w:eastAsia="宋体" w:hAnsi="宋体"/>
              </w:rPr>
            </w:pPr>
          </w:p>
        </w:tc>
        <w:tc>
          <w:tcPr>
            <w:tcW w:w="520" w:type="pct"/>
            <w:vMerge/>
            <w:vAlign w:val="center"/>
          </w:tcPr>
          <w:p w14:paraId="313E744A" w14:textId="77777777" w:rsidR="00204B50" w:rsidRPr="00AB5501" w:rsidRDefault="00204B50">
            <w:pPr>
              <w:rPr>
                <w:rFonts w:ascii="宋体" w:eastAsia="宋体" w:hAnsi="宋体" w:cs="宋体"/>
                <w:b/>
                <w:bCs/>
              </w:rPr>
            </w:pPr>
          </w:p>
        </w:tc>
        <w:tc>
          <w:tcPr>
            <w:tcW w:w="545" w:type="pct"/>
            <w:shd w:val="clear" w:color="auto" w:fill="auto"/>
            <w:vAlign w:val="center"/>
          </w:tcPr>
          <w:p w14:paraId="43FFF8A0" w14:textId="77777777" w:rsidR="00204B50" w:rsidRPr="00AB5501" w:rsidRDefault="00000000">
            <w:pPr>
              <w:rPr>
                <w:rFonts w:ascii="宋体" w:eastAsia="宋体" w:hAnsi="宋体" w:cs="宋体"/>
              </w:rPr>
            </w:pPr>
            <w:r w:rsidRPr="00AB5501">
              <w:rPr>
                <w:rFonts w:ascii="宋体" w:eastAsia="宋体" w:hAnsi="宋体" w:cs="宋体" w:hint="eastAsia"/>
              </w:rPr>
              <w:t>总体设计方案</w:t>
            </w:r>
          </w:p>
        </w:tc>
        <w:tc>
          <w:tcPr>
            <w:tcW w:w="3253" w:type="pct"/>
            <w:shd w:val="clear" w:color="auto" w:fill="auto"/>
            <w:vAlign w:val="center"/>
          </w:tcPr>
          <w:p w14:paraId="4DF1DF60"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供应商需提供总体设计能力方案，并清晰配图描述，包括对业务现状、应用环境、体系结构需求、功能需求、性能要求等内容。</w:t>
            </w:r>
          </w:p>
          <w:p w14:paraId="53134A21"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系统整体架构设计完善，总体设计方案科学、合理、内容完整、详尽，功能模块划分清晰，完全满足项目要求，具有可操作性，为第一档得10</w:t>
            </w:r>
            <w:r w:rsidRPr="00AB5501">
              <w:rPr>
                <w:rFonts w:ascii="宋体" w:eastAsia="宋体" w:hAnsi="宋体"/>
                <w:bCs/>
                <w:lang w:eastAsia="zh-CN"/>
              </w:rPr>
              <w:t>分；</w:t>
            </w:r>
          </w:p>
          <w:p w14:paraId="260FAF2E"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系统整体架构设计较完善，总体设计方案较科学，较合理，内容基本完整，功能模块</w:t>
            </w:r>
            <w:proofErr w:type="gramStart"/>
            <w:r w:rsidRPr="00AB5501">
              <w:rPr>
                <w:rFonts w:ascii="宋体" w:eastAsia="宋体" w:hAnsi="宋体" w:hint="eastAsia"/>
                <w:bCs/>
                <w:lang w:eastAsia="zh-CN"/>
              </w:rPr>
              <w:t>划分较</w:t>
            </w:r>
            <w:proofErr w:type="gramEnd"/>
            <w:r w:rsidRPr="00AB5501">
              <w:rPr>
                <w:rFonts w:ascii="宋体" w:eastAsia="宋体" w:hAnsi="宋体" w:hint="eastAsia"/>
                <w:bCs/>
                <w:lang w:eastAsia="zh-CN"/>
              </w:rPr>
              <w:t>清晰，基本满足项目需求，具有一定的可操作性，为第二档得5</w:t>
            </w:r>
            <w:r w:rsidRPr="00AB5501">
              <w:rPr>
                <w:rFonts w:ascii="宋体" w:eastAsia="宋体" w:hAnsi="宋体"/>
                <w:bCs/>
                <w:lang w:eastAsia="zh-CN"/>
              </w:rPr>
              <w:t>分；</w:t>
            </w:r>
          </w:p>
          <w:p w14:paraId="42C02D5C"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系统整体架构设计简单，总体设计方案内容简略，功能模块</w:t>
            </w:r>
            <w:proofErr w:type="gramStart"/>
            <w:r w:rsidRPr="00AB5501">
              <w:rPr>
                <w:rFonts w:ascii="宋体" w:eastAsia="宋体" w:hAnsi="宋体" w:hint="eastAsia"/>
                <w:bCs/>
                <w:lang w:eastAsia="zh-CN"/>
              </w:rPr>
              <w:t>划基本</w:t>
            </w:r>
            <w:proofErr w:type="gramEnd"/>
            <w:r w:rsidRPr="00AB5501">
              <w:rPr>
                <w:rFonts w:ascii="宋体" w:eastAsia="宋体" w:hAnsi="宋体" w:hint="eastAsia"/>
                <w:bCs/>
                <w:lang w:eastAsia="zh-CN"/>
              </w:rPr>
              <w:t>合理，基本满足项目需求，为第三档得</w:t>
            </w:r>
            <w:r w:rsidRPr="00AB5501">
              <w:rPr>
                <w:rFonts w:ascii="宋体" w:eastAsia="宋体" w:hAnsi="宋体"/>
                <w:bCs/>
                <w:lang w:eastAsia="zh-CN"/>
              </w:rPr>
              <w:t>1分；</w:t>
            </w:r>
          </w:p>
          <w:p w14:paraId="6198FE5B" w14:textId="77777777" w:rsidR="00204B50" w:rsidRPr="00AB5501" w:rsidRDefault="00000000">
            <w:pPr>
              <w:rPr>
                <w:rFonts w:ascii="宋体" w:eastAsia="宋体" w:hAnsi="宋体" w:cs="宋体"/>
                <w:lang w:eastAsia="zh-CN"/>
              </w:rPr>
            </w:pPr>
            <w:r w:rsidRPr="00AB5501">
              <w:rPr>
                <w:rFonts w:ascii="宋体" w:eastAsia="宋体" w:hAnsi="宋体" w:hint="eastAsia"/>
                <w:bCs/>
                <w:lang w:eastAsia="zh-CN"/>
              </w:rPr>
              <w:t>总体设计方案不能满足项目需求或未提供相关方案，得</w:t>
            </w:r>
            <w:r w:rsidRPr="00AB5501">
              <w:rPr>
                <w:rFonts w:ascii="宋体" w:eastAsia="宋体" w:hAnsi="宋体"/>
                <w:bCs/>
                <w:lang w:eastAsia="zh-CN"/>
              </w:rPr>
              <w:t>0分。</w:t>
            </w:r>
          </w:p>
        </w:tc>
        <w:tc>
          <w:tcPr>
            <w:tcW w:w="405" w:type="pct"/>
            <w:shd w:val="clear" w:color="auto" w:fill="auto"/>
            <w:vAlign w:val="center"/>
          </w:tcPr>
          <w:p w14:paraId="4562E464" w14:textId="77777777" w:rsidR="00204B50" w:rsidRPr="00AB5501" w:rsidRDefault="00000000">
            <w:pPr>
              <w:rPr>
                <w:rFonts w:ascii="宋体" w:eastAsia="宋体" w:hAnsi="宋体"/>
              </w:rPr>
            </w:pPr>
            <w:r w:rsidRPr="00AB5501">
              <w:rPr>
                <w:rFonts w:ascii="宋体" w:eastAsia="宋体" w:hAnsi="宋体" w:cs="宋体"/>
              </w:rPr>
              <w:t>10</w:t>
            </w:r>
            <w:r w:rsidRPr="00AB5501">
              <w:rPr>
                <w:rFonts w:ascii="宋体" w:eastAsia="宋体" w:hAnsi="宋体" w:cs="宋体" w:hint="eastAsia"/>
              </w:rPr>
              <w:t>分</w:t>
            </w:r>
          </w:p>
        </w:tc>
      </w:tr>
      <w:tr w:rsidR="00204B50" w:rsidRPr="00AB5501" w14:paraId="2CFECE70" w14:textId="77777777">
        <w:trPr>
          <w:trHeight w:val="416"/>
          <w:jc w:val="center"/>
        </w:trPr>
        <w:tc>
          <w:tcPr>
            <w:tcW w:w="275" w:type="pct"/>
            <w:vMerge/>
            <w:vAlign w:val="center"/>
          </w:tcPr>
          <w:p w14:paraId="2ED04696" w14:textId="77777777" w:rsidR="00204B50" w:rsidRPr="00AB5501" w:rsidRDefault="00204B50">
            <w:pPr>
              <w:rPr>
                <w:rFonts w:ascii="宋体" w:eastAsia="宋体" w:hAnsi="宋体"/>
              </w:rPr>
            </w:pPr>
          </w:p>
        </w:tc>
        <w:tc>
          <w:tcPr>
            <w:tcW w:w="520" w:type="pct"/>
            <w:vMerge/>
            <w:vAlign w:val="center"/>
          </w:tcPr>
          <w:p w14:paraId="0730C4BC" w14:textId="77777777" w:rsidR="00204B50" w:rsidRPr="00AB5501" w:rsidRDefault="00204B50">
            <w:pPr>
              <w:rPr>
                <w:rFonts w:ascii="宋体" w:eastAsia="宋体" w:hAnsi="宋体" w:cs="宋体"/>
                <w:b/>
                <w:bCs/>
              </w:rPr>
            </w:pPr>
          </w:p>
        </w:tc>
        <w:tc>
          <w:tcPr>
            <w:tcW w:w="545" w:type="pct"/>
            <w:shd w:val="clear" w:color="auto" w:fill="auto"/>
            <w:vAlign w:val="center"/>
          </w:tcPr>
          <w:p w14:paraId="74F80469" w14:textId="77777777" w:rsidR="00204B50" w:rsidRPr="00AB5501" w:rsidRDefault="00000000">
            <w:pPr>
              <w:rPr>
                <w:rFonts w:ascii="宋体" w:eastAsia="宋体" w:hAnsi="宋体" w:cs="宋体"/>
                <w:lang w:eastAsia="zh-Hans"/>
              </w:rPr>
            </w:pPr>
            <w:r w:rsidRPr="00AB5501">
              <w:rPr>
                <w:rFonts w:ascii="宋体" w:eastAsia="宋体" w:hAnsi="宋体" w:cs="宋体" w:hint="eastAsia"/>
                <w:lang w:eastAsia="zh-CN"/>
              </w:rPr>
              <w:t>大模型技术产业基础数据库</w:t>
            </w:r>
            <w:r w:rsidRPr="00AB5501">
              <w:rPr>
                <w:rFonts w:ascii="宋体" w:eastAsia="宋体" w:hAnsi="宋体" w:cs="宋体" w:hint="eastAsia"/>
                <w:lang w:eastAsia="zh-Hans"/>
              </w:rPr>
              <w:t>开发</w:t>
            </w:r>
          </w:p>
        </w:tc>
        <w:tc>
          <w:tcPr>
            <w:tcW w:w="3253" w:type="pct"/>
            <w:shd w:val="clear" w:color="auto" w:fill="auto"/>
            <w:vAlign w:val="center"/>
          </w:tcPr>
          <w:p w14:paraId="69CE1F1C"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模块功能设计合理，数据建设、维护流程功能清晰，得</w:t>
            </w:r>
            <w:r w:rsidRPr="00AB5501">
              <w:rPr>
                <w:rFonts w:ascii="宋体" w:eastAsia="宋体" w:hAnsi="宋体"/>
                <w:bCs/>
                <w:lang w:eastAsia="zh-CN"/>
              </w:rPr>
              <w:t>10</w:t>
            </w:r>
            <w:r w:rsidRPr="00AB5501">
              <w:rPr>
                <w:rFonts w:ascii="宋体" w:eastAsia="宋体" w:hAnsi="宋体" w:hint="eastAsia"/>
                <w:bCs/>
                <w:lang w:eastAsia="zh-CN"/>
              </w:rPr>
              <w:t>分；</w:t>
            </w:r>
          </w:p>
          <w:p w14:paraId="238C75D3"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模块功能设计较合理、功能描述一般覆盖大部分功能点、业务逻辑较为清晰，得</w:t>
            </w:r>
            <w:r w:rsidRPr="00AB5501">
              <w:rPr>
                <w:rFonts w:ascii="宋体" w:eastAsia="宋体" w:hAnsi="宋体"/>
                <w:bCs/>
                <w:lang w:eastAsia="zh-CN"/>
              </w:rPr>
              <w:t>5</w:t>
            </w:r>
            <w:r w:rsidRPr="00AB5501">
              <w:rPr>
                <w:rFonts w:ascii="宋体" w:eastAsia="宋体" w:hAnsi="宋体" w:hint="eastAsia"/>
                <w:bCs/>
                <w:lang w:eastAsia="zh-CN"/>
              </w:rPr>
              <w:t>分；</w:t>
            </w:r>
          </w:p>
          <w:p w14:paraId="5E90F4C5"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功能描述很少，覆盖少量功能点、业务逻辑一般，得</w:t>
            </w:r>
            <w:r w:rsidRPr="00AB5501">
              <w:rPr>
                <w:rFonts w:ascii="宋体" w:eastAsia="宋体" w:hAnsi="宋体"/>
                <w:bCs/>
                <w:lang w:eastAsia="zh-CN"/>
              </w:rPr>
              <w:t>1</w:t>
            </w:r>
            <w:r w:rsidRPr="00AB5501">
              <w:rPr>
                <w:rFonts w:ascii="宋体" w:eastAsia="宋体" w:hAnsi="宋体" w:hint="eastAsia"/>
                <w:bCs/>
                <w:lang w:eastAsia="zh-CN"/>
              </w:rPr>
              <w:t>分；</w:t>
            </w:r>
          </w:p>
          <w:p w14:paraId="7A0B1097" w14:textId="77777777" w:rsidR="00204B50" w:rsidRPr="00AB5501" w:rsidRDefault="00000000">
            <w:pPr>
              <w:rPr>
                <w:rFonts w:ascii="宋体" w:eastAsia="宋体" w:hAnsi="宋体" w:cs="宋体"/>
                <w:lang w:val="zh-CN" w:eastAsia="zh-CN"/>
              </w:rPr>
            </w:pPr>
            <w:r w:rsidRPr="00AB5501">
              <w:rPr>
                <w:rFonts w:ascii="宋体" w:eastAsia="宋体" w:hAnsi="宋体" w:hint="eastAsia"/>
                <w:bCs/>
                <w:lang w:eastAsia="zh-CN"/>
              </w:rPr>
              <w:t>模块功能设计差、功能描述较为简单、业务逻辑不清晰，得0分。</w:t>
            </w:r>
          </w:p>
        </w:tc>
        <w:tc>
          <w:tcPr>
            <w:tcW w:w="405" w:type="pct"/>
            <w:shd w:val="clear" w:color="auto" w:fill="auto"/>
            <w:vAlign w:val="center"/>
          </w:tcPr>
          <w:p w14:paraId="158867B2" w14:textId="77777777" w:rsidR="00204B50" w:rsidRPr="00AB5501" w:rsidRDefault="00000000">
            <w:pPr>
              <w:rPr>
                <w:rFonts w:ascii="宋体" w:eastAsia="宋体" w:hAnsi="宋体"/>
              </w:rPr>
            </w:pPr>
            <w:r w:rsidRPr="00AB5501">
              <w:rPr>
                <w:rFonts w:ascii="宋体" w:eastAsia="宋体" w:hAnsi="宋体" w:cs="宋体"/>
              </w:rPr>
              <w:t>10</w:t>
            </w:r>
            <w:r w:rsidRPr="00AB5501">
              <w:rPr>
                <w:rFonts w:ascii="宋体" w:eastAsia="宋体" w:hAnsi="宋体" w:hint="eastAsia"/>
              </w:rPr>
              <w:t>分</w:t>
            </w:r>
          </w:p>
        </w:tc>
      </w:tr>
      <w:tr w:rsidR="00204B50" w:rsidRPr="00AB5501" w14:paraId="78D7C1AB" w14:textId="77777777">
        <w:trPr>
          <w:trHeight w:val="1631"/>
          <w:jc w:val="center"/>
        </w:trPr>
        <w:tc>
          <w:tcPr>
            <w:tcW w:w="275" w:type="pct"/>
            <w:vMerge/>
            <w:vAlign w:val="center"/>
          </w:tcPr>
          <w:p w14:paraId="4642700F" w14:textId="77777777" w:rsidR="00204B50" w:rsidRPr="00AB5501" w:rsidRDefault="00204B50">
            <w:pPr>
              <w:rPr>
                <w:rFonts w:ascii="宋体" w:eastAsia="宋体" w:hAnsi="宋体"/>
              </w:rPr>
            </w:pPr>
          </w:p>
        </w:tc>
        <w:tc>
          <w:tcPr>
            <w:tcW w:w="520" w:type="pct"/>
            <w:vMerge/>
            <w:vAlign w:val="center"/>
          </w:tcPr>
          <w:p w14:paraId="7DD1D353" w14:textId="77777777" w:rsidR="00204B50" w:rsidRPr="00AB5501" w:rsidRDefault="00204B50">
            <w:pPr>
              <w:rPr>
                <w:rFonts w:ascii="宋体" w:eastAsia="宋体" w:hAnsi="宋体" w:cs="宋体"/>
                <w:b/>
                <w:bCs/>
              </w:rPr>
            </w:pPr>
          </w:p>
        </w:tc>
        <w:tc>
          <w:tcPr>
            <w:tcW w:w="545" w:type="pct"/>
            <w:shd w:val="clear" w:color="auto" w:fill="auto"/>
            <w:vAlign w:val="center"/>
          </w:tcPr>
          <w:p w14:paraId="75A51C39" w14:textId="77777777" w:rsidR="00204B50" w:rsidRPr="00AB5501" w:rsidRDefault="00000000">
            <w:pPr>
              <w:rPr>
                <w:rFonts w:ascii="宋体" w:eastAsia="宋体" w:hAnsi="宋体" w:cs="宋体"/>
              </w:rPr>
            </w:pPr>
            <w:r w:rsidRPr="00AB5501">
              <w:rPr>
                <w:rFonts w:ascii="宋体" w:eastAsia="宋体" w:hAnsi="宋体" w:cs="宋体" w:hint="eastAsia"/>
              </w:rPr>
              <w:t>实施方案</w:t>
            </w:r>
          </w:p>
        </w:tc>
        <w:tc>
          <w:tcPr>
            <w:tcW w:w="3253" w:type="pct"/>
            <w:shd w:val="clear" w:color="auto" w:fill="auto"/>
            <w:vAlign w:val="center"/>
          </w:tcPr>
          <w:p w14:paraId="5A38A753" w14:textId="77777777" w:rsidR="00204B50" w:rsidRPr="00AB5501" w:rsidRDefault="00000000">
            <w:pPr>
              <w:rPr>
                <w:rFonts w:ascii="宋体" w:eastAsia="宋体" w:hAnsi="宋体" w:cs="宋体"/>
                <w:lang w:eastAsia="zh-CN"/>
              </w:rPr>
            </w:pPr>
            <w:r w:rsidRPr="00AB5501">
              <w:rPr>
                <w:rFonts w:ascii="宋体" w:eastAsia="宋体" w:hAnsi="宋体" w:cs="宋体" w:hint="eastAsia"/>
                <w:lang w:eastAsia="zh-CN"/>
              </w:rPr>
              <w:t>供应商需提供项目实施方案包括项目实施计划、项目人员管理、进度管理、质量管理机制等，需满足项目交付时间要求。</w:t>
            </w:r>
          </w:p>
          <w:p w14:paraId="4A77F54A"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方案合理、完善、详尽，完全适合项目要求，为第一档得</w:t>
            </w:r>
            <w:r w:rsidRPr="00AB5501">
              <w:rPr>
                <w:rFonts w:ascii="宋体" w:eastAsia="宋体" w:hAnsi="宋体"/>
                <w:bCs/>
                <w:lang w:eastAsia="zh-CN"/>
              </w:rPr>
              <w:t>5</w:t>
            </w:r>
            <w:r w:rsidRPr="00AB5501">
              <w:rPr>
                <w:rFonts w:ascii="宋体" w:eastAsia="宋体" w:hAnsi="宋体" w:hint="eastAsia"/>
                <w:bCs/>
                <w:lang w:eastAsia="zh-CN"/>
              </w:rPr>
              <w:t>分；</w:t>
            </w:r>
          </w:p>
          <w:p w14:paraId="770A056D"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方案可行，但有欠缺，有待完善，为第二档得</w:t>
            </w:r>
            <w:r w:rsidRPr="00AB5501">
              <w:rPr>
                <w:rFonts w:ascii="宋体" w:eastAsia="宋体" w:hAnsi="宋体"/>
                <w:bCs/>
                <w:lang w:eastAsia="zh-CN"/>
              </w:rPr>
              <w:t>3</w:t>
            </w:r>
            <w:r w:rsidRPr="00AB5501">
              <w:rPr>
                <w:rFonts w:ascii="宋体" w:eastAsia="宋体" w:hAnsi="宋体" w:hint="eastAsia"/>
                <w:bCs/>
                <w:lang w:eastAsia="zh-CN"/>
              </w:rPr>
              <w:t>分；</w:t>
            </w:r>
          </w:p>
          <w:p w14:paraId="567F15DD" w14:textId="77777777" w:rsidR="00204B50" w:rsidRPr="00AB5501" w:rsidRDefault="00000000">
            <w:pPr>
              <w:rPr>
                <w:rFonts w:ascii="宋体" w:eastAsia="宋体" w:hAnsi="宋体"/>
                <w:bCs/>
                <w:lang w:eastAsia="zh-CN"/>
              </w:rPr>
            </w:pPr>
            <w:r w:rsidRPr="00AB5501">
              <w:rPr>
                <w:rFonts w:ascii="宋体" w:eastAsia="宋体" w:hAnsi="宋体" w:hint="eastAsia"/>
                <w:bCs/>
                <w:lang w:eastAsia="zh-CN"/>
              </w:rPr>
              <w:t>方案不可行，不合理，为第三档得</w:t>
            </w:r>
            <w:r w:rsidRPr="00AB5501">
              <w:rPr>
                <w:rFonts w:ascii="宋体" w:eastAsia="宋体" w:hAnsi="宋体"/>
                <w:bCs/>
                <w:lang w:eastAsia="zh-CN"/>
              </w:rPr>
              <w:t>1</w:t>
            </w:r>
            <w:r w:rsidRPr="00AB5501">
              <w:rPr>
                <w:rFonts w:ascii="宋体" w:eastAsia="宋体" w:hAnsi="宋体" w:hint="eastAsia"/>
                <w:bCs/>
                <w:lang w:eastAsia="zh-CN"/>
              </w:rPr>
              <w:t>分；</w:t>
            </w:r>
          </w:p>
          <w:p w14:paraId="6476B572" w14:textId="77777777" w:rsidR="00204B50" w:rsidRPr="00AB5501" w:rsidRDefault="00000000">
            <w:pPr>
              <w:rPr>
                <w:rFonts w:ascii="宋体" w:eastAsia="宋体" w:hAnsi="宋体"/>
                <w:lang w:eastAsia="zh-CN"/>
              </w:rPr>
            </w:pPr>
            <w:r w:rsidRPr="00AB5501">
              <w:rPr>
                <w:rFonts w:ascii="宋体" w:eastAsia="宋体" w:hAnsi="宋体" w:hint="eastAsia"/>
                <w:bCs/>
                <w:lang w:eastAsia="zh-CN"/>
              </w:rPr>
              <w:t>未提供相关方案，得0分。</w:t>
            </w:r>
          </w:p>
        </w:tc>
        <w:tc>
          <w:tcPr>
            <w:tcW w:w="405" w:type="pct"/>
            <w:shd w:val="clear" w:color="auto" w:fill="auto"/>
            <w:noWrap/>
            <w:vAlign w:val="center"/>
          </w:tcPr>
          <w:p w14:paraId="391BC16A" w14:textId="77777777" w:rsidR="00204B50" w:rsidRPr="00AB5501" w:rsidRDefault="00000000">
            <w:pPr>
              <w:rPr>
                <w:rFonts w:ascii="宋体" w:eastAsia="宋体" w:hAnsi="宋体" w:cs="宋体"/>
              </w:rPr>
            </w:pPr>
            <w:r w:rsidRPr="00AB5501">
              <w:rPr>
                <w:rFonts w:ascii="宋体" w:eastAsia="宋体" w:hAnsi="宋体"/>
              </w:rPr>
              <w:t>5</w:t>
            </w:r>
            <w:r w:rsidRPr="00AB5501">
              <w:rPr>
                <w:rFonts w:ascii="宋体" w:eastAsia="宋体" w:hAnsi="宋体" w:hint="eastAsia"/>
              </w:rPr>
              <w:t>分</w:t>
            </w:r>
          </w:p>
        </w:tc>
      </w:tr>
      <w:tr w:rsidR="00204B50" w:rsidRPr="00AB5501" w14:paraId="50610FDE" w14:textId="77777777">
        <w:trPr>
          <w:trHeight w:val="413"/>
          <w:jc w:val="center"/>
        </w:trPr>
        <w:tc>
          <w:tcPr>
            <w:tcW w:w="275" w:type="pct"/>
            <w:shd w:val="clear" w:color="auto" w:fill="auto"/>
            <w:vAlign w:val="center"/>
          </w:tcPr>
          <w:p w14:paraId="082DA5E0" w14:textId="77777777" w:rsidR="00204B50" w:rsidRPr="00AB5501" w:rsidRDefault="00000000">
            <w:pPr>
              <w:rPr>
                <w:rFonts w:ascii="宋体" w:eastAsia="宋体" w:hAnsi="宋体" w:cs="宋体"/>
              </w:rPr>
            </w:pPr>
            <w:r w:rsidRPr="00AB5501">
              <w:rPr>
                <w:rFonts w:ascii="宋体" w:eastAsia="宋体" w:hAnsi="宋体" w:cs="宋体" w:hint="eastAsia"/>
              </w:rPr>
              <w:t>合计</w:t>
            </w:r>
          </w:p>
        </w:tc>
        <w:tc>
          <w:tcPr>
            <w:tcW w:w="520" w:type="pct"/>
            <w:shd w:val="clear" w:color="auto" w:fill="auto"/>
            <w:vAlign w:val="center"/>
          </w:tcPr>
          <w:p w14:paraId="5A413374" w14:textId="77777777" w:rsidR="00204B50" w:rsidRPr="00AB5501" w:rsidRDefault="00000000">
            <w:pPr>
              <w:rPr>
                <w:rFonts w:ascii="宋体" w:eastAsia="宋体" w:hAnsi="宋体"/>
                <w:b/>
                <w:bCs/>
              </w:rPr>
            </w:pPr>
            <w:r w:rsidRPr="00AB5501">
              <w:rPr>
                <w:rFonts w:ascii="宋体" w:eastAsia="宋体" w:hAnsi="宋体"/>
                <w:b/>
                <w:bCs/>
              </w:rPr>
              <w:t>100</w:t>
            </w:r>
            <w:r w:rsidRPr="00AB5501">
              <w:rPr>
                <w:rFonts w:ascii="宋体" w:eastAsia="宋体" w:hAnsi="宋体" w:hint="eastAsia"/>
                <w:b/>
                <w:bCs/>
              </w:rPr>
              <w:t>分</w:t>
            </w:r>
          </w:p>
        </w:tc>
        <w:tc>
          <w:tcPr>
            <w:tcW w:w="545" w:type="pct"/>
            <w:shd w:val="clear" w:color="auto" w:fill="auto"/>
            <w:vAlign w:val="center"/>
          </w:tcPr>
          <w:p w14:paraId="125FC202" w14:textId="77777777" w:rsidR="00204B50" w:rsidRPr="00AB5501" w:rsidRDefault="00204B50">
            <w:pPr>
              <w:ind w:firstLine="480"/>
              <w:rPr>
                <w:rFonts w:ascii="宋体" w:eastAsia="宋体" w:hAnsi="宋体"/>
              </w:rPr>
            </w:pPr>
          </w:p>
        </w:tc>
        <w:tc>
          <w:tcPr>
            <w:tcW w:w="3253" w:type="pct"/>
            <w:shd w:val="clear" w:color="auto" w:fill="auto"/>
            <w:vAlign w:val="center"/>
          </w:tcPr>
          <w:p w14:paraId="7EA28A88" w14:textId="77777777" w:rsidR="00204B50" w:rsidRPr="00AB5501" w:rsidRDefault="00204B50">
            <w:pPr>
              <w:ind w:firstLine="480"/>
              <w:rPr>
                <w:rFonts w:ascii="宋体" w:eastAsia="宋体" w:hAnsi="宋体"/>
              </w:rPr>
            </w:pPr>
          </w:p>
        </w:tc>
        <w:tc>
          <w:tcPr>
            <w:tcW w:w="405" w:type="pct"/>
            <w:shd w:val="clear" w:color="auto" w:fill="auto"/>
            <w:vAlign w:val="center"/>
          </w:tcPr>
          <w:p w14:paraId="3CA9925F" w14:textId="77777777" w:rsidR="00204B50" w:rsidRPr="00AB5501" w:rsidRDefault="00000000">
            <w:pPr>
              <w:rPr>
                <w:rFonts w:ascii="宋体" w:eastAsia="宋体" w:hAnsi="宋体"/>
              </w:rPr>
            </w:pPr>
            <w:r w:rsidRPr="00AB5501">
              <w:rPr>
                <w:rFonts w:ascii="宋体" w:eastAsia="宋体" w:hAnsi="宋体"/>
              </w:rPr>
              <w:t>100</w:t>
            </w:r>
            <w:r w:rsidRPr="00AB5501">
              <w:rPr>
                <w:rFonts w:ascii="宋体" w:eastAsia="宋体" w:hAnsi="宋体" w:hint="eastAsia"/>
              </w:rPr>
              <w:t>分</w:t>
            </w:r>
          </w:p>
        </w:tc>
      </w:tr>
    </w:tbl>
    <w:p w14:paraId="7C6545A5" w14:textId="77777777" w:rsidR="00204B50" w:rsidRPr="00AB5501" w:rsidRDefault="00000000">
      <w:pPr>
        <w:rPr>
          <w:rFonts w:ascii="宋体" w:eastAsia="宋体" w:hAnsi="宋体"/>
          <w:lang w:eastAsia="zh-CN"/>
        </w:rPr>
      </w:pPr>
      <w:r w:rsidRPr="00AB5501">
        <w:rPr>
          <w:rFonts w:ascii="宋体" w:eastAsia="宋体" w:hAnsi="宋体" w:hint="eastAsia"/>
          <w:lang w:eastAsia="zh-CN"/>
        </w:rPr>
        <w:t>注：分数计算保留到小数点后两位。</w:t>
      </w:r>
      <w:r w:rsidRPr="00AB5501">
        <w:rPr>
          <w:rFonts w:ascii="宋体" w:eastAsia="宋体" w:hAnsi="宋体"/>
          <w:lang w:eastAsia="zh-CN"/>
        </w:rPr>
        <w:br w:type="textWrapping" w:clear="all"/>
      </w:r>
    </w:p>
    <w:p w14:paraId="72FCBFD5" w14:textId="77777777" w:rsidR="00204B50" w:rsidRPr="00AB5501" w:rsidRDefault="00204B50">
      <w:pPr>
        <w:rPr>
          <w:rFonts w:ascii="宋体" w:eastAsia="宋体" w:hAnsi="宋体"/>
          <w:lang w:eastAsia="zh-CN"/>
        </w:rPr>
        <w:sectPr w:rsidR="00204B50" w:rsidRPr="00AB5501">
          <w:footerReference w:type="default" r:id="rId16"/>
          <w:pgSz w:w="11907" w:h="16840"/>
          <w:pgMar w:top="1440" w:right="1797" w:bottom="1440" w:left="1797" w:header="624" w:footer="885" w:gutter="0"/>
          <w:cols w:space="720"/>
          <w:docGrid w:linePitch="286"/>
        </w:sectPr>
      </w:pPr>
    </w:p>
    <w:p w14:paraId="1DD81FF9" w14:textId="77777777" w:rsidR="00204B50" w:rsidRPr="00AB5501" w:rsidRDefault="00000000">
      <w:pPr>
        <w:pStyle w:val="1"/>
        <w:rPr>
          <w:rFonts w:ascii="宋体" w:hAnsi="宋体"/>
          <w:lang w:eastAsia="zh-CN"/>
        </w:rPr>
      </w:pPr>
      <w:bookmarkStart w:id="15" w:name="_Toc164884013"/>
      <w:r w:rsidRPr="00AB5501">
        <w:rPr>
          <w:rFonts w:ascii="宋体" w:hAnsi="宋体"/>
          <w:lang w:eastAsia="zh-CN"/>
        </w:rPr>
        <w:lastRenderedPageBreak/>
        <w:t>第四章   采购需求</w:t>
      </w:r>
      <w:bookmarkEnd w:id="15"/>
    </w:p>
    <w:p w14:paraId="074F5D1E" w14:textId="77777777" w:rsidR="00204B50" w:rsidRPr="00AB5501" w:rsidRDefault="00000000">
      <w:pPr>
        <w:pStyle w:val="21"/>
        <w:spacing w:after="156"/>
        <w:rPr>
          <w:rFonts w:ascii="宋体" w:hAnsi="宋体"/>
        </w:rPr>
      </w:pPr>
      <w:bookmarkStart w:id="16" w:name="_Toc164884014"/>
      <w:r w:rsidRPr="00AB5501">
        <w:rPr>
          <w:rFonts w:ascii="宋体" w:hAnsi="宋体" w:hint="eastAsia"/>
        </w:rPr>
        <w:t>一、需求一览表</w:t>
      </w:r>
      <w:bookmarkEnd w:id="16"/>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459"/>
        <w:gridCol w:w="1459"/>
        <w:gridCol w:w="913"/>
        <w:gridCol w:w="996"/>
        <w:gridCol w:w="996"/>
        <w:gridCol w:w="1228"/>
        <w:gridCol w:w="1276"/>
      </w:tblGrid>
      <w:tr w:rsidR="00204B50" w:rsidRPr="00AB5501" w14:paraId="143765F4" w14:textId="77777777">
        <w:trPr>
          <w:trHeight w:val="93"/>
          <w:jc w:val="center"/>
        </w:trPr>
        <w:tc>
          <w:tcPr>
            <w:tcW w:w="624" w:type="dxa"/>
            <w:vAlign w:val="center"/>
          </w:tcPr>
          <w:p w14:paraId="0AB3EA38"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rPr>
              <w:t>序号</w:t>
            </w:r>
          </w:p>
        </w:tc>
        <w:tc>
          <w:tcPr>
            <w:tcW w:w="1459" w:type="dxa"/>
            <w:vAlign w:val="center"/>
          </w:tcPr>
          <w:p w14:paraId="1CD391C0"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lang w:eastAsia="zh-CN"/>
              </w:rPr>
              <w:t>采购产品</w:t>
            </w:r>
            <w:r w:rsidRPr="00AB5501">
              <w:rPr>
                <w:rFonts w:ascii="宋体" w:eastAsia="宋体" w:hAnsi="宋体" w:cs="宋体" w:hint="eastAsia"/>
                <w:b/>
                <w:sz w:val="24"/>
                <w:szCs w:val="24"/>
              </w:rPr>
              <w:t>名称</w:t>
            </w:r>
          </w:p>
        </w:tc>
        <w:tc>
          <w:tcPr>
            <w:tcW w:w="1459" w:type="dxa"/>
            <w:vAlign w:val="center"/>
          </w:tcPr>
          <w:p w14:paraId="655E1249"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rPr>
              <w:t>具体标的物名称</w:t>
            </w:r>
          </w:p>
        </w:tc>
        <w:tc>
          <w:tcPr>
            <w:tcW w:w="913" w:type="dxa"/>
          </w:tcPr>
          <w:p w14:paraId="41D22FC4"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rPr>
              <w:t>数量</w:t>
            </w:r>
          </w:p>
          <w:p w14:paraId="47AB5D66"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rPr>
              <w:t>(台/套)</w:t>
            </w:r>
          </w:p>
        </w:tc>
        <w:tc>
          <w:tcPr>
            <w:tcW w:w="996" w:type="dxa"/>
            <w:vAlign w:val="center"/>
          </w:tcPr>
          <w:p w14:paraId="6A5C534D"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rPr>
              <w:t>*交付期</w:t>
            </w:r>
          </w:p>
          <w:p w14:paraId="72F4B152"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rPr>
              <w:t>(日历日)</w:t>
            </w:r>
          </w:p>
        </w:tc>
        <w:tc>
          <w:tcPr>
            <w:tcW w:w="996" w:type="dxa"/>
            <w:vAlign w:val="center"/>
          </w:tcPr>
          <w:p w14:paraId="30439CC3"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rPr>
              <w:t>试运行期</w:t>
            </w:r>
          </w:p>
          <w:p w14:paraId="2CE1B5FD"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rPr>
              <w:t>(日历日)</w:t>
            </w:r>
          </w:p>
        </w:tc>
        <w:tc>
          <w:tcPr>
            <w:tcW w:w="1228" w:type="dxa"/>
            <w:vAlign w:val="center"/>
          </w:tcPr>
          <w:p w14:paraId="6A0F79E2"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rPr>
              <w:t>*免费质保期(年)</w:t>
            </w:r>
          </w:p>
        </w:tc>
        <w:tc>
          <w:tcPr>
            <w:tcW w:w="1276" w:type="dxa"/>
            <w:vAlign w:val="center"/>
          </w:tcPr>
          <w:p w14:paraId="6EC3BE2C"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rPr>
              <w:t>交付</w:t>
            </w:r>
          </w:p>
          <w:p w14:paraId="66638D7A" w14:textId="77777777" w:rsidR="00204B50" w:rsidRPr="00AB5501" w:rsidRDefault="00000000">
            <w:pPr>
              <w:jc w:val="center"/>
              <w:rPr>
                <w:rFonts w:ascii="宋体" w:eastAsia="宋体" w:hAnsi="宋体" w:cs="宋体"/>
                <w:b/>
                <w:sz w:val="24"/>
                <w:szCs w:val="24"/>
              </w:rPr>
            </w:pPr>
            <w:r w:rsidRPr="00AB5501">
              <w:rPr>
                <w:rFonts w:ascii="宋体" w:eastAsia="宋体" w:hAnsi="宋体" w:cs="宋体" w:hint="eastAsia"/>
                <w:b/>
                <w:sz w:val="24"/>
                <w:szCs w:val="24"/>
              </w:rPr>
              <w:t>地点</w:t>
            </w:r>
          </w:p>
        </w:tc>
      </w:tr>
      <w:tr w:rsidR="00204B50" w:rsidRPr="00AB5501" w14:paraId="0804D4A3" w14:textId="77777777">
        <w:trPr>
          <w:trHeight w:val="607"/>
          <w:jc w:val="center"/>
        </w:trPr>
        <w:tc>
          <w:tcPr>
            <w:tcW w:w="624" w:type="dxa"/>
            <w:vAlign w:val="center"/>
          </w:tcPr>
          <w:p w14:paraId="2C4EF2F2" w14:textId="77777777" w:rsidR="00204B50" w:rsidRPr="00AB5501" w:rsidRDefault="00000000">
            <w:pPr>
              <w:jc w:val="center"/>
              <w:rPr>
                <w:rFonts w:ascii="宋体" w:eastAsia="宋体" w:hAnsi="宋体" w:cs="宋体"/>
                <w:bCs/>
                <w:sz w:val="24"/>
                <w:szCs w:val="24"/>
              </w:rPr>
            </w:pPr>
            <w:r w:rsidRPr="00AB5501">
              <w:rPr>
                <w:rFonts w:ascii="宋体" w:eastAsia="宋体" w:hAnsi="宋体" w:cs="宋体" w:hint="eastAsia"/>
                <w:bCs/>
                <w:sz w:val="24"/>
                <w:szCs w:val="24"/>
                <w:lang w:eastAsia="zh-CN"/>
              </w:rPr>
              <w:t>1</w:t>
            </w:r>
          </w:p>
        </w:tc>
        <w:tc>
          <w:tcPr>
            <w:tcW w:w="1459" w:type="dxa"/>
            <w:vAlign w:val="center"/>
          </w:tcPr>
          <w:p w14:paraId="27992A77" w14:textId="77777777" w:rsidR="00204B50" w:rsidRPr="00AB5501" w:rsidRDefault="00000000">
            <w:pPr>
              <w:jc w:val="center"/>
              <w:rPr>
                <w:rFonts w:ascii="宋体" w:eastAsia="宋体" w:hAnsi="宋体" w:cs="宋体"/>
                <w:bCs/>
                <w:sz w:val="24"/>
                <w:szCs w:val="24"/>
                <w:lang w:eastAsia="zh-CN"/>
              </w:rPr>
            </w:pPr>
            <w:r w:rsidRPr="00AB5501">
              <w:rPr>
                <w:rFonts w:ascii="宋体" w:eastAsia="宋体" w:hAnsi="宋体" w:cs="宋体" w:hint="eastAsia"/>
                <w:bCs/>
                <w:sz w:val="24"/>
                <w:szCs w:val="24"/>
                <w:lang w:eastAsia="zh-CN"/>
              </w:rPr>
              <w:t>大模型数据平台</w:t>
            </w:r>
          </w:p>
        </w:tc>
        <w:tc>
          <w:tcPr>
            <w:tcW w:w="1459" w:type="dxa"/>
            <w:vAlign w:val="center"/>
          </w:tcPr>
          <w:p w14:paraId="64322899" w14:textId="77777777" w:rsidR="00204B50" w:rsidRPr="00AB5501" w:rsidRDefault="00000000">
            <w:pPr>
              <w:jc w:val="center"/>
              <w:rPr>
                <w:rFonts w:ascii="宋体" w:eastAsia="宋体" w:hAnsi="宋体" w:cs="宋体"/>
                <w:bCs/>
                <w:sz w:val="24"/>
                <w:szCs w:val="24"/>
                <w:lang w:eastAsia="zh-CN"/>
              </w:rPr>
            </w:pPr>
            <w:r w:rsidRPr="00AB5501">
              <w:rPr>
                <w:rFonts w:ascii="宋体" w:eastAsia="宋体" w:hAnsi="宋体" w:cs="宋体" w:hint="eastAsia"/>
                <w:bCs/>
                <w:sz w:val="24"/>
                <w:szCs w:val="24"/>
                <w:lang w:eastAsia="zh-CN"/>
              </w:rPr>
              <w:t>大模型数据平台</w:t>
            </w:r>
          </w:p>
        </w:tc>
        <w:tc>
          <w:tcPr>
            <w:tcW w:w="913" w:type="dxa"/>
            <w:vAlign w:val="center"/>
          </w:tcPr>
          <w:p w14:paraId="4F0FD1B2" w14:textId="77777777" w:rsidR="00204B50" w:rsidRPr="00AB5501" w:rsidRDefault="00000000">
            <w:pPr>
              <w:jc w:val="center"/>
              <w:rPr>
                <w:rFonts w:ascii="宋体" w:eastAsia="宋体" w:hAnsi="宋体" w:cs="宋体"/>
                <w:bCs/>
                <w:sz w:val="24"/>
                <w:szCs w:val="24"/>
                <w:lang w:eastAsia="zh-CN"/>
              </w:rPr>
            </w:pPr>
            <w:r w:rsidRPr="00AB5501">
              <w:rPr>
                <w:rFonts w:ascii="宋体" w:eastAsia="宋体" w:hAnsi="宋体" w:cs="宋体" w:hint="eastAsia"/>
                <w:bCs/>
                <w:sz w:val="24"/>
                <w:szCs w:val="24"/>
                <w:lang w:eastAsia="zh-CN"/>
              </w:rPr>
              <w:t>1</w:t>
            </w:r>
          </w:p>
        </w:tc>
        <w:tc>
          <w:tcPr>
            <w:tcW w:w="996" w:type="dxa"/>
            <w:vAlign w:val="center"/>
          </w:tcPr>
          <w:p w14:paraId="53F1187D" w14:textId="77777777" w:rsidR="00204B50" w:rsidRPr="00AB5501" w:rsidRDefault="00000000">
            <w:pPr>
              <w:jc w:val="center"/>
              <w:rPr>
                <w:rFonts w:ascii="宋体" w:eastAsia="宋体" w:hAnsi="宋体" w:cs="宋体"/>
                <w:bCs/>
                <w:sz w:val="24"/>
                <w:szCs w:val="24"/>
                <w:lang w:eastAsia="zh-CN"/>
              </w:rPr>
            </w:pPr>
            <w:r w:rsidRPr="00AB5501">
              <w:rPr>
                <w:rFonts w:ascii="宋体" w:eastAsia="宋体" w:hAnsi="宋体" w:cs="宋体" w:hint="eastAsia"/>
                <w:bCs/>
                <w:sz w:val="24"/>
                <w:szCs w:val="24"/>
                <w:lang w:eastAsia="zh-CN"/>
              </w:rPr>
              <w:t>60</w:t>
            </w:r>
          </w:p>
        </w:tc>
        <w:tc>
          <w:tcPr>
            <w:tcW w:w="996" w:type="dxa"/>
            <w:vAlign w:val="center"/>
          </w:tcPr>
          <w:p w14:paraId="634555A4" w14:textId="77777777" w:rsidR="00204B50" w:rsidRPr="00AB5501" w:rsidRDefault="00000000">
            <w:pPr>
              <w:jc w:val="center"/>
              <w:rPr>
                <w:rFonts w:ascii="宋体" w:eastAsia="宋体" w:hAnsi="宋体" w:cs="宋体"/>
                <w:bCs/>
                <w:sz w:val="24"/>
                <w:szCs w:val="24"/>
                <w:lang w:eastAsia="zh-CN"/>
              </w:rPr>
            </w:pPr>
            <w:r w:rsidRPr="00AB5501">
              <w:rPr>
                <w:rFonts w:ascii="宋体" w:eastAsia="宋体" w:hAnsi="宋体" w:cs="宋体" w:hint="eastAsia"/>
                <w:bCs/>
                <w:sz w:val="24"/>
                <w:szCs w:val="24"/>
                <w:lang w:eastAsia="zh-CN"/>
              </w:rPr>
              <w:t>20</w:t>
            </w:r>
          </w:p>
        </w:tc>
        <w:tc>
          <w:tcPr>
            <w:tcW w:w="1228" w:type="dxa"/>
            <w:vAlign w:val="center"/>
          </w:tcPr>
          <w:p w14:paraId="75F3536F" w14:textId="77777777" w:rsidR="00204B50" w:rsidRPr="00AB5501" w:rsidRDefault="00000000">
            <w:pPr>
              <w:jc w:val="center"/>
              <w:rPr>
                <w:rFonts w:ascii="宋体" w:eastAsia="宋体" w:hAnsi="宋体" w:cs="宋体"/>
                <w:bCs/>
                <w:sz w:val="24"/>
                <w:szCs w:val="24"/>
                <w:lang w:eastAsia="zh-CN"/>
              </w:rPr>
            </w:pPr>
            <w:r w:rsidRPr="00AB5501">
              <w:rPr>
                <w:rFonts w:ascii="宋体" w:eastAsia="宋体" w:hAnsi="宋体" w:cs="宋体" w:hint="eastAsia"/>
                <w:bCs/>
                <w:sz w:val="24"/>
                <w:szCs w:val="24"/>
                <w:lang w:eastAsia="zh-CN"/>
              </w:rPr>
              <w:t>2</w:t>
            </w:r>
          </w:p>
        </w:tc>
        <w:tc>
          <w:tcPr>
            <w:tcW w:w="1276" w:type="dxa"/>
            <w:vAlign w:val="center"/>
          </w:tcPr>
          <w:p w14:paraId="12D4C7E2" w14:textId="77777777" w:rsidR="00204B50" w:rsidRPr="00AB5501" w:rsidRDefault="00000000">
            <w:pPr>
              <w:jc w:val="center"/>
              <w:rPr>
                <w:rFonts w:ascii="宋体" w:eastAsia="宋体" w:hAnsi="宋体" w:cs="宋体"/>
                <w:bCs/>
                <w:sz w:val="24"/>
                <w:szCs w:val="24"/>
                <w:lang w:eastAsia="zh-CN"/>
              </w:rPr>
            </w:pPr>
            <w:r w:rsidRPr="00AB5501">
              <w:rPr>
                <w:rFonts w:ascii="宋体" w:eastAsia="宋体" w:hAnsi="宋体" w:cs="宋体" w:hint="eastAsia"/>
                <w:bCs/>
                <w:sz w:val="24"/>
                <w:szCs w:val="24"/>
                <w:lang w:eastAsia="zh-CN"/>
              </w:rPr>
              <w:t>北京，采购人指定地点</w:t>
            </w:r>
          </w:p>
        </w:tc>
      </w:tr>
    </w:tbl>
    <w:p w14:paraId="292F188B" w14:textId="77777777" w:rsidR="00204B50" w:rsidRPr="00AB5501" w:rsidRDefault="00000000">
      <w:pPr>
        <w:spacing w:beforeLines="100" w:before="312"/>
        <w:rPr>
          <w:rFonts w:ascii="宋体" w:eastAsia="宋体" w:hAnsi="宋体" w:cs="宋体"/>
          <w:b/>
          <w:sz w:val="24"/>
          <w:szCs w:val="24"/>
          <w:lang w:eastAsia="zh-CN"/>
        </w:rPr>
      </w:pPr>
      <w:r w:rsidRPr="00AB5501">
        <w:rPr>
          <w:rFonts w:ascii="宋体" w:eastAsia="宋体" w:hAnsi="宋体" w:cs="宋体" w:hint="eastAsia"/>
          <w:b/>
          <w:sz w:val="24"/>
          <w:szCs w:val="24"/>
          <w:lang w:eastAsia="zh-CN"/>
        </w:rPr>
        <w:t>注：</w:t>
      </w:r>
    </w:p>
    <w:p w14:paraId="0ECD4F8F" w14:textId="77777777" w:rsidR="00204B50" w:rsidRPr="00AB5501" w:rsidRDefault="00000000">
      <w:pPr>
        <w:rPr>
          <w:rFonts w:ascii="宋体" w:eastAsia="宋体" w:hAnsi="宋体" w:cs="宋体"/>
          <w:b/>
          <w:sz w:val="24"/>
          <w:szCs w:val="24"/>
          <w:lang w:eastAsia="zh-CN"/>
        </w:rPr>
      </w:pPr>
      <w:r w:rsidRPr="00AB5501">
        <w:rPr>
          <w:rFonts w:ascii="宋体" w:eastAsia="宋体" w:hAnsi="宋体" w:cs="宋体" w:hint="eastAsia"/>
          <w:b/>
          <w:sz w:val="24"/>
          <w:szCs w:val="24"/>
          <w:lang w:eastAsia="zh-CN"/>
        </w:rPr>
        <w:t>1.交付期从合同签订之日开始起算，</w:t>
      </w:r>
      <w:proofErr w:type="gramStart"/>
      <w:r w:rsidRPr="00AB5501">
        <w:rPr>
          <w:rFonts w:ascii="宋体" w:eastAsia="宋体" w:hAnsi="宋体" w:cs="宋体" w:hint="eastAsia"/>
          <w:b/>
          <w:sz w:val="24"/>
          <w:szCs w:val="24"/>
          <w:lang w:eastAsia="zh-CN"/>
        </w:rPr>
        <w:t>至软件</w:t>
      </w:r>
      <w:proofErr w:type="gramEnd"/>
      <w:r w:rsidRPr="00AB5501">
        <w:rPr>
          <w:rFonts w:ascii="宋体" w:eastAsia="宋体" w:hAnsi="宋体" w:cs="宋体" w:hint="eastAsia"/>
          <w:b/>
          <w:sz w:val="24"/>
          <w:szCs w:val="24"/>
          <w:lang w:eastAsia="zh-CN"/>
        </w:rPr>
        <w:t>/系统通过初步验收，具备上线试运行条件为止。</w:t>
      </w:r>
    </w:p>
    <w:p w14:paraId="7571EA3A" w14:textId="77777777" w:rsidR="00204B50" w:rsidRPr="00AB5501" w:rsidRDefault="00000000">
      <w:pPr>
        <w:rPr>
          <w:rFonts w:ascii="宋体" w:eastAsia="宋体" w:hAnsi="宋体" w:cs="宋体"/>
          <w:b/>
          <w:sz w:val="24"/>
          <w:szCs w:val="24"/>
          <w:lang w:eastAsia="zh-CN"/>
        </w:rPr>
      </w:pPr>
      <w:r w:rsidRPr="00AB5501">
        <w:rPr>
          <w:rFonts w:ascii="宋体" w:eastAsia="宋体" w:hAnsi="宋体" w:cs="宋体" w:hint="eastAsia"/>
          <w:b/>
          <w:sz w:val="24"/>
          <w:szCs w:val="24"/>
          <w:lang w:eastAsia="zh-CN"/>
        </w:rPr>
        <w:t>2.运行期从交付期第二日开始算起，到可以终验为止。试运行期内所有出现的问题应得到解决，软件系统运行稳定。</w:t>
      </w:r>
    </w:p>
    <w:p w14:paraId="2E33A5A3" w14:textId="77777777" w:rsidR="00204B50" w:rsidRPr="00AB5501" w:rsidRDefault="00000000">
      <w:pPr>
        <w:kinsoku/>
        <w:autoSpaceDE/>
        <w:autoSpaceDN/>
        <w:adjustRightInd/>
        <w:snapToGrid/>
        <w:textAlignment w:val="auto"/>
        <w:rPr>
          <w:rFonts w:ascii="宋体" w:eastAsia="宋体" w:hAnsi="宋体"/>
          <w:b/>
          <w:bCs/>
          <w:kern w:val="44"/>
          <w:sz w:val="36"/>
          <w:szCs w:val="44"/>
          <w:lang w:eastAsia="zh-CN"/>
        </w:rPr>
      </w:pPr>
      <w:r w:rsidRPr="00AB5501">
        <w:rPr>
          <w:rFonts w:ascii="宋体" w:eastAsia="宋体" w:hAnsi="宋体" w:cs="宋体" w:hint="eastAsia"/>
          <w:b/>
          <w:sz w:val="24"/>
          <w:szCs w:val="24"/>
          <w:lang w:eastAsia="zh-CN"/>
        </w:rPr>
        <w:t>3.质保期自买卖双方验收签署“验收报告”的日期开始计算。</w:t>
      </w:r>
    </w:p>
    <w:p w14:paraId="0E662DB8" w14:textId="77777777" w:rsidR="00204B50" w:rsidRPr="00AB5501" w:rsidRDefault="00000000">
      <w:pPr>
        <w:kinsoku/>
        <w:autoSpaceDE/>
        <w:autoSpaceDN/>
        <w:adjustRightInd/>
        <w:snapToGrid/>
        <w:textAlignment w:val="auto"/>
        <w:rPr>
          <w:rFonts w:ascii="宋体" w:eastAsia="宋体" w:hAnsi="宋体"/>
          <w:b/>
          <w:bCs/>
          <w:kern w:val="44"/>
          <w:sz w:val="36"/>
          <w:szCs w:val="44"/>
          <w:lang w:eastAsia="zh-CN"/>
        </w:rPr>
      </w:pPr>
      <w:r w:rsidRPr="00AB5501">
        <w:rPr>
          <w:rFonts w:ascii="宋体" w:eastAsia="宋体" w:hAnsi="宋体"/>
          <w:lang w:eastAsia="zh-CN"/>
        </w:rPr>
        <w:br w:type="page"/>
      </w:r>
    </w:p>
    <w:p w14:paraId="00F4949C" w14:textId="77777777" w:rsidR="00204B50" w:rsidRPr="00AB5501" w:rsidRDefault="00000000">
      <w:pPr>
        <w:pStyle w:val="21"/>
        <w:spacing w:after="156"/>
        <w:rPr>
          <w:rFonts w:ascii="宋体" w:hAnsi="宋体"/>
        </w:rPr>
      </w:pPr>
      <w:bookmarkStart w:id="17" w:name="_Toc164884015"/>
      <w:r w:rsidRPr="00AB5501">
        <w:rPr>
          <w:rFonts w:ascii="宋体" w:hAnsi="宋体" w:hint="eastAsia"/>
        </w:rPr>
        <w:lastRenderedPageBreak/>
        <w:t>二、具体采购需求</w:t>
      </w:r>
      <w:bookmarkEnd w:id="17"/>
    </w:p>
    <w:p w14:paraId="4861A6AC" w14:textId="77777777" w:rsidR="00204B50" w:rsidRPr="00AB5501" w:rsidRDefault="00000000">
      <w:pPr>
        <w:spacing w:beforeLines="150" w:before="468" w:line="360" w:lineRule="auto"/>
        <w:jc w:val="both"/>
        <w:rPr>
          <w:rFonts w:ascii="宋体" w:eastAsia="宋体" w:hAnsi="宋体"/>
          <w:b/>
          <w:sz w:val="24"/>
          <w:lang w:eastAsia="zh-CN"/>
        </w:rPr>
      </w:pPr>
      <w:r w:rsidRPr="00AB5501">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6543DD17" w14:textId="77777777" w:rsidR="00204B50" w:rsidRPr="00AB5501" w:rsidRDefault="00000000">
      <w:pPr>
        <w:spacing w:line="360" w:lineRule="auto"/>
        <w:jc w:val="both"/>
        <w:rPr>
          <w:rFonts w:ascii="宋体" w:eastAsia="宋体" w:hAnsi="宋体"/>
          <w:b/>
          <w:sz w:val="24"/>
          <w:lang w:eastAsia="zh-CN"/>
        </w:rPr>
      </w:pPr>
      <w:r w:rsidRPr="00AB5501">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6AE8A14C" w14:textId="77777777" w:rsidR="00204B50" w:rsidRPr="00AB5501" w:rsidRDefault="00000000">
      <w:pPr>
        <w:pStyle w:val="af"/>
        <w:spacing w:line="360" w:lineRule="auto"/>
        <w:ind w:firstLine="482"/>
        <w:jc w:val="both"/>
        <w:rPr>
          <w:rFonts w:ascii="宋体" w:eastAsia="宋体" w:hAnsi="宋体"/>
          <w:b/>
          <w:sz w:val="24"/>
          <w:lang w:eastAsia="zh-CN"/>
        </w:rPr>
        <w:sectPr w:rsidR="00204B50" w:rsidRPr="00AB5501">
          <w:pgSz w:w="11906" w:h="16838"/>
          <w:pgMar w:top="1440" w:right="1800" w:bottom="1440" w:left="1800" w:header="624" w:footer="992" w:gutter="0"/>
          <w:cols w:space="425"/>
          <w:docGrid w:type="lines" w:linePitch="312"/>
        </w:sectPr>
      </w:pPr>
      <w:r w:rsidRPr="00AB5501">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1F9B0ACE" w14:textId="77777777" w:rsidR="00204B50" w:rsidRPr="00AB5501" w:rsidRDefault="00000000">
      <w:pPr>
        <w:pStyle w:val="21"/>
        <w:spacing w:after="156"/>
        <w:jc w:val="left"/>
        <w:rPr>
          <w:rFonts w:ascii="宋体" w:hAnsi="宋体"/>
          <w:sz w:val="24"/>
          <w:szCs w:val="18"/>
        </w:rPr>
      </w:pPr>
      <w:bookmarkStart w:id="18" w:name="_Toc164884016"/>
      <w:r w:rsidRPr="00AB5501">
        <w:rPr>
          <w:rFonts w:ascii="宋体" w:hAnsi="宋体" w:hint="eastAsia"/>
          <w:sz w:val="24"/>
          <w:szCs w:val="18"/>
        </w:rPr>
        <w:lastRenderedPageBreak/>
        <w:t>（一）技术需求</w:t>
      </w:r>
      <w:bookmarkStart w:id="19" w:name="_Toc164884020"/>
      <w:bookmarkEnd w:id="18"/>
    </w:p>
    <w:p w14:paraId="188CE8CF" w14:textId="77777777" w:rsidR="00204B50" w:rsidRPr="00AB5501"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8"/>
          <w:szCs w:val="28"/>
          <w:lang w:eastAsia="zh-CN"/>
        </w:rPr>
      </w:pPr>
      <w:r w:rsidRPr="00AB5501">
        <w:rPr>
          <w:rFonts w:ascii="宋体" w:eastAsia="宋体" w:hAnsi="宋体" w:cs="Times New Roman" w:hint="eastAsia"/>
          <w:b/>
          <w:snapToGrid/>
          <w:color w:val="auto"/>
          <w:kern w:val="2"/>
          <w:sz w:val="28"/>
          <w:szCs w:val="24"/>
          <w:lang w:eastAsia="zh-CN"/>
        </w:rPr>
        <w:t>1、</w:t>
      </w:r>
      <w:r w:rsidRPr="00AB5501">
        <w:rPr>
          <w:rFonts w:ascii="宋体" w:eastAsia="宋体" w:hAnsi="宋体" w:cs="Times New Roman" w:hint="eastAsia"/>
          <w:b/>
          <w:snapToGrid/>
          <w:color w:val="auto"/>
          <w:kern w:val="2"/>
          <w:sz w:val="28"/>
          <w:szCs w:val="28"/>
          <w:lang w:eastAsia="zh-CN"/>
        </w:rPr>
        <w:t>全球大模型技术产业洞察平台</w:t>
      </w:r>
    </w:p>
    <w:p w14:paraId="70CC082A" w14:textId="77777777" w:rsidR="00204B50" w:rsidRPr="00AB5501" w:rsidRDefault="00000000">
      <w:pPr>
        <w:widowControl w:val="0"/>
        <w:kinsoku/>
        <w:autoSpaceDE/>
        <w:autoSpaceDN/>
        <w:adjustRightInd/>
        <w:snapToGrid/>
        <w:spacing w:line="360" w:lineRule="auto"/>
        <w:ind w:firstLineChars="100" w:firstLine="241"/>
        <w:jc w:val="both"/>
        <w:textAlignment w:val="auto"/>
        <w:rPr>
          <w:rFonts w:ascii="宋体" w:eastAsia="宋体" w:hAnsi="宋体" w:cs="Times New Roman"/>
          <w:b/>
          <w:snapToGrid/>
          <w:color w:val="auto"/>
          <w:kern w:val="2"/>
          <w:sz w:val="24"/>
          <w:szCs w:val="24"/>
          <w:lang w:eastAsia="zh-CN"/>
        </w:rPr>
      </w:pPr>
      <w:r w:rsidRPr="00AB5501">
        <w:rPr>
          <w:rFonts w:ascii="宋体" w:eastAsia="宋体" w:hAnsi="宋体" w:cs="Times New Roman" w:hint="eastAsia"/>
          <w:b/>
          <w:snapToGrid/>
          <w:color w:val="auto"/>
          <w:kern w:val="2"/>
          <w:sz w:val="24"/>
          <w:szCs w:val="24"/>
          <w:lang w:eastAsia="zh-CN"/>
        </w:rPr>
        <w:t>1.1采购用途</w:t>
      </w:r>
    </w:p>
    <w:p w14:paraId="5E623196"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Hans"/>
        </w:rPr>
      </w:pPr>
      <w:r w:rsidRPr="00AB5501">
        <w:rPr>
          <w:rFonts w:ascii="宋体" w:eastAsia="宋体" w:hAnsi="宋体" w:cs="Times New Roman" w:hint="eastAsia"/>
          <w:bCs/>
          <w:snapToGrid/>
          <w:color w:val="auto"/>
          <w:kern w:val="2"/>
          <w:lang w:eastAsia="zh-CN"/>
        </w:rPr>
        <w:t>2024年国务院政府工作报告提出，深化大数据、人工智能等研发应用，开展“人工智能+”行动，打造具有国际竞争力的数字产业集群</w:t>
      </w:r>
      <w:r w:rsidRPr="00AB5501">
        <w:rPr>
          <w:rFonts w:ascii="宋体" w:eastAsia="宋体" w:hAnsi="宋体" w:cs="Times New Roman" w:hint="eastAsia"/>
          <w:bCs/>
          <w:snapToGrid/>
          <w:color w:val="auto"/>
          <w:kern w:val="2"/>
          <w:lang w:eastAsia="zh-Hans"/>
        </w:rPr>
        <w:t>。大模型技术作为人工智能的重要支柱之一，已经成为推动人工智能产业发展的关键因素。</w:t>
      </w:r>
    </w:p>
    <w:p w14:paraId="78152AEB"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Hans"/>
        </w:rPr>
        <w:t>本项目总体目标是</w:t>
      </w:r>
      <w:r w:rsidRPr="00AB5501">
        <w:rPr>
          <w:rFonts w:ascii="宋体" w:eastAsia="宋体" w:hAnsi="宋体" w:cs="Times New Roman" w:hint="eastAsia"/>
          <w:bCs/>
          <w:snapToGrid/>
          <w:color w:val="auto"/>
          <w:kern w:val="2"/>
          <w:lang w:eastAsia="zh-CN"/>
        </w:rPr>
        <w:t>建设一个全面、系统的</w:t>
      </w:r>
      <w:r w:rsidRPr="00AB5501">
        <w:rPr>
          <w:rFonts w:ascii="宋体" w:eastAsia="宋体" w:hAnsi="宋体" w:cs="Times New Roman" w:hint="eastAsia"/>
          <w:bCs/>
          <w:snapToGrid/>
          <w:color w:val="auto"/>
          <w:kern w:val="2"/>
          <w:lang w:eastAsia="zh-Hans"/>
        </w:rPr>
        <w:t>大模型展示平台</w:t>
      </w:r>
      <w:r w:rsidRPr="00AB5501">
        <w:rPr>
          <w:rFonts w:ascii="宋体" w:eastAsia="宋体" w:hAnsi="宋体" w:cs="Times New Roman" w:hint="eastAsia"/>
          <w:bCs/>
          <w:snapToGrid/>
          <w:color w:val="auto"/>
          <w:kern w:val="2"/>
          <w:lang w:eastAsia="zh-CN"/>
        </w:rPr>
        <w:t>，</w:t>
      </w:r>
      <w:r w:rsidRPr="00AB5501">
        <w:rPr>
          <w:rFonts w:ascii="宋体" w:eastAsia="宋体" w:hAnsi="宋体" w:cs="Times New Roman" w:hint="eastAsia"/>
          <w:bCs/>
          <w:snapToGrid/>
          <w:color w:val="auto"/>
          <w:kern w:val="2"/>
          <w:lang w:eastAsia="zh-Hans"/>
        </w:rPr>
        <w:t>汇聚大模型产业相关数据形成大模型技术产业数据底座，利用可视化技术</w:t>
      </w:r>
      <w:r w:rsidRPr="00AB5501">
        <w:rPr>
          <w:rFonts w:ascii="宋体" w:eastAsia="宋体" w:hAnsi="宋体" w:cs="Times New Roman" w:hint="eastAsia"/>
          <w:bCs/>
          <w:snapToGrid/>
          <w:color w:val="auto"/>
          <w:kern w:val="2"/>
          <w:lang w:eastAsia="zh-CN"/>
        </w:rPr>
        <w:t>全面客观的展示全球大模型技术产业态势，评估当前其技术性能、安全风险治理等状态，为技术研发、应用推广和政策制定等工作提供参考，推动大模型技术产业的健康发展，辅助我国技术影响力逐步提升。</w:t>
      </w:r>
    </w:p>
    <w:p w14:paraId="5F1C7AFF" w14:textId="77777777" w:rsidR="00204B50" w:rsidRPr="00AB5501" w:rsidRDefault="00000000">
      <w:pPr>
        <w:widowControl w:val="0"/>
        <w:kinsoku/>
        <w:autoSpaceDE/>
        <w:autoSpaceDN/>
        <w:adjustRightInd/>
        <w:snapToGrid/>
        <w:spacing w:line="360" w:lineRule="auto"/>
        <w:ind w:firstLineChars="100" w:firstLine="241"/>
        <w:jc w:val="both"/>
        <w:textAlignment w:val="auto"/>
        <w:rPr>
          <w:rFonts w:ascii="宋体" w:eastAsia="宋体" w:hAnsi="宋体" w:cs="Times New Roman"/>
          <w:b/>
          <w:snapToGrid/>
          <w:color w:val="auto"/>
          <w:kern w:val="2"/>
          <w:sz w:val="24"/>
          <w:szCs w:val="24"/>
          <w:lang w:eastAsia="zh-CN"/>
        </w:rPr>
      </w:pPr>
      <w:r w:rsidRPr="00AB5501">
        <w:rPr>
          <w:rFonts w:ascii="宋体" w:eastAsia="宋体" w:hAnsi="宋体" w:cs="Times New Roman" w:hint="eastAsia"/>
          <w:b/>
          <w:snapToGrid/>
          <w:color w:val="auto"/>
          <w:kern w:val="2"/>
          <w:sz w:val="24"/>
          <w:szCs w:val="24"/>
          <w:lang w:eastAsia="zh-CN"/>
        </w:rPr>
        <w:t>1.2需实现的功能要求</w:t>
      </w:r>
    </w:p>
    <w:p w14:paraId="62A76BC4"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b/>
          <w:snapToGrid/>
          <w:color w:val="auto"/>
          <w:kern w:val="2"/>
          <w:sz w:val="24"/>
          <w:szCs w:val="24"/>
          <w:lang w:eastAsia="zh-CN"/>
        </w:rPr>
      </w:pPr>
      <w:bookmarkStart w:id="20" w:name="_Toc29543"/>
      <w:r w:rsidRPr="00AB5501">
        <w:rPr>
          <w:rFonts w:ascii="宋体" w:eastAsia="宋体" w:hAnsi="宋体" w:cs="Times New Roman" w:hint="eastAsia"/>
          <w:snapToGrid/>
          <w:color w:val="auto"/>
          <w:kern w:val="2"/>
          <w:sz w:val="24"/>
          <w:szCs w:val="24"/>
          <w:lang w:eastAsia="zh-CN"/>
        </w:rPr>
        <w:t>1.2.1大模型技术产业数据底座建设需求</w:t>
      </w:r>
      <w:bookmarkEnd w:id="20"/>
    </w:p>
    <w:p w14:paraId="4BDE23F5" w14:textId="77777777" w:rsidR="00204B50" w:rsidRPr="00AB5501" w:rsidRDefault="00000000">
      <w:pPr>
        <w:widowControl w:val="0"/>
        <w:kinsoku/>
        <w:autoSpaceDE/>
        <w:autoSpaceDN/>
        <w:adjustRightInd/>
        <w:snapToGrid/>
        <w:spacing w:line="360" w:lineRule="auto"/>
        <w:ind w:firstLineChars="200" w:firstLine="420"/>
        <w:textAlignment w:val="auto"/>
        <w:rPr>
          <w:rFonts w:ascii="宋体" w:eastAsia="宋体" w:hAnsi="宋体" w:cs="Times New Roman"/>
          <w:bCs/>
          <w:snapToGrid/>
          <w:color w:val="auto"/>
          <w:kern w:val="2"/>
          <w:lang w:eastAsia="zh-Hans"/>
        </w:rPr>
      </w:pPr>
      <w:r w:rsidRPr="00AB5501">
        <w:rPr>
          <w:rFonts w:ascii="宋体" w:eastAsia="宋体" w:hAnsi="宋体" w:cs="Times New Roman"/>
          <w:bCs/>
          <w:snapToGrid/>
          <w:color w:val="auto"/>
          <w:kern w:val="2"/>
          <w:lang w:eastAsia="zh-CN"/>
        </w:rPr>
        <w:t>2024</w:t>
      </w:r>
      <w:r w:rsidRPr="00AB5501">
        <w:rPr>
          <w:rFonts w:ascii="宋体" w:eastAsia="宋体" w:hAnsi="宋体" w:cs="Times New Roman" w:hint="eastAsia"/>
          <w:bCs/>
          <w:snapToGrid/>
          <w:color w:val="auto"/>
          <w:kern w:val="2"/>
          <w:lang w:eastAsia="zh-Hans"/>
        </w:rPr>
        <w:t>年重点汇聚大模型技术产业相关的各类关键性数据，初步形成大模型技术产业数据底座。包括全球大模型企业数据、评测数据、产业类数据、国外重点网站榜单数据、风险治理类数据。</w:t>
      </w:r>
    </w:p>
    <w:p w14:paraId="24163B1B"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bookmarkStart w:id="21" w:name="_Toc187"/>
      <w:r w:rsidRPr="00AB5501">
        <w:rPr>
          <w:rFonts w:ascii="宋体" w:eastAsia="宋体" w:hAnsi="宋体" w:cs="Times New Roman"/>
          <w:b/>
          <w:snapToGrid/>
          <w:color w:val="auto"/>
          <w:kern w:val="2"/>
          <w:lang w:eastAsia="zh-CN"/>
        </w:rPr>
        <w:t>#</w:t>
      </w:r>
      <w:r w:rsidRPr="00AB5501">
        <w:rPr>
          <w:rFonts w:ascii="宋体" w:eastAsia="宋体" w:hAnsi="宋体" w:cs="Times New Roman" w:hint="eastAsia"/>
          <w:snapToGrid/>
          <w:color w:val="auto"/>
          <w:kern w:val="2"/>
          <w:sz w:val="24"/>
          <w:szCs w:val="24"/>
          <w:lang w:eastAsia="zh-CN"/>
        </w:rPr>
        <w:t>1.2.</w:t>
      </w:r>
      <w:r w:rsidRPr="00AB5501">
        <w:rPr>
          <w:rFonts w:ascii="宋体" w:eastAsia="宋体" w:hAnsi="宋体" w:cs="Times New Roman"/>
          <w:snapToGrid/>
          <w:color w:val="auto"/>
          <w:kern w:val="2"/>
          <w:sz w:val="24"/>
          <w:szCs w:val="24"/>
          <w:lang w:eastAsia="zh-CN"/>
        </w:rPr>
        <w:t>2</w:t>
      </w:r>
      <w:r w:rsidRPr="00AB5501">
        <w:rPr>
          <w:rFonts w:ascii="宋体" w:eastAsia="宋体" w:hAnsi="宋体" w:cs="Times New Roman" w:hint="eastAsia"/>
          <w:snapToGrid/>
          <w:color w:val="auto"/>
          <w:kern w:val="2"/>
          <w:sz w:val="24"/>
          <w:szCs w:val="24"/>
          <w:lang w:eastAsia="zh-Hans"/>
        </w:rPr>
        <w:t>重点专题分析</w:t>
      </w:r>
      <w:r w:rsidRPr="00AB5501">
        <w:rPr>
          <w:rFonts w:ascii="宋体" w:eastAsia="宋体" w:hAnsi="宋体" w:cs="Times New Roman" w:hint="eastAsia"/>
          <w:snapToGrid/>
          <w:color w:val="auto"/>
          <w:kern w:val="2"/>
          <w:sz w:val="24"/>
          <w:szCs w:val="24"/>
          <w:lang w:eastAsia="zh-CN"/>
        </w:rPr>
        <w:t>需求</w:t>
      </w:r>
      <w:bookmarkEnd w:id="21"/>
    </w:p>
    <w:p w14:paraId="03E65121"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Hans"/>
        </w:rPr>
      </w:pPr>
      <w:r w:rsidRPr="00AB5501">
        <w:rPr>
          <w:rFonts w:ascii="宋体" w:eastAsia="宋体" w:hAnsi="宋体" w:cs="Times New Roman" w:hint="eastAsia"/>
          <w:bCs/>
          <w:snapToGrid/>
          <w:color w:val="auto"/>
          <w:kern w:val="2"/>
          <w:lang w:eastAsia="zh-Hans"/>
        </w:rPr>
        <w:t>将构建六大专题分析页面：全球大模型产业发展、产业图谱、技术能力、软硬件生态、风险治理、在线体验。</w:t>
      </w:r>
    </w:p>
    <w:p w14:paraId="35C31C0E"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0"/>
          <w:lang w:eastAsia="zh-Hans"/>
        </w:rPr>
      </w:pPr>
      <w:r w:rsidRPr="00AB5501">
        <w:rPr>
          <w:rFonts w:ascii="宋体" w:eastAsia="宋体" w:hAnsi="宋体" w:cs="宋体" w:hint="eastAsia"/>
          <w:snapToGrid/>
          <w:color w:val="auto"/>
          <w:kern w:val="2"/>
          <w:szCs w:val="20"/>
          <w:lang w:eastAsia="zh-CN"/>
        </w:rPr>
        <w:t>1.2.</w:t>
      </w:r>
      <w:r w:rsidRPr="00AB5501">
        <w:rPr>
          <w:rFonts w:ascii="宋体" w:eastAsia="宋体" w:hAnsi="宋体" w:cs="宋体"/>
          <w:snapToGrid/>
          <w:color w:val="auto"/>
          <w:kern w:val="2"/>
          <w:szCs w:val="20"/>
          <w:lang w:eastAsia="zh-CN"/>
        </w:rPr>
        <w:t>2.</w:t>
      </w:r>
      <w:r w:rsidRPr="00AB5501">
        <w:rPr>
          <w:rFonts w:ascii="宋体" w:eastAsia="宋体" w:hAnsi="宋体" w:cs="宋体" w:hint="eastAsia"/>
          <w:snapToGrid/>
          <w:color w:val="auto"/>
          <w:kern w:val="2"/>
          <w:szCs w:val="20"/>
          <w:lang w:eastAsia="zh-CN"/>
        </w:rPr>
        <w:t xml:space="preserve">1 </w:t>
      </w:r>
      <w:r w:rsidRPr="00AB5501">
        <w:rPr>
          <w:rFonts w:ascii="宋体" w:eastAsia="宋体" w:hAnsi="宋体" w:cs="宋体" w:hint="eastAsia"/>
          <w:snapToGrid/>
          <w:color w:val="auto"/>
          <w:kern w:val="2"/>
          <w:szCs w:val="20"/>
          <w:lang w:eastAsia="zh-Hans"/>
        </w:rPr>
        <w:t>产业发展</w:t>
      </w:r>
    </w:p>
    <w:p w14:paraId="1918205A"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0"/>
          <w:lang w:eastAsia="zh-Hans"/>
        </w:rPr>
      </w:pPr>
      <w:r w:rsidRPr="00AB5501">
        <w:rPr>
          <w:rFonts w:ascii="宋体" w:eastAsia="宋体" w:hAnsi="宋体" w:cs="宋体" w:hint="eastAsia"/>
          <w:snapToGrid/>
          <w:color w:val="auto"/>
          <w:kern w:val="2"/>
          <w:szCs w:val="20"/>
          <w:lang w:eastAsia="zh-Hans"/>
        </w:rPr>
        <w:t>能够对全球大模型产业的发展进行全面分析，评估我国在全球人工智能领域的竞争力，识别与国际先进水平的差距和优势。</w:t>
      </w:r>
    </w:p>
    <w:p w14:paraId="4D9DD950"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0"/>
          <w:lang w:eastAsia="zh-Hans"/>
        </w:rPr>
      </w:pPr>
      <w:r w:rsidRPr="00AB5501">
        <w:rPr>
          <w:rFonts w:ascii="宋体" w:eastAsia="宋体" w:hAnsi="宋体" w:cs="宋体" w:hint="eastAsia"/>
          <w:snapToGrid/>
          <w:color w:val="auto"/>
          <w:kern w:val="2"/>
          <w:szCs w:val="20"/>
          <w:lang w:eastAsia="zh-CN"/>
        </w:rPr>
        <w:t>1.2.</w:t>
      </w:r>
      <w:r w:rsidRPr="00AB5501">
        <w:rPr>
          <w:rFonts w:ascii="宋体" w:eastAsia="宋体" w:hAnsi="宋体" w:cs="宋体"/>
          <w:snapToGrid/>
          <w:color w:val="auto"/>
          <w:kern w:val="2"/>
          <w:szCs w:val="20"/>
          <w:lang w:eastAsia="zh-CN"/>
        </w:rPr>
        <w:t>2.2</w:t>
      </w:r>
      <w:r w:rsidRPr="00AB5501">
        <w:rPr>
          <w:rFonts w:ascii="宋体" w:eastAsia="宋体" w:hAnsi="宋体" w:cs="宋体" w:hint="eastAsia"/>
          <w:snapToGrid/>
          <w:color w:val="auto"/>
          <w:kern w:val="2"/>
          <w:szCs w:val="20"/>
          <w:lang w:eastAsia="zh-CN"/>
        </w:rPr>
        <w:t xml:space="preserve"> </w:t>
      </w:r>
      <w:r w:rsidRPr="00AB5501">
        <w:rPr>
          <w:rFonts w:ascii="宋体" w:eastAsia="宋体" w:hAnsi="宋体" w:cs="宋体" w:hint="eastAsia"/>
          <w:snapToGrid/>
          <w:color w:val="auto"/>
          <w:kern w:val="2"/>
          <w:szCs w:val="20"/>
          <w:lang w:eastAsia="zh-Hans"/>
        </w:rPr>
        <w:t>产业图谱</w:t>
      </w:r>
    </w:p>
    <w:p w14:paraId="3BA6A9E1"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0"/>
          <w:lang w:eastAsia="zh-Hans"/>
        </w:rPr>
      </w:pPr>
      <w:r w:rsidRPr="00AB5501">
        <w:rPr>
          <w:rFonts w:ascii="宋体" w:eastAsia="宋体" w:hAnsi="宋体" w:cs="宋体" w:hint="eastAsia"/>
          <w:snapToGrid/>
          <w:color w:val="auto"/>
          <w:kern w:val="2"/>
          <w:szCs w:val="20"/>
          <w:lang w:eastAsia="zh-Hans"/>
        </w:rPr>
        <w:t>能够对</w:t>
      </w:r>
      <w:r w:rsidRPr="00AB5501">
        <w:rPr>
          <w:rFonts w:ascii="宋体" w:eastAsia="宋体" w:hAnsi="宋体" w:cs="宋体"/>
          <w:snapToGrid/>
          <w:color w:val="auto"/>
          <w:kern w:val="2"/>
          <w:szCs w:val="20"/>
          <w:lang w:eastAsia="zh-Hans"/>
        </w:rPr>
        <w:t>全球大模型产业的布局和发展态势</w:t>
      </w:r>
      <w:r w:rsidRPr="00AB5501">
        <w:rPr>
          <w:rFonts w:ascii="宋体" w:eastAsia="宋体" w:hAnsi="宋体" w:cs="宋体" w:hint="eastAsia"/>
          <w:snapToGrid/>
          <w:color w:val="auto"/>
          <w:kern w:val="2"/>
          <w:szCs w:val="20"/>
          <w:lang w:eastAsia="zh-Hans"/>
        </w:rPr>
        <w:t>进行全面分析，形成全球和我国的大模型产业图谱。</w:t>
      </w:r>
    </w:p>
    <w:p w14:paraId="03CFF216"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0"/>
          <w:lang w:eastAsia="zh-Hans"/>
        </w:rPr>
      </w:pPr>
      <w:r w:rsidRPr="00AB5501">
        <w:rPr>
          <w:rFonts w:ascii="宋体" w:eastAsia="宋体" w:hAnsi="宋体" w:cs="宋体" w:hint="eastAsia"/>
          <w:snapToGrid/>
          <w:color w:val="auto"/>
          <w:kern w:val="2"/>
          <w:szCs w:val="20"/>
          <w:lang w:eastAsia="zh-CN"/>
        </w:rPr>
        <w:t>1.2.</w:t>
      </w:r>
      <w:r w:rsidRPr="00AB5501">
        <w:rPr>
          <w:rFonts w:ascii="宋体" w:eastAsia="宋体" w:hAnsi="宋体" w:cs="宋体"/>
          <w:snapToGrid/>
          <w:color w:val="auto"/>
          <w:kern w:val="2"/>
          <w:szCs w:val="20"/>
          <w:lang w:eastAsia="zh-CN"/>
        </w:rPr>
        <w:t>2.3</w:t>
      </w:r>
      <w:r w:rsidRPr="00AB5501">
        <w:rPr>
          <w:rFonts w:ascii="宋体" w:eastAsia="宋体" w:hAnsi="宋体" w:cs="宋体" w:hint="eastAsia"/>
          <w:snapToGrid/>
          <w:color w:val="auto"/>
          <w:kern w:val="2"/>
          <w:szCs w:val="20"/>
          <w:lang w:eastAsia="zh-CN"/>
        </w:rPr>
        <w:t xml:space="preserve"> </w:t>
      </w:r>
      <w:r w:rsidRPr="00AB5501">
        <w:rPr>
          <w:rFonts w:ascii="宋体" w:eastAsia="宋体" w:hAnsi="宋体" w:cs="宋体" w:hint="eastAsia"/>
          <w:snapToGrid/>
          <w:color w:val="auto"/>
          <w:kern w:val="2"/>
          <w:szCs w:val="20"/>
          <w:lang w:eastAsia="zh-Hans"/>
        </w:rPr>
        <w:t>技术能力</w:t>
      </w:r>
    </w:p>
    <w:p w14:paraId="5B86E532"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0"/>
          <w:lang w:eastAsia="zh-Hans"/>
        </w:rPr>
      </w:pPr>
      <w:r w:rsidRPr="00AB5501">
        <w:rPr>
          <w:rFonts w:ascii="宋体" w:eastAsia="宋体" w:hAnsi="宋体" w:cs="宋体" w:hint="eastAsia"/>
          <w:snapToGrid/>
          <w:color w:val="auto"/>
          <w:kern w:val="2"/>
          <w:szCs w:val="20"/>
          <w:lang w:eastAsia="zh-Hans"/>
        </w:rPr>
        <w:t>能够对</w:t>
      </w:r>
      <w:r w:rsidRPr="00AB5501">
        <w:rPr>
          <w:rFonts w:ascii="宋体" w:eastAsia="宋体" w:hAnsi="宋体" w:cs="宋体"/>
          <w:snapToGrid/>
          <w:color w:val="auto"/>
          <w:kern w:val="2"/>
          <w:szCs w:val="20"/>
          <w:lang w:eastAsia="zh-Hans"/>
        </w:rPr>
        <w:t>大模型评测体系的重要性、价值、现阶段取得的成果和完整的体系</w:t>
      </w:r>
      <w:r w:rsidRPr="00AB5501">
        <w:rPr>
          <w:rFonts w:ascii="宋体" w:eastAsia="宋体" w:hAnsi="宋体" w:cs="宋体" w:hint="eastAsia"/>
          <w:snapToGrid/>
          <w:color w:val="auto"/>
          <w:kern w:val="2"/>
          <w:szCs w:val="20"/>
          <w:lang w:eastAsia="zh-Hans"/>
        </w:rPr>
        <w:t>进行全面分析，助力推动大模型技术健康发展。</w:t>
      </w:r>
    </w:p>
    <w:p w14:paraId="611399A3"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0"/>
          <w:lang w:eastAsia="zh-Hans"/>
        </w:rPr>
      </w:pPr>
      <w:r w:rsidRPr="00AB5501">
        <w:rPr>
          <w:rFonts w:ascii="宋体" w:eastAsia="宋体" w:hAnsi="宋体" w:cs="宋体" w:hint="eastAsia"/>
          <w:snapToGrid/>
          <w:color w:val="auto"/>
          <w:kern w:val="2"/>
          <w:szCs w:val="20"/>
          <w:lang w:eastAsia="zh-CN"/>
        </w:rPr>
        <w:t>1.2.</w:t>
      </w:r>
      <w:r w:rsidRPr="00AB5501">
        <w:rPr>
          <w:rFonts w:ascii="宋体" w:eastAsia="宋体" w:hAnsi="宋体" w:cs="宋体"/>
          <w:snapToGrid/>
          <w:color w:val="auto"/>
          <w:kern w:val="2"/>
          <w:szCs w:val="20"/>
          <w:lang w:eastAsia="zh-CN"/>
        </w:rPr>
        <w:t>2.4</w:t>
      </w:r>
      <w:r w:rsidRPr="00AB5501">
        <w:rPr>
          <w:rFonts w:ascii="宋体" w:eastAsia="宋体" w:hAnsi="宋体" w:cs="宋体" w:hint="eastAsia"/>
          <w:snapToGrid/>
          <w:color w:val="auto"/>
          <w:kern w:val="2"/>
          <w:szCs w:val="20"/>
          <w:lang w:eastAsia="zh-CN"/>
        </w:rPr>
        <w:t xml:space="preserve"> </w:t>
      </w:r>
      <w:r w:rsidRPr="00AB5501">
        <w:rPr>
          <w:rFonts w:ascii="宋体" w:eastAsia="宋体" w:hAnsi="宋体" w:cs="宋体" w:hint="eastAsia"/>
          <w:snapToGrid/>
          <w:color w:val="auto"/>
          <w:kern w:val="2"/>
          <w:szCs w:val="20"/>
          <w:lang w:eastAsia="zh-Hans"/>
        </w:rPr>
        <w:t>软硬件生态</w:t>
      </w:r>
    </w:p>
    <w:p w14:paraId="47F9E053"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0"/>
          <w:lang w:eastAsia="zh-Hans"/>
        </w:rPr>
      </w:pPr>
      <w:r w:rsidRPr="00AB5501">
        <w:rPr>
          <w:rFonts w:ascii="宋体" w:eastAsia="宋体" w:hAnsi="宋体" w:cs="宋体" w:hint="eastAsia"/>
          <w:snapToGrid/>
          <w:color w:val="auto"/>
          <w:kern w:val="2"/>
          <w:szCs w:val="20"/>
          <w:lang w:eastAsia="zh-Hans"/>
        </w:rPr>
        <w:t>能够对我国和国外</w:t>
      </w:r>
      <w:r w:rsidRPr="00AB5501">
        <w:rPr>
          <w:rFonts w:ascii="宋体" w:eastAsia="宋体" w:hAnsi="宋体" w:cs="宋体"/>
          <w:snapToGrid/>
          <w:color w:val="auto"/>
          <w:kern w:val="2"/>
          <w:szCs w:val="20"/>
          <w:lang w:eastAsia="zh-Hans"/>
        </w:rPr>
        <w:t>大模型产业基础设施</w:t>
      </w:r>
      <w:r w:rsidRPr="00AB5501">
        <w:rPr>
          <w:rFonts w:ascii="宋体" w:eastAsia="宋体" w:hAnsi="宋体" w:cs="宋体" w:hint="eastAsia"/>
          <w:snapToGrid/>
          <w:color w:val="auto"/>
          <w:kern w:val="2"/>
          <w:szCs w:val="20"/>
          <w:lang w:eastAsia="zh-Hans"/>
        </w:rPr>
        <w:t>如</w:t>
      </w:r>
      <w:r w:rsidRPr="00AB5501">
        <w:rPr>
          <w:rFonts w:ascii="宋体" w:eastAsia="宋体" w:hAnsi="宋体" w:cs="宋体"/>
          <w:snapToGrid/>
          <w:color w:val="auto"/>
          <w:kern w:val="2"/>
          <w:szCs w:val="20"/>
          <w:lang w:eastAsia="zh-Hans"/>
        </w:rPr>
        <w:t>算力</w:t>
      </w:r>
      <w:r w:rsidRPr="00AB5501">
        <w:rPr>
          <w:rFonts w:ascii="宋体" w:eastAsia="宋体" w:hAnsi="宋体" w:cs="宋体" w:hint="eastAsia"/>
          <w:snapToGrid/>
          <w:color w:val="auto"/>
          <w:kern w:val="2"/>
          <w:szCs w:val="20"/>
          <w:lang w:eastAsia="zh-Hans"/>
        </w:rPr>
        <w:t>、软硬件生态进行对比分析，了解我们</w:t>
      </w:r>
      <w:r w:rsidRPr="00AB5501">
        <w:rPr>
          <w:rFonts w:ascii="宋体" w:eastAsia="宋体" w:hAnsi="宋体" w:cs="宋体" w:hint="eastAsia"/>
          <w:snapToGrid/>
          <w:color w:val="auto"/>
          <w:kern w:val="2"/>
          <w:szCs w:val="20"/>
          <w:lang w:eastAsia="zh-Hans"/>
        </w:rPr>
        <w:lastRenderedPageBreak/>
        <w:t>大模型基础设施现状，推动大模型产业技术发展、优化资源配置。</w:t>
      </w:r>
    </w:p>
    <w:p w14:paraId="581FAF63"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0"/>
          <w:lang w:eastAsia="zh-Hans"/>
        </w:rPr>
      </w:pPr>
      <w:r w:rsidRPr="00AB5501">
        <w:rPr>
          <w:rFonts w:ascii="宋体" w:eastAsia="宋体" w:hAnsi="宋体" w:cs="宋体" w:hint="eastAsia"/>
          <w:snapToGrid/>
          <w:color w:val="auto"/>
          <w:kern w:val="2"/>
          <w:szCs w:val="20"/>
          <w:lang w:eastAsia="zh-CN"/>
        </w:rPr>
        <w:t>1.2.</w:t>
      </w:r>
      <w:r w:rsidRPr="00AB5501">
        <w:rPr>
          <w:rFonts w:ascii="宋体" w:eastAsia="宋体" w:hAnsi="宋体" w:cs="宋体"/>
          <w:snapToGrid/>
          <w:color w:val="auto"/>
          <w:kern w:val="2"/>
          <w:szCs w:val="20"/>
          <w:lang w:eastAsia="zh-CN"/>
        </w:rPr>
        <w:t>2.5</w:t>
      </w:r>
      <w:r w:rsidRPr="00AB5501">
        <w:rPr>
          <w:rFonts w:ascii="宋体" w:eastAsia="宋体" w:hAnsi="宋体" w:cs="宋体" w:hint="eastAsia"/>
          <w:snapToGrid/>
          <w:color w:val="auto"/>
          <w:kern w:val="2"/>
          <w:szCs w:val="20"/>
          <w:lang w:eastAsia="zh-CN"/>
        </w:rPr>
        <w:t xml:space="preserve"> </w:t>
      </w:r>
      <w:r w:rsidRPr="00AB5501">
        <w:rPr>
          <w:rFonts w:ascii="宋体" w:eastAsia="宋体" w:hAnsi="宋体" w:cs="宋体" w:hint="eastAsia"/>
          <w:snapToGrid/>
          <w:color w:val="auto"/>
          <w:kern w:val="2"/>
          <w:szCs w:val="20"/>
          <w:lang w:eastAsia="zh-Hans"/>
        </w:rPr>
        <w:t>风险治理</w:t>
      </w:r>
    </w:p>
    <w:p w14:paraId="52983DA2"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0"/>
          <w:lang w:eastAsia="zh-Hans"/>
        </w:rPr>
      </w:pPr>
      <w:r w:rsidRPr="00AB5501">
        <w:rPr>
          <w:rFonts w:ascii="宋体" w:eastAsia="宋体" w:hAnsi="宋体" w:cs="宋体" w:hint="eastAsia"/>
          <w:snapToGrid/>
          <w:color w:val="auto"/>
          <w:kern w:val="2"/>
          <w:szCs w:val="20"/>
          <w:lang w:eastAsia="zh-Hans"/>
        </w:rPr>
        <w:t>能够对全球大模型发展过程面临的安全风险和安全事件以及全球主要国家在安全风险领域提出的标准要求和政策法规进行分析，助力推动我们大模型技术产业健康发展。</w:t>
      </w:r>
    </w:p>
    <w:p w14:paraId="3581536F"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0"/>
          <w:lang w:eastAsia="zh-Hans"/>
        </w:rPr>
      </w:pPr>
      <w:r w:rsidRPr="00AB5501">
        <w:rPr>
          <w:rFonts w:ascii="宋体" w:eastAsia="宋体" w:hAnsi="宋体" w:cs="宋体" w:hint="eastAsia"/>
          <w:snapToGrid/>
          <w:color w:val="auto"/>
          <w:kern w:val="2"/>
          <w:szCs w:val="20"/>
          <w:lang w:eastAsia="zh-CN"/>
        </w:rPr>
        <w:t>1.2.</w:t>
      </w:r>
      <w:r w:rsidRPr="00AB5501">
        <w:rPr>
          <w:rFonts w:ascii="宋体" w:eastAsia="宋体" w:hAnsi="宋体" w:cs="宋体"/>
          <w:snapToGrid/>
          <w:color w:val="auto"/>
          <w:kern w:val="2"/>
          <w:szCs w:val="20"/>
          <w:lang w:eastAsia="zh-CN"/>
        </w:rPr>
        <w:t>2.6</w:t>
      </w:r>
      <w:r w:rsidRPr="00AB5501">
        <w:rPr>
          <w:rFonts w:ascii="宋体" w:eastAsia="宋体" w:hAnsi="宋体" w:cs="宋体" w:hint="eastAsia"/>
          <w:snapToGrid/>
          <w:color w:val="auto"/>
          <w:kern w:val="2"/>
          <w:szCs w:val="20"/>
          <w:lang w:eastAsia="zh-CN"/>
        </w:rPr>
        <w:t xml:space="preserve"> </w:t>
      </w:r>
      <w:r w:rsidRPr="00AB5501">
        <w:rPr>
          <w:rFonts w:ascii="宋体" w:eastAsia="宋体" w:hAnsi="宋体" w:cs="宋体" w:hint="eastAsia"/>
          <w:snapToGrid/>
          <w:color w:val="auto"/>
          <w:kern w:val="2"/>
          <w:szCs w:val="20"/>
          <w:lang w:eastAsia="zh-Hans"/>
        </w:rPr>
        <w:t>在线体验</w:t>
      </w:r>
    </w:p>
    <w:p w14:paraId="3D6A8C29" w14:textId="77777777" w:rsidR="00204B50" w:rsidRPr="00AB5501" w:rsidRDefault="00000000">
      <w:pPr>
        <w:widowControl w:val="0"/>
        <w:kinsoku/>
        <w:autoSpaceDE/>
        <w:autoSpaceDN/>
        <w:adjustRightInd/>
        <w:snapToGrid/>
        <w:spacing w:line="360" w:lineRule="auto"/>
        <w:ind w:firstLine="420"/>
        <w:jc w:val="both"/>
        <w:textAlignment w:val="auto"/>
        <w:rPr>
          <w:rFonts w:ascii="宋体" w:eastAsia="宋体" w:hAnsi="宋体" w:cs="Times New Roman"/>
          <w:b/>
          <w:snapToGrid/>
          <w:color w:val="auto"/>
          <w:kern w:val="2"/>
          <w:sz w:val="24"/>
          <w:szCs w:val="24"/>
          <w:lang w:eastAsia="zh-CN"/>
        </w:rPr>
      </w:pPr>
      <w:r w:rsidRPr="00AB5501">
        <w:rPr>
          <w:rFonts w:ascii="宋体" w:eastAsia="宋体" w:hAnsi="宋体" w:cs="宋体" w:hint="eastAsia"/>
          <w:snapToGrid/>
          <w:color w:val="auto"/>
          <w:kern w:val="2"/>
          <w:szCs w:val="20"/>
          <w:lang w:eastAsia="zh-Hans"/>
        </w:rPr>
        <w:t>能够</w:t>
      </w:r>
      <w:r w:rsidRPr="00AB5501">
        <w:rPr>
          <w:rFonts w:ascii="宋体" w:eastAsia="宋体" w:hAnsi="宋体" w:cs="宋体"/>
          <w:snapToGrid/>
          <w:color w:val="auto"/>
          <w:kern w:val="2"/>
          <w:szCs w:val="20"/>
          <w:lang w:eastAsia="zh-Hans"/>
        </w:rPr>
        <w:t>为用户展示</w:t>
      </w:r>
      <w:r w:rsidRPr="00AB5501">
        <w:rPr>
          <w:rFonts w:ascii="宋体" w:eastAsia="宋体" w:hAnsi="宋体" w:cs="宋体" w:hint="eastAsia"/>
          <w:snapToGrid/>
          <w:color w:val="auto"/>
          <w:kern w:val="2"/>
          <w:szCs w:val="20"/>
          <w:lang w:eastAsia="zh-Hans"/>
        </w:rPr>
        <w:t>各类</w:t>
      </w:r>
      <w:r w:rsidRPr="00AB5501">
        <w:rPr>
          <w:rFonts w:ascii="宋体" w:eastAsia="宋体" w:hAnsi="宋体" w:cs="宋体"/>
          <w:snapToGrid/>
          <w:color w:val="auto"/>
          <w:kern w:val="2"/>
          <w:szCs w:val="20"/>
          <w:lang w:eastAsia="zh-Hans"/>
        </w:rPr>
        <w:t>大模型基础信息，同时为用户提供大模型使用体验</w:t>
      </w:r>
      <w:r w:rsidRPr="00AB5501">
        <w:rPr>
          <w:rFonts w:ascii="宋体" w:eastAsia="宋体" w:hAnsi="宋体" w:cs="宋体" w:hint="eastAsia"/>
          <w:snapToGrid/>
          <w:color w:val="auto"/>
          <w:kern w:val="2"/>
          <w:szCs w:val="20"/>
          <w:lang w:eastAsia="zh-Hans"/>
        </w:rPr>
        <w:t>。</w:t>
      </w:r>
    </w:p>
    <w:p w14:paraId="3B8FDBA2" w14:textId="77777777" w:rsidR="00204B50" w:rsidRPr="00AB5501" w:rsidRDefault="00000000">
      <w:pPr>
        <w:widowControl w:val="0"/>
        <w:kinsoku/>
        <w:autoSpaceDE/>
        <w:autoSpaceDN/>
        <w:adjustRightInd/>
        <w:snapToGrid/>
        <w:spacing w:line="360" w:lineRule="auto"/>
        <w:ind w:firstLineChars="100" w:firstLine="241"/>
        <w:jc w:val="both"/>
        <w:textAlignment w:val="auto"/>
        <w:rPr>
          <w:rFonts w:ascii="宋体" w:eastAsia="宋体" w:hAnsi="宋体" w:cs="Times New Roman"/>
          <w:b/>
          <w:snapToGrid/>
          <w:color w:val="auto"/>
          <w:kern w:val="2"/>
          <w:sz w:val="24"/>
          <w:szCs w:val="24"/>
          <w:lang w:eastAsia="zh-CN"/>
        </w:rPr>
      </w:pPr>
      <w:r w:rsidRPr="00AB5501">
        <w:rPr>
          <w:rFonts w:ascii="宋体" w:eastAsia="宋体" w:hAnsi="宋体" w:cs="Times New Roman" w:hint="eastAsia"/>
          <w:b/>
          <w:snapToGrid/>
          <w:color w:val="auto"/>
          <w:kern w:val="2"/>
          <w:sz w:val="24"/>
          <w:szCs w:val="24"/>
          <w:lang w:eastAsia="zh-CN"/>
        </w:rPr>
        <w:t>1.3详细技术要求</w:t>
      </w:r>
    </w:p>
    <w:p w14:paraId="18E9AE6B"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Hans"/>
        </w:rPr>
      </w:pPr>
      <w:r w:rsidRPr="00AB5501">
        <w:rPr>
          <w:rFonts w:ascii="宋体" w:eastAsia="宋体" w:hAnsi="宋体" w:cs="Times New Roman" w:hint="eastAsia"/>
          <w:snapToGrid/>
          <w:color w:val="auto"/>
          <w:kern w:val="2"/>
          <w:sz w:val="24"/>
          <w:szCs w:val="24"/>
          <w:lang w:eastAsia="zh-CN"/>
        </w:rPr>
        <w:t>1.3.1 大模型技术产业基础数据库</w:t>
      </w:r>
      <w:r w:rsidRPr="00AB5501">
        <w:rPr>
          <w:rFonts w:ascii="宋体" w:eastAsia="宋体" w:hAnsi="宋体" w:cs="Times New Roman" w:hint="eastAsia"/>
          <w:snapToGrid/>
          <w:color w:val="auto"/>
          <w:kern w:val="2"/>
          <w:sz w:val="24"/>
          <w:szCs w:val="24"/>
          <w:lang w:eastAsia="zh-Hans"/>
        </w:rPr>
        <w:t>开发</w:t>
      </w:r>
    </w:p>
    <w:p w14:paraId="57D50D2C"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 xml:space="preserve">    1.3.1.1 指标数据采集</w:t>
      </w:r>
    </w:p>
    <w:p w14:paraId="236723B5"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数据采集是平台获取人工智能产业相关数据的途径，主要有三种模式：</w:t>
      </w:r>
    </w:p>
    <w:p w14:paraId="46D19E9C"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1、API接口，针对其他平台或系统数据，平台设定统一接口标准与共享机制，按照约定好的接口及数据更新的频率，获取数据，实现数据的自动更新。</w:t>
      </w:r>
    </w:p>
    <w:p w14:paraId="72BEA7ED"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2、数据导入，针对手工整理的Excel格式产业基础数据，开发通用入库模板工具，可以轻松完成数据的自动入库及清洗工作。后续业务人员可根据其他平台或系统导出各类Excel模板，设置为系统导入模板，便于两个平台或系统</w:t>
      </w:r>
      <w:proofErr w:type="gramStart"/>
      <w:r w:rsidRPr="00AB5501">
        <w:rPr>
          <w:rFonts w:ascii="宋体" w:eastAsia="宋体" w:hAnsi="宋体" w:cs="Times New Roman" w:hint="eastAsia"/>
          <w:snapToGrid/>
          <w:color w:val="auto"/>
          <w:kern w:val="2"/>
          <w:lang w:eastAsia="zh-CN"/>
        </w:rPr>
        <w:t>间数据</w:t>
      </w:r>
      <w:proofErr w:type="gramEnd"/>
      <w:r w:rsidRPr="00AB5501">
        <w:rPr>
          <w:rFonts w:ascii="宋体" w:eastAsia="宋体" w:hAnsi="宋体" w:cs="Times New Roman" w:hint="eastAsia"/>
          <w:snapToGrid/>
          <w:color w:val="auto"/>
          <w:kern w:val="2"/>
          <w:lang w:eastAsia="zh-CN"/>
        </w:rPr>
        <w:t>交互。</w:t>
      </w:r>
    </w:p>
    <w:p w14:paraId="173D2676"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 xml:space="preserve">   1.3.1.2 指标数据清洗整合</w:t>
      </w:r>
    </w:p>
    <w:p w14:paraId="1FF93DFB"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1、数据标准设计</w:t>
      </w:r>
    </w:p>
    <w:p w14:paraId="37CB9A1B"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结合系统自动采集和人工收集上来的数据情况，以及实际的应用场景需求，对库、表、字段三个层面进行分析、对比、归整，设计合理的数据模型。</w:t>
      </w:r>
    </w:p>
    <w:p w14:paraId="18E3C212"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2、数据清洗加工</w:t>
      </w:r>
    </w:p>
    <w:p w14:paraId="7498F238"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1）规则制定：梳理原始数据的组织关系，制定数据清洗、整合加工的规则。</w:t>
      </w:r>
    </w:p>
    <w:p w14:paraId="2A914BB3"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2）数据清洗：按照数据清洗规则对数据进行去重、错误数据过滤等处理。</w:t>
      </w:r>
    </w:p>
    <w:p w14:paraId="2311E786"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3）数据加工：将清洗过的汇聚数据按照加工规则进行拆分、组合、关联等处理，形成大模型技术产业基础数据库，并结合数据应用时的性能需求进行特定的优化（添加索引、更改数据库引擎等方式），来支撑数据应用层的建设。</w:t>
      </w:r>
    </w:p>
    <w:p w14:paraId="00EBBCD3"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 xml:space="preserve">  </w:t>
      </w:r>
      <w:r w:rsidRPr="00AB5501">
        <w:rPr>
          <w:rFonts w:ascii="宋体" w:eastAsia="宋体" w:hAnsi="宋体" w:cs="Times New Roman"/>
          <w:b/>
          <w:snapToGrid/>
          <w:color w:val="auto"/>
          <w:kern w:val="2"/>
          <w:lang w:eastAsia="zh-CN"/>
        </w:rPr>
        <w:t>#</w:t>
      </w:r>
      <w:r w:rsidRPr="00AB5501">
        <w:rPr>
          <w:rFonts w:ascii="宋体" w:eastAsia="宋体" w:hAnsi="宋体" w:cs="Times New Roman" w:hint="eastAsia"/>
          <w:snapToGrid/>
          <w:color w:val="auto"/>
          <w:kern w:val="2"/>
          <w:sz w:val="24"/>
          <w:szCs w:val="24"/>
          <w:lang w:eastAsia="zh-CN"/>
        </w:rPr>
        <w:t xml:space="preserve"> 1.3.1.</w:t>
      </w:r>
      <w:r w:rsidRPr="00AB5501">
        <w:rPr>
          <w:rFonts w:ascii="宋体" w:eastAsia="宋体" w:hAnsi="宋体" w:cs="Times New Roman"/>
          <w:snapToGrid/>
          <w:color w:val="auto"/>
          <w:kern w:val="2"/>
          <w:sz w:val="24"/>
          <w:szCs w:val="24"/>
          <w:lang w:eastAsia="zh-CN"/>
        </w:rPr>
        <w:t>3</w:t>
      </w:r>
      <w:r w:rsidRPr="00AB5501">
        <w:rPr>
          <w:rFonts w:ascii="宋体" w:eastAsia="宋体" w:hAnsi="宋体" w:cs="Times New Roman" w:hint="eastAsia"/>
          <w:snapToGrid/>
          <w:color w:val="auto"/>
          <w:kern w:val="2"/>
          <w:sz w:val="24"/>
          <w:szCs w:val="24"/>
          <w:lang w:eastAsia="zh-CN"/>
        </w:rPr>
        <w:t xml:space="preserve"> 构建基础数据库</w:t>
      </w:r>
    </w:p>
    <w:p w14:paraId="6EB7A684"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通过前期的数据采集和数据清洗构成以下几大基础数据</w:t>
      </w:r>
      <w:r w:rsidRPr="00AB5501">
        <w:rPr>
          <w:rFonts w:ascii="宋体" w:eastAsia="宋体" w:hAnsi="宋体" w:cs="Times New Roman" w:hint="eastAsia"/>
          <w:snapToGrid/>
          <w:color w:val="auto"/>
          <w:kern w:val="2"/>
          <w:lang w:eastAsia="zh-Hans"/>
        </w:rPr>
        <w:t>库表</w:t>
      </w:r>
      <w:r w:rsidRPr="00AB5501">
        <w:rPr>
          <w:rFonts w:ascii="宋体" w:eastAsia="宋体" w:hAnsi="宋体" w:cs="Times New Roman" w:hint="eastAsia"/>
          <w:snapToGrid/>
          <w:color w:val="auto"/>
          <w:kern w:val="2"/>
          <w:lang w:eastAsia="zh-CN"/>
        </w:rPr>
        <w:t>：</w:t>
      </w:r>
    </w:p>
    <w:p w14:paraId="167C1B2E"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1、大模型企业库</w:t>
      </w:r>
    </w:p>
    <w:p w14:paraId="322B7114"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企业库主要用于存储与大模型技术产业相关的企业信息，为用户提供对人工智能企业的全面了解。</w:t>
      </w:r>
    </w:p>
    <w:p w14:paraId="479DDD0A"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lastRenderedPageBreak/>
        <w:t xml:space="preserve">     2、大模型</w:t>
      </w:r>
      <w:r w:rsidRPr="00AB5501">
        <w:rPr>
          <w:rFonts w:ascii="宋体" w:eastAsia="宋体" w:hAnsi="宋体" w:cs="Times New Roman" w:hint="eastAsia"/>
          <w:snapToGrid/>
          <w:color w:val="auto"/>
          <w:kern w:val="2"/>
          <w:lang w:eastAsia="zh-Hans"/>
        </w:rPr>
        <w:t>风险治理</w:t>
      </w:r>
      <w:r w:rsidRPr="00AB5501">
        <w:rPr>
          <w:rFonts w:ascii="宋体" w:eastAsia="宋体" w:hAnsi="宋体" w:cs="Times New Roman" w:hint="eastAsia"/>
          <w:snapToGrid/>
          <w:color w:val="auto"/>
          <w:kern w:val="2"/>
          <w:lang w:eastAsia="zh-CN"/>
        </w:rPr>
        <w:t>库</w:t>
      </w:r>
    </w:p>
    <w:p w14:paraId="0E359B22"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w:t>
      </w:r>
      <w:r w:rsidRPr="00AB5501">
        <w:rPr>
          <w:rFonts w:ascii="宋体" w:eastAsia="宋体" w:hAnsi="宋体" w:cs="Times New Roman" w:hint="eastAsia"/>
          <w:snapToGrid/>
          <w:color w:val="auto"/>
          <w:kern w:val="2"/>
          <w:lang w:eastAsia="zh-Hans"/>
        </w:rPr>
        <w:t>工信部已完成的生成式AI服务备案名单</w:t>
      </w:r>
      <w:r w:rsidRPr="00AB5501">
        <w:rPr>
          <w:rFonts w:ascii="宋体" w:eastAsia="宋体" w:hAnsi="宋体" w:cs="Times New Roman" w:hint="eastAsia"/>
          <w:snapToGrid/>
          <w:color w:val="auto"/>
          <w:kern w:val="2"/>
          <w:lang w:eastAsia="zh-CN"/>
        </w:rPr>
        <w:t>等</w:t>
      </w:r>
      <w:r w:rsidRPr="00AB5501">
        <w:rPr>
          <w:rFonts w:ascii="宋体" w:eastAsia="宋体" w:hAnsi="宋体" w:cs="Times New Roman" w:hint="eastAsia"/>
          <w:snapToGrid/>
          <w:color w:val="auto"/>
          <w:kern w:val="2"/>
          <w:lang w:eastAsia="zh-Hans"/>
        </w:rPr>
        <w:t>数据</w:t>
      </w:r>
      <w:r w:rsidRPr="00AB5501">
        <w:rPr>
          <w:rFonts w:ascii="宋体" w:eastAsia="宋体" w:hAnsi="宋体" w:cs="Times New Roman" w:hint="eastAsia"/>
          <w:snapToGrid/>
          <w:color w:val="auto"/>
          <w:kern w:val="2"/>
          <w:lang w:eastAsia="zh-CN"/>
        </w:rPr>
        <w:t>，为用户提供了解大模型安全治理方向的现状和措施。</w:t>
      </w:r>
    </w:p>
    <w:p w14:paraId="398D1A4E"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3、大模型评测库</w:t>
      </w:r>
    </w:p>
    <w:p w14:paraId="7536E997"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用于存储大模型技术产业相关的评测结果等信息，为用户提供了解企业、产品和大模型的性能和质量的途径。</w:t>
      </w:r>
    </w:p>
    <w:p w14:paraId="56AC3C17"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4、大模型</w:t>
      </w:r>
      <w:r w:rsidRPr="00AB5501">
        <w:rPr>
          <w:rFonts w:ascii="宋体" w:eastAsia="宋体" w:hAnsi="宋体" w:cs="Times New Roman" w:hint="eastAsia"/>
          <w:snapToGrid/>
          <w:color w:val="auto"/>
          <w:kern w:val="2"/>
          <w:lang w:eastAsia="zh-Hans"/>
        </w:rPr>
        <w:t>榜单</w:t>
      </w:r>
      <w:r w:rsidRPr="00AB5501">
        <w:rPr>
          <w:rFonts w:ascii="宋体" w:eastAsia="宋体" w:hAnsi="宋体" w:cs="Times New Roman" w:hint="eastAsia"/>
          <w:snapToGrid/>
          <w:color w:val="auto"/>
          <w:kern w:val="2"/>
          <w:lang w:eastAsia="zh-CN"/>
        </w:rPr>
        <w:t>库</w:t>
      </w:r>
    </w:p>
    <w:p w14:paraId="288A3079"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Hans"/>
        </w:rPr>
      </w:pPr>
      <w:r w:rsidRPr="00AB5501">
        <w:rPr>
          <w:rFonts w:ascii="宋体" w:eastAsia="宋体" w:hAnsi="宋体" w:cs="Times New Roman" w:hint="eastAsia"/>
          <w:snapToGrid/>
          <w:color w:val="auto"/>
          <w:kern w:val="2"/>
          <w:lang w:eastAsia="zh-CN"/>
        </w:rPr>
        <w:t xml:space="preserve">    </w:t>
      </w:r>
      <w:r w:rsidRPr="00AB5501">
        <w:rPr>
          <w:rFonts w:ascii="宋体" w:eastAsia="宋体" w:hAnsi="宋体" w:cs="Times New Roman" w:hint="eastAsia"/>
          <w:snapToGrid/>
          <w:color w:val="auto"/>
          <w:kern w:val="2"/>
          <w:lang w:eastAsia="zh-Hans"/>
        </w:rPr>
        <w:t>包含国外</w:t>
      </w:r>
      <w:proofErr w:type="spellStart"/>
      <w:r w:rsidRPr="00AB5501">
        <w:rPr>
          <w:rFonts w:ascii="宋体" w:eastAsia="宋体" w:hAnsi="宋体" w:cs="Times New Roman" w:hint="eastAsia"/>
          <w:snapToGrid/>
          <w:color w:val="auto"/>
          <w:kern w:val="2"/>
          <w:lang w:eastAsia="zh-Hans"/>
        </w:rPr>
        <w:t>huggingFace</w:t>
      </w:r>
      <w:proofErr w:type="spellEnd"/>
      <w:r w:rsidRPr="00AB5501">
        <w:rPr>
          <w:rFonts w:ascii="宋体" w:eastAsia="宋体" w:hAnsi="宋体" w:cs="Times New Roman" w:hint="eastAsia"/>
          <w:snapToGrid/>
          <w:color w:val="auto"/>
          <w:kern w:val="2"/>
          <w:lang w:eastAsia="zh-Hans"/>
        </w:rPr>
        <w:t>开源大模型、</w:t>
      </w:r>
      <w:proofErr w:type="spellStart"/>
      <w:r w:rsidRPr="00AB5501">
        <w:rPr>
          <w:rFonts w:ascii="宋体" w:eastAsia="宋体" w:hAnsi="宋体" w:cs="Times New Roman" w:hint="eastAsia"/>
          <w:snapToGrid/>
          <w:color w:val="auto"/>
          <w:kern w:val="2"/>
          <w:lang w:eastAsia="zh-Hans"/>
        </w:rPr>
        <w:t>ChatbotArena</w:t>
      </w:r>
      <w:proofErr w:type="spellEnd"/>
      <w:r w:rsidRPr="00AB5501">
        <w:rPr>
          <w:rFonts w:ascii="宋体" w:eastAsia="宋体" w:hAnsi="宋体" w:cs="Times New Roman" w:hint="eastAsia"/>
          <w:snapToGrid/>
          <w:color w:val="auto"/>
          <w:kern w:val="2"/>
          <w:lang w:eastAsia="zh-Hans"/>
        </w:rPr>
        <w:t>主观评测、Epoch大模型数据库等全球重点榜单数据。</w:t>
      </w:r>
    </w:p>
    <w:p w14:paraId="58725DEF"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5、大模型资源池</w:t>
      </w:r>
    </w:p>
    <w:p w14:paraId="368A7AB5"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大模型资源池用来存储我国排名靠前的大模型资料、访问地址、分类等信息，用于对大模型进行对接和在线体验。</w:t>
      </w:r>
    </w:p>
    <w:p w14:paraId="79924645"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 xml:space="preserve">     6、大模型产业库</w:t>
      </w:r>
    </w:p>
    <w:p w14:paraId="7B9EC112" w14:textId="77777777" w:rsidR="00204B50" w:rsidRPr="00AB5501"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lang w:eastAsia="zh-CN"/>
        </w:rPr>
        <w:t xml:space="preserve">     用于</w:t>
      </w:r>
      <w:proofErr w:type="gramStart"/>
      <w:r w:rsidRPr="00AB5501">
        <w:rPr>
          <w:rFonts w:ascii="宋体" w:eastAsia="宋体" w:hAnsi="宋体" w:cs="Times New Roman" w:hint="eastAsia"/>
          <w:snapToGrid/>
          <w:color w:val="auto"/>
          <w:kern w:val="2"/>
          <w:lang w:eastAsia="zh-CN"/>
        </w:rPr>
        <w:t>存储大模技术</w:t>
      </w:r>
      <w:proofErr w:type="gramEnd"/>
      <w:r w:rsidRPr="00AB5501">
        <w:rPr>
          <w:rFonts w:ascii="宋体" w:eastAsia="宋体" w:hAnsi="宋体" w:cs="Times New Roman" w:hint="eastAsia"/>
          <w:snapToGrid/>
          <w:color w:val="auto"/>
          <w:kern w:val="2"/>
          <w:lang w:eastAsia="zh-CN"/>
        </w:rPr>
        <w:t>产业领域相关数据，以及在全球和我国的产业分布数据。</w:t>
      </w:r>
    </w:p>
    <w:p w14:paraId="1461C10F"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1.3.2  全球大模型技术产业洞察平台分析展示大屏开发</w:t>
      </w:r>
    </w:p>
    <w:p w14:paraId="0538171F"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 xml:space="preserve">   </w:t>
      </w:r>
      <w:r w:rsidRPr="00AB5501">
        <w:rPr>
          <w:rFonts w:ascii="宋体" w:eastAsia="宋体" w:hAnsi="宋体" w:cs="宋体" w:hint="eastAsia"/>
          <w:b/>
          <w:snapToGrid/>
          <w:color w:val="auto"/>
          <w:lang w:eastAsia="zh-CN"/>
        </w:rPr>
        <w:t>#</w:t>
      </w:r>
      <w:r w:rsidRPr="00AB5501">
        <w:rPr>
          <w:rFonts w:ascii="宋体" w:eastAsia="宋体" w:hAnsi="宋体" w:cs="Times New Roman" w:hint="eastAsia"/>
          <w:snapToGrid/>
          <w:color w:val="auto"/>
          <w:kern w:val="2"/>
          <w:sz w:val="24"/>
          <w:szCs w:val="24"/>
          <w:lang w:eastAsia="zh-CN"/>
        </w:rPr>
        <w:t xml:space="preserve"> 1.3.2.1 全球产业发展态势</w:t>
      </w:r>
    </w:p>
    <w:p w14:paraId="53DBBC5A"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lang w:eastAsia="zh-CN"/>
        </w:rPr>
        <w:t>展示全球大模型产业的发展历程和发展态势，包括全球大模型发布数量和发布企业分布情况，以及全球大模型榜单。通过跟踪全球大模型技术的发展趋势，帮助国内企业和研究机构把握技术发展方向，进行前瞻性研究和技术创新。同时，从全球大模型的发展态势、我国的大模型领域现状和产业发展特色中提炼我国大模型产业的布局方向，助力国内企业提升国际竞争力和技术创新能力。</w:t>
      </w:r>
    </w:p>
    <w:p w14:paraId="2FD5BC76"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 xml:space="preserve">   </w:t>
      </w:r>
      <w:r w:rsidRPr="00AB5501">
        <w:rPr>
          <w:rFonts w:ascii="宋体" w:eastAsia="宋体" w:hAnsi="宋体" w:cs="宋体" w:hint="eastAsia"/>
          <w:b/>
          <w:snapToGrid/>
          <w:color w:val="auto"/>
          <w:lang w:eastAsia="zh-CN"/>
        </w:rPr>
        <w:t>#</w:t>
      </w:r>
      <w:r w:rsidRPr="00AB5501">
        <w:rPr>
          <w:rFonts w:ascii="宋体" w:eastAsia="宋体" w:hAnsi="宋体" w:cs="Times New Roman" w:hint="eastAsia"/>
          <w:snapToGrid/>
          <w:color w:val="auto"/>
          <w:kern w:val="2"/>
          <w:sz w:val="24"/>
          <w:szCs w:val="24"/>
          <w:lang w:eastAsia="zh-CN"/>
        </w:rPr>
        <w:t xml:space="preserve"> 1.3.2.2 大模型产业图谱</w:t>
      </w:r>
    </w:p>
    <w:p w14:paraId="35ABC6B2"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展示中国和美国的大模型产业图谱以及我国产业</w:t>
      </w:r>
      <w:proofErr w:type="gramStart"/>
      <w:r w:rsidRPr="00AB5501">
        <w:rPr>
          <w:rFonts w:ascii="宋体" w:eastAsia="宋体" w:hAnsi="宋体" w:cs="Times New Roman" w:hint="eastAsia"/>
          <w:snapToGrid/>
          <w:color w:val="auto"/>
          <w:kern w:val="2"/>
          <w:lang w:eastAsia="zh-CN"/>
        </w:rPr>
        <w:t>链关键</w:t>
      </w:r>
      <w:proofErr w:type="gramEnd"/>
      <w:r w:rsidRPr="00AB5501">
        <w:rPr>
          <w:rFonts w:ascii="宋体" w:eastAsia="宋体" w:hAnsi="宋体" w:cs="Times New Roman" w:hint="eastAsia"/>
          <w:snapToGrid/>
          <w:color w:val="auto"/>
          <w:kern w:val="2"/>
          <w:lang w:eastAsia="zh-CN"/>
        </w:rPr>
        <w:t>环节和卡点。通过了解全球大模型产业的布局和发展态势，有助于提升国内企业的国际竞争力，促进国际合作和交流。在产业链的关键环节和资源分布方面，提供决策者制定相关政策的参考，促进产业健康发展，避免资源浪费。全面分析国内外大模型产业图谱，为我国大模型产业的发展提供战略指引。</w:t>
      </w:r>
    </w:p>
    <w:p w14:paraId="19F26D9D"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 xml:space="preserve">  </w:t>
      </w:r>
      <w:r w:rsidRPr="00AB5501">
        <w:rPr>
          <w:rFonts w:ascii="宋体" w:eastAsia="宋体" w:hAnsi="宋体" w:cs="宋体" w:hint="eastAsia"/>
          <w:b/>
          <w:snapToGrid/>
          <w:color w:val="auto"/>
          <w:lang w:eastAsia="zh-CN"/>
        </w:rPr>
        <w:t>#</w:t>
      </w:r>
      <w:r w:rsidRPr="00AB5501">
        <w:rPr>
          <w:rFonts w:ascii="宋体" w:eastAsia="宋体" w:hAnsi="宋体" w:cs="Times New Roman" w:hint="eastAsia"/>
          <w:snapToGrid/>
          <w:color w:val="auto"/>
          <w:kern w:val="2"/>
          <w:sz w:val="24"/>
          <w:szCs w:val="24"/>
          <w:lang w:eastAsia="zh-CN"/>
        </w:rPr>
        <w:t xml:space="preserve"> 1.3.2.3 大模型技术能力评价</w:t>
      </w:r>
    </w:p>
    <w:p w14:paraId="0463D670"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CN"/>
        </w:rPr>
      </w:pPr>
      <w:proofErr w:type="gramStart"/>
      <w:r w:rsidRPr="00AB5501">
        <w:rPr>
          <w:rFonts w:ascii="宋体" w:eastAsia="宋体" w:hAnsi="宋体" w:cs="Times New Roman" w:hint="eastAsia"/>
          <w:snapToGrid/>
          <w:color w:val="auto"/>
          <w:kern w:val="2"/>
          <w:lang w:eastAsia="zh-CN"/>
        </w:rPr>
        <w:t>展示信通院</w:t>
      </w:r>
      <w:proofErr w:type="gramEnd"/>
      <w:r w:rsidRPr="00AB5501">
        <w:rPr>
          <w:rFonts w:ascii="宋体" w:eastAsia="宋体" w:hAnsi="宋体" w:cs="Times New Roman" w:hint="eastAsia"/>
          <w:snapToGrid/>
          <w:color w:val="auto"/>
          <w:kern w:val="2"/>
          <w:lang w:eastAsia="zh-CN"/>
        </w:rPr>
        <w:t>的评测体系，并对评测结果进行深入分析，体现大模型评测体系的重要性和价值。展示现阶段大模型评测体系取得的成果以及完整的体系介绍。大模型评测体系对</w:t>
      </w:r>
      <w:r w:rsidRPr="00AB5501">
        <w:rPr>
          <w:rFonts w:ascii="宋体" w:eastAsia="宋体" w:hAnsi="宋体" w:cs="Times New Roman" w:hint="eastAsia"/>
          <w:snapToGrid/>
          <w:color w:val="auto"/>
          <w:kern w:val="2"/>
          <w:lang w:eastAsia="zh-CN"/>
        </w:rPr>
        <w:lastRenderedPageBreak/>
        <w:t>于确保大模型技术质量、建立行业标准以及提升国际竞争力都具有重要作用，有助于推动大模型技术的健康发展。通过科学、系统的评测体系，提升大模型技术水平和应用效果，促进产业标准化和国际化。</w:t>
      </w:r>
    </w:p>
    <w:p w14:paraId="05263539"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 xml:space="preserve">  </w:t>
      </w:r>
      <w:r w:rsidRPr="00AB5501">
        <w:rPr>
          <w:rFonts w:ascii="宋体" w:eastAsia="宋体" w:hAnsi="宋体" w:cs="宋体" w:hint="eastAsia"/>
          <w:b/>
          <w:snapToGrid/>
          <w:color w:val="auto"/>
          <w:lang w:eastAsia="zh-CN"/>
        </w:rPr>
        <w:t>#</w:t>
      </w:r>
      <w:r w:rsidRPr="00AB5501">
        <w:rPr>
          <w:rFonts w:ascii="宋体" w:eastAsia="宋体" w:hAnsi="宋体" w:cs="Times New Roman" w:hint="eastAsia"/>
          <w:snapToGrid/>
          <w:color w:val="auto"/>
          <w:kern w:val="2"/>
          <w:sz w:val="24"/>
          <w:szCs w:val="24"/>
          <w:lang w:eastAsia="zh-CN"/>
        </w:rPr>
        <w:t xml:space="preserve"> 1.3.2.</w:t>
      </w:r>
      <w:r w:rsidRPr="00AB5501">
        <w:rPr>
          <w:rFonts w:ascii="宋体" w:eastAsia="宋体" w:hAnsi="宋体" w:cs="Times New Roman"/>
          <w:snapToGrid/>
          <w:color w:val="auto"/>
          <w:kern w:val="2"/>
          <w:sz w:val="24"/>
          <w:szCs w:val="24"/>
          <w:lang w:eastAsia="zh-CN"/>
        </w:rPr>
        <w:t>4</w:t>
      </w:r>
      <w:r w:rsidRPr="00AB5501">
        <w:rPr>
          <w:rFonts w:ascii="宋体" w:eastAsia="宋体" w:hAnsi="宋体" w:cs="Times New Roman" w:hint="eastAsia"/>
          <w:snapToGrid/>
          <w:color w:val="auto"/>
          <w:kern w:val="2"/>
          <w:sz w:val="24"/>
          <w:szCs w:val="24"/>
          <w:lang w:eastAsia="zh-CN"/>
        </w:rPr>
        <w:t xml:space="preserve"> 大模型技术软硬件生态</w:t>
      </w:r>
    </w:p>
    <w:p w14:paraId="25D47778"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Hans"/>
        </w:rPr>
      </w:pPr>
      <w:r w:rsidRPr="00AB5501">
        <w:rPr>
          <w:rFonts w:ascii="宋体" w:eastAsia="宋体" w:hAnsi="宋体" w:cs="Times New Roman" w:hint="eastAsia"/>
          <w:snapToGrid/>
          <w:color w:val="auto"/>
          <w:kern w:val="2"/>
          <w:lang w:eastAsia="zh-CN"/>
        </w:rPr>
        <w:t>展示美国和我国大模型产业基础设施的现状，了解大模型基础设施现状对推动技术发展、优化资源配置、促进产业创新、制定政策培养人才以及实现可持续发展等方面具有重要意义。通过对比分析中美两国的大模型基础设施现状，提出提升我国大模型产业基础设施建设的策略和建议，助力我国大模型技术发展和产业升级</w:t>
      </w:r>
      <w:r w:rsidRPr="00AB5501">
        <w:rPr>
          <w:rFonts w:ascii="宋体" w:eastAsia="宋体" w:hAnsi="宋体" w:cs="Times New Roman" w:hint="eastAsia"/>
          <w:snapToGrid/>
          <w:color w:val="auto"/>
          <w:kern w:val="2"/>
          <w:lang w:eastAsia="zh-Hans"/>
        </w:rPr>
        <w:t>。</w:t>
      </w:r>
    </w:p>
    <w:p w14:paraId="62F7ED11"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 xml:space="preserve">  </w:t>
      </w:r>
      <w:r w:rsidRPr="00AB5501">
        <w:rPr>
          <w:rFonts w:ascii="宋体" w:eastAsia="宋体" w:hAnsi="宋体" w:cs="宋体" w:hint="eastAsia"/>
          <w:b/>
          <w:snapToGrid/>
          <w:color w:val="auto"/>
          <w:lang w:eastAsia="zh-CN"/>
        </w:rPr>
        <w:t>#</w:t>
      </w:r>
      <w:r w:rsidRPr="00AB5501">
        <w:rPr>
          <w:rFonts w:ascii="宋体" w:eastAsia="宋体" w:hAnsi="宋体" w:cs="Times New Roman" w:hint="eastAsia"/>
          <w:snapToGrid/>
          <w:color w:val="auto"/>
          <w:kern w:val="2"/>
          <w:sz w:val="24"/>
          <w:szCs w:val="24"/>
          <w:lang w:eastAsia="zh-CN"/>
        </w:rPr>
        <w:t xml:space="preserve"> 1.3.2.</w:t>
      </w:r>
      <w:r w:rsidRPr="00AB5501">
        <w:rPr>
          <w:rFonts w:ascii="宋体" w:eastAsia="宋体" w:hAnsi="宋体" w:cs="Times New Roman"/>
          <w:snapToGrid/>
          <w:color w:val="auto"/>
          <w:kern w:val="2"/>
          <w:sz w:val="24"/>
          <w:szCs w:val="24"/>
          <w:lang w:eastAsia="zh-CN"/>
        </w:rPr>
        <w:t>5</w:t>
      </w:r>
      <w:r w:rsidRPr="00AB5501">
        <w:rPr>
          <w:rFonts w:ascii="宋体" w:eastAsia="宋体" w:hAnsi="宋体" w:cs="Times New Roman" w:hint="eastAsia"/>
          <w:snapToGrid/>
          <w:color w:val="auto"/>
          <w:kern w:val="2"/>
          <w:sz w:val="24"/>
          <w:szCs w:val="24"/>
          <w:lang w:eastAsia="zh-CN"/>
        </w:rPr>
        <w:t xml:space="preserve"> 大模型安全治理</w:t>
      </w:r>
    </w:p>
    <w:p w14:paraId="5C4E8109"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Hans"/>
        </w:rPr>
      </w:pPr>
      <w:r w:rsidRPr="00AB5501">
        <w:rPr>
          <w:rFonts w:ascii="宋体" w:eastAsia="宋体" w:hAnsi="宋体" w:cs="Times New Roman" w:hint="eastAsia"/>
          <w:snapToGrid/>
          <w:color w:val="auto"/>
          <w:kern w:val="2"/>
          <w:lang w:eastAsia="zh-CN"/>
        </w:rPr>
        <w:t>展示大模型风险的安全事件、AI服务备案名单、典型大模型攻击方式演示以及大模型风险管控研究，助力我国大模型健康发展。通过展示全球大模型发展过程中面临的安全风险和安全事件，分析全球主要国家在安全风险领域提出的标准要求和政策法规</w:t>
      </w:r>
      <w:r w:rsidRPr="00AB5501">
        <w:rPr>
          <w:rFonts w:ascii="宋体" w:eastAsia="宋体" w:hAnsi="宋体" w:cs="Times New Roman" w:hint="eastAsia"/>
          <w:snapToGrid/>
          <w:color w:val="auto"/>
          <w:kern w:val="2"/>
          <w:lang w:eastAsia="zh-Hans"/>
        </w:rPr>
        <w:t>。</w:t>
      </w:r>
    </w:p>
    <w:p w14:paraId="4AB92AA2"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 xml:space="preserve">  </w:t>
      </w:r>
      <w:r w:rsidRPr="00AB5501">
        <w:rPr>
          <w:rFonts w:ascii="宋体" w:eastAsia="宋体" w:hAnsi="宋体" w:cs="宋体" w:hint="eastAsia"/>
          <w:b/>
          <w:snapToGrid/>
          <w:color w:val="auto"/>
          <w:lang w:eastAsia="zh-CN"/>
        </w:rPr>
        <w:t>#</w:t>
      </w:r>
      <w:r w:rsidRPr="00AB5501">
        <w:rPr>
          <w:rFonts w:ascii="宋体" w:eastAsia="宋体" w:hAnsi="宋体" w:cs="Times New Roman" w:hint="eastAsia"/>
          <w:snapToGrid/>
          <w:color w:val="auto"/>
          <w:kern w:val="2"/>
          <w:sz w:val="24"/>
          <w:szCs w:val="24"/>
          <w:lang w:eastAsia="zh-CN"/>
        </w:rPr>
        <w:t xml:space="preserve"> 1.3.2.</w:t>
      </w:r>
      <w:r w:rsidRPr="00AB5501">
        <w:rPr>
          <w:rFonts w:ascii="宋体" w:eastAsia="宋体" w:hAnsi="宋体" w:cs="Times New Roman"/>
          <w:snapToGrid/>
          <w:color w:val="auto"/>
          <w:kern w:val="2"/>
          <w:sz w:val="24"/>
          <w:szCs w:val="24"/>
          <w:lang w:eastAsia="zh-CN"/>
        </w:rPr>
        <w:t>6</w:t>
      </w:r>
      <w:r w:rsidRPr="00AB5501">
        <w:rPr>
          <w:rFonts w:ascii="宋体" w:eastAsia="宋体" w:hAnsi="宋体" w:cs="Times New Roman" w:hint="eastAsia"/>
          <w:snapToGrid/>
          <w:color w:val="auto"/>
          <w:kern w:val="2"/>
          <w:sz w:val="24"/>
          <w:szCs w:val="24"/>
          <w:lang w:eastAsia="zh-CN"/>
        </w:rPr>
        <w:t xml:space="preserve"> 大模型在线体验</w:t>
      </w:r>
    </w:p>
    <w:p w14:paraId="3CA56610"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snapToGrid/>
          <w:color w:val="auto"/>
          <w:kern w:val="2"/>
          <w:lang w:eastAsia="zh-CN"/>
        </w:rPr>
      </w:pPr>
      <w:r w:rsidRPr="00AB5501">
        <w:rPr>
          <w:rFonts w:ascii="宋体" w:eastAsia="宋体" w:hAnsi="宋体" w:cs="Times New Roman" w:hint="eastAsia"/>
          <w:snapToGrid/>
          <w:color w:val="auto"/>
          <w:kern w:val="2"/>
          <w:lang w:eastAsia="zh-CN"/>
        </w:rPr>
        <w:t>展示国内前沿、热点的基础大模型和应用大模型的基础信息，并进行分类</w:t>
      </w:r>
      <w:r w:rsidRPr="00AB5501">
        <w:rPr>
          <w:rFonts w:ascii="宋体" w:eastAsia="宋体" w:hAnsi="宋体" w:cs="Times New Roman" w:hint="eastAsia"/>
          <w:snapToGrid/>
          <w:color w:val="auto"/>
          <w:kern w:val="2"/>
          <w:lang w:eastAsia="zh-Hans"/>
        </w:rPr>
        <w:t>，</w:t>
      </w:r>
      <w:r w:rsidRPr="00AB5501">
        <w:rPr>
          <w:rFonts w:ascii="宋体" w:eastAsia="宋体" w:hAnsi="宋体" w:cs="Times New Roman" w:hint="eastAsia"/>
          <w:snapToGrid/>
          <w:color w:val="auto"/>
          <w:kern w:val="2"/>
          <w:lang w:eastAsia="zh-CN"/>
        </w:rPr>
        <w:t>展示大模型的基础信息。同时为用户提供实际使用体验，帮助用户更好地了解和应用大模型技术，推动大模型技术的普及和应用</w:t>
      </w:r>
      <w:r w:rsidRPr="00AB5501">
        <w:rPr>
          <w:rFonts w:ascii="宋体" w:eastAsia="宋体" w:hAnsi="宋体" w:cs="Times New Roman" w:hint="eastAsia"/>
          <w:snapToGrid/>
          <w:color w:val="auto"/>
          <w:kern w:val="2"/>
          <w:lang w:eastAsia="zh-Hans"/>
        </w:rPr>
        <w:t>。</w:t>
      </w:r>
    </w:p>
    <w:p w14:paraId="30494C27" w14:textId="77777777" w:rsidR="00204B50" w:rsidRPr="00AB5501" w:rsidRDefault="00000000">
      <w:pPr>
        <w:widowControl w:val="0"/>
        <w:kinsoku/>
        <w:autoSpaceDE/>
        <w:autoSpaceDN/>
        <w:adjustRightInd/>
        <w:snapToGrid/>
        <w:spacing w:line="360" w:lineRule="auto"/>
        <w:ind w:firstLineChars="100" w:firstLine="241"/>
        <w:jc w:val="both"/>
        <w:textAlignment w:val="auto"/>
        <w:rPr>
          <w:rFonts w:ascii="宋体" w:eastAsia="宋体" w:hAnsi="宋体" w:cs="Times New Roman"/>
          <w:b/>
          <w:snapToGrid/>
          <w:color w:val="auto"/>
          <w:kern w:val="2"/>
          <w:sz w:val="24"/>
          <w:szCs w:val="24"/>
          <w:lang w:eastAsia="zh-CN"/>
        </w:rPr>
      </w:pPr>
      <w:r w:rsidRPr="00AB5501">
        <w:rPr>
          <w:rFonts w:ascii="宋体" w:eastAsia="宋体" w:hAnsi="宋体" w:cs="Times New Roman" w:hint="eastAsia"/>
          <w:b/>
          <w:snapToGrid/>
          <w:color w:val="auto"/>
          <w:kern w:val="2"/>
          <w:sz w:val="24"/>
          <w:szCs w:val="24"/>
          <w:lang w:eastAsia="zh-CN"/>
        </w:rPr>
        <w:t>1.4</w:t>
      </w:r>
      <w:r w:rsidRPr="00AB5501">
        <w:rPr>
          <w:rFonts w:ascii="宋体" w:eastAsia="宋体" w:hAnsi="宋体" w:cs="Times New Roman"/>
          <w:b/>
          <w:snapToGrid/>
          <w:color w:val="auto"/>
          <w:kern w:val="2"/>
          <w:sz w:val="24"/>
          <w:szCs w:val="24"/>
          <w:lang w:eastAsia="zh-CN"/>
        </w:rPr>
        <w:t xml:space="preserve"> </w:t>
      </w:r>
      <w:r w:rsidRPr="00AB5501">
        <w:rPr>
          <w:rFonts w:ascii="宋体" w:eastAsia="宋体" w:hAnsi="宋体" w:cs="Times New Roman" w:hint="eastAsia"/>
          <w:b/>
          <w:snapToGrid/>
          <w:color w:val="auto"/>
          <w:kern w:val="2"/>
          <w:sz w:val="24"/>
          <w:szCs w:val="24"/>
          <w:lang w:eastAsia="zh-CN"/>
        </w:rPr>
        <w:t>性能要求</w:t>
      </w:r>
    </w:p>
    <w:p w14:paraId="06FB53EE"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等线" w:hAnsi="宋体" w:cs="宋体"/>
          <w:bCs/>
          <w:snapToGrid/>
          <w:kern w:val="2"/>
          <w:lang w:eastAsia="zh-CN"/>
        </w:rPr>
        <w:t>△</w:t>
      </w:r>
      <w:r w:rsidRPr="00AB5501">
        <w:rPr>
          <w:rFonts w:ascii="宋体" w:eastAsia="宋体" w:hAnsi="宋体" w:cs="Times New Roman" w:hint="eastAsia"/>
          <w:bCs/>
          <w:snapToGrid/>
          <w:color w:val="auto"/>
          <w:kern w:val="2"/>
          <w:lang w:eastAsia="zh-CN"/>
        </w:rPr>
        <w:t>1、在非业务高峰期间，典型业务处理平均响应时间要求如下：</w:t>
      </w:r>
    </w:p>
    <w:p w14:paraId="72CF8A2E" w14:textId="77777777" w:rsidR="00204B50" w:rsidRPr="00AB5501" w:rsidRDefault="00000000">
      <w:pPr>
        <w:widowControl w:val="0"/>
        <w:kinsoku/>
        <w:autoSpaceDE/>
        <w:autoSpaceDN/>
        <w:adjustRightInd/>
        <w:snapToGrid/>
        <w:spacing w:line="360" w:lineRule="auto"/>
        <w:ind w:firstLineChars="100" w:firstLine="21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ab/>
        <w:t>系统界面的一般性查询响应时间应小于3秒，大量数据查询响应时间应小于6秒。如存在特殊耗时操作，需详细说明和提示用户。</w:t>
      </w:r>
    </w:p>
    <w:p w14:paraId="1EF4F3CF"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等线" w:hAnsi="宋体" w:cs="宋体"/>
          <w:bCs/>
          <w:snapToGrid/>
          <w:kern w:val="2"/>
          <w:lang w:eastAsia="zh-CN"/>
        </w:rPr>
        <w:t>△</w:t>
      </w:r>
      <w:r w:rsidRPr="00AB5501">
        <w:rPr>
          <w:rFonts w:ascii="宋体" w:eastAsia="宋体" w:hAnsi="宋体" w:cs="Times New Roman" w:hint="eastAsia"/>
          <w:bCs/>
          <w:snapToGrid/>
          <w:color w:val="auto"/>
          <w:kern w:val="2"/>
          <w:lang w:eastAsia="zh-CN"/>
        </w:rPr>
        <w:t>2、在非业务高峰期间，除上述典型业务外，应用系统平均响应时间要求如下：</w:t>
      </w:r>
    </w:p>
    <w:p w14:paraId="363A11A9" w14:textId="77777777" w:rsidR="00204B50" w:rsidRPr="00AB5501" w:rsidRDefault="00000000">
      <w:pPr>
        <w:widowControl w:val="0"/>
        <w:kinsoku/>
        <w:autoSpaceDE/>
        <w:autoSpaceDN/>
        <w:adjustRightInd/>
        <w:snapToGrid/>
        <w:spacing w:line="360" w:lineRule="auto"/>
        <w:ind w:firstLineChars="100" w:firstLine="21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ab/>
        <w:t>1）应用系统内在线事务处理的响应时间不大于5秒。</w:t>
      </w:r>
    </w:p>
    <w:p w14:paraId="6CC4427B" w14:textId="77777777" w:rsidR="00204B50" w:rsidRPr="00AB5501" w:rsidRDefault="00000000">
      <w:pPr>
        <w:widowControl w:val="0"/>
        <w:kinsoku/>
        <w:autoSpaceDE/>
        <w:autoSpaceDN/>
        <w:adjustRightInd/>
        <w:snapToGrid/>
        <w:spacing w:line="360" w:lineRule="auto"/>
        <w:ind w:firstLineChars="100" w:firstLine="21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ab/>
        <w:t>2）跨系统在线事务处理的响应时间不大于8秒。</w:t>
      </w:r>
    </w:p>
    <w:p w14:paraId="40374A77" w14:textId="77777777" w:rsidR="00204B50" w:rsidRPr="00AB5501" w:rsidRDefault="00000000">
      <w:pPr>
        <w:widowControl w:val="0"/>
        <w:kinsoku/>
        <w:autoSpaceDE/>
        <w:autoSpaceDN/>
        <w:adjustRightInd/>
        <w:snapToGrid/>
        <w:spacing w:line="360" w:lineRule="auto"/>
        <w:ind w:firstLineChars="100" w:firstLine="21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ab/>
        <w:t>3）应用系统内查询的响应时间不大于6秒。</w:t>
      </w:r>
    </w:p>
    <w:p w14:paraId="243092B8" w14:textId="77777777" w:rsidR="00204B50" w:rsidRPr="00AB5501" w:rsidRDefault="00000000">
      <w:pPr>
        <w:widowControl w:val="0"/>
        <w:kinsoku/>
        <w:autoSpaceDE/>
        <w:autoSpaceDN/>
        <w:adjustRightInd/>
        <w:snapToGrid/>
        <w:spacing w:line="360" w:lineRule="auto"/>
        <w:ind w:firstLineChars="100" w:firstLine="210"/>
        <w:jc w:val="both"/>
        <w:textAlignment w:val="auto"/>
        <w:rPr>
          <w:rFonts w:ascii="宋体" w:eastAsia="宋体" w:hAnsi="宋体" w:cs="Times New Roman"/>
          <w:b/>
          <w:snapToGrid/>
          <w:color w:val="auto"/>
          <w:kern w:val="2"/>
          <w:sz w:val="24"/>
          <w:szCs w:val="24"/>
          <w:lang w:eastAsia="zh-CN"/>
        </w:rPr>
      </w:pPr>
      <w:r w:rsidRPr="00AB5501">
        <w:rPr>
          <w:rFonts w:ascii="宋体" w:eastAsia="宋体" w:hAnsi="宋体" w:cs="Times New Roman" w:hint="eastAsia"/>
          <w:bCs/>
          <w:snapToGrid/>
          <w:color w:val="auto"/>
          <w:kern w:val="2"/>
          <w:lang w:eastAsia="zh-CN"/>
        </w:rPr>
        <w:tab/>
        <w:t>4）应用系统内统计时间不大于15秒。</w:t>
      </w:r>
    </w:p>
    <w:p w14:paraId="76796E5D" w14:textId="77777777" w:rsidR="00204B50" w:rsidRPr="00AB5501" w:rsidRDefault="00000000">
      <w:pPr>
        <w:widowControl w:val="0"/>
        <w:kinsoku/>
        <w:autoSpaceDE/>
        <w:autoSpaceDN/>
        <w:adjustRightInd/>
        <w:snapToGrid/>
        <w:spacing w:line="360" w:lineRule="auto"/>
        <w:ind w:firstLineChars="100" w:firstLine="241"/>
        <w:jc w:val="both"/>
        <w:textAlignment w:val="auto"/>
        <w:rPr>
          <w:rFonts w:ascii="宋体" w:eastAsia="宋体" w:hAnsi="宋体" w:cs="Times New Roman"/>
          <w:b/>
          <w:snapToGrid/>
          <w:color w:val="auto"/>
          <w:kern w:val="2"/>
          <w:sz w:val="24"/>
          <w:szCs w:val="24"/>
          <w:lang w:eastAsia="zh-CN"/>
        </w:rPr>
      </w:pPr>
      <w:r w:rsidRPr="00AB5501">
        <w:rPr>
          <w:rFonts w:ascii="宋体" w:eastAsia="宋体" w:hAnsi="宋体" w:cs="Times New Roman" w:hint="eastAsia"/>
          <w:b/>
          <w:snapToGrid/>
          <w:color w:val="auto"/>
          <w:kern w:val="2"/>
          <w:sz w:val="24"/>
          <w:szCs w:val="24"/>
          <w:lang w:eastAsia="zh-CN"/>
        </w:rPr>
        <w:t>1</w:t>
      </w:r>
      <w:r w:rsidRPr="00AB5501">
        <w:rPr>
          <w:rFonts w:ascii="宋体" w:eastAsia="宋体" w:hAnsi="宋体" w:cs="Times New Roman"/>
          <w:b/>
          <w:snapToGrid/>
          <w:color w:val="auto"/>
          <w:kern w:val="2"/>
          <w:sz w:val="24"/>
          <w:szCs w:val="24"/>
          <w:lang w:eastAsia="zh-CN"/>
        </w:rPr>
        <w:t xml:space="preserve">.5 </w:t>
      </w:r>
      <w:r w:rsidRPr="00AB5501">
        <w:rPr>
          <w:rFonts w:ascii="宋体" w:eastAsia="宋体" w:hAnsi="宋体" w:cs="Times New Roman" w:hint="eastAsia"/>
          <w:b/>
          <w:snapToGrid/>
          <w:color w:val="auto"/>
          <w:kern w:val="2"/>
          <w:sz w:val="24"/>
          <w:szCs w:val="24"/>
          <w:lang w:eastAsia="zh-CN"/>
        </w:rPr>
        <w:t>安全要求（参照G</w:t>
      </w:r>
      <w:r w:rsidRPr="00AB5501">
        <w:rPr>
          <w:rFonts w:ascii="宋体" w:eastAsia="宋体" w:hAnsi="宋体" w:cs="Times New Roman"/>
          <w:b/>
          <w:snapToGrid/>
          <w:color w:val="auto"/>
          <w:kern w:val="2"/>
          <w:sz w:val="24"/>
          <w:szCs w:val="24"/>
          <w:lang w:eastAsia="zh-CN"/>
        </w:rPr>
        <w:t>B/T22239-2019</w:t>
      </w:r>
      <w:r w:rsidRPr="00AB5501">
        <w:rPr>
          <w:rFonts w:ascii="宋体" w:eastAsia="宋体" w:hAnsi="宋体" w:cs="Times New Roman" w:hint="eastAsia"/>
          <w:b/>
          <w:snapToGrid/>
          <w:color w:val="auto"/>
          <w:kern w:val="2"/>
          <w:sz w:val="24"/>
          <w:szCs w:val="24"/>
          <w:lang w:eastAsia="zh-CN"/>
        </w:rPr>
        <w:t>《信息安全技术 网络安全等级保护技术要求》确定</w:t>
      </w:r>
      <w:proofErr w:type="gramStart"/>
      <w:r w:rsidRPr="00AB5501">
        <w:rPr>
          <w:rFonts w:ascii="宋体" w:eastAsia="宋体" w:hAnsi="宋体" w:cs="Times New Roman" w:hint="eastAsia"/>
          <w:b/>
          <w:snapToGrid/>
          <w:color w:val="auto"/>
          <w:kern w:val="2"/>
          <w:sz w:val="24"/>
          <w:szCs w:val="24"/>
          <w:lang w:eastAsia="zh-CN"/>
        </w:rPr>
        <w:t>系统等保级别</w:t>
      </w:r>
      <w:proofErr w:type="gramEnd"/>
      <w:r w:rsidRPr="00AB5501">
        <w:rPr>
          <w:rFonts w:ascii="宋体" w:eastAsia="宋体" w:hAnsi="宋体" w:cs="Times New Roman" w:hint="eastAsia"/>
          <w:b/>
          <w:snapToGrid/>
          <w:color w:val="auto"/>
          <w:kern w:val="2"/>
          <w:sz w:val="24"/>
          <w:szCs w:val="24"/>
          <w:lang w:eastAsia="zh-CN"/>
        </w:rPr>
        <w:t>，明确是否为关键系统（参照《院网络和信息系统安全管理办法 第六章附则》）。）</w:t>
      </w:r>
    </w:p>
    <w:p w14:paraId="2B8BD79A"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本系统安全等级需求确认为等保级别为二级。除此之外，需要针对以下几方面采取必要的安全措施：</w:t>
      </w:r>
    </w:p>
    <w:p w14:paraId="2EDB057D"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lastRenderedPageBreak/>
        <w:t>1、用户安全</w:t>
      </w:r>
    </w:p>
    <w:p w14:paraId="236E5E62" w14:textId="77777777" w:rsidR="00204B50" w:rsidRPr="00AB5501" w:rsidRDefault="00000000">
      <w:pPr>
        <w:widowControl w:val="0"/>
        <w:kinsoku/>
        <w:autoSpaceDE/>
        <w:autoSpaceDN/>
        <w:adjustRightInd/>
        <w:snapToGrid/>
        <w:spacing w:line="360" w:lineRule="auto"/>
        <w:ind w:firstLineChars="100" w:firstLine="21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ab/>
        <w:t>采用token的形式在前端页面存储用户信息，设置最大生命周期和密码复杂度等安全策略。</w:t>
      </w:r>
    </w:p>
    <w:p w14:paraId="5C27A480"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2、操作安全</w:t>
      </w:r>
    </w:p>
    <w:p w14:paraId="77DEA69A" w14:textId="77777777" w:rsidR="00204B50" w:rsidRPr="00AB5501" w:rsidRDefault="00000000">
      <w:pPr>
        <w:widowControl w:val="0"/>
        <w:kinsoku/>
        <w:autoSpaceDE/>
        <w:autoSpaceDN/>
        <w:adjustRightInd/>
        <w:snapToGrid/>
        <w:spacing w:line="360" w:lineRule="auto"/>
        <w:ind w:firstLineChars="100" w:firstLine="21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ab/>
        <w:t>多层的安全控制机制确保只有经过授权的用户才能访问系统资源。严格进行数据操作账户的登陆及权限验证。</w:t>
      </w:r>
    </w:p>
    <w:p w14:paraId="33AA5590"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3、数据安全</w:t>
      </w:r>
    </w:p>
    <w:p w14:paraId="28A13348" w14:textId="77777777" w:rsidR="00204B50" w:rsidRPr="00AB5501" w:rsidRDefault="00000000">
      <w:pPr>
        <w:widowControl w:val="0"/>
        <w:kinsoku/>
        <w:autoSpaceDE/>
        <w:autoSpaceDN/>
        <w:adjustRightInd/>
        <w:snapToGrid/>
        <w:spacing w:line="360" w:lineRule="auto"/>
        <w:ind w:firstLineChars="100" w:firstLine="21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ab/>
        <w:t>数据集中保护，集中备份，保护系统中的数据安全、有效，不会意外丢失。</w:t>
      </w:r>
    </w:p>
    <w:p w14:paraId="4B390CF3" w14:textId="77777777" w:rsidR="00204B50" w:rsidRPr="00AB5501" w:rsidRDefault="00000000">
      <w:pPr>
        <w:widowControl w:val="0"/>
        <w:kinsoku/>
        <w:autoSpaceDE/>
        <w:autoSpaceDN/>
        <w:adjustRightInd/>
        <w:snapToGrid/>
        <w:spacing w:line="360" w:lineRule="auto"/>
        <w:ind w:firstLineChars="100" w:firstLine="211"/>
        <w:jc w:val="both"/>
        <w:textAlignment w:val="auto"/>
        <w:rPr>
          <w:rFonts w:ascii="宋体" w:eastAsia="宋体" w:hAnsi="宋体" w:cs="Times New Roman"/>
          <w:b/>
          <w:snapToGrid/>
          <w:color w:val="auto"/>
          <w:kern w:val="2"/>
          <w:lang w:eastAsia="zh-CN"/>
        </w:rPr>
      </w:pPr>
      <w:r w:rsidRPr="00AB5501">
        <w:rPr>
          <w:rFonts w:ascii="宋体" w:eastAsia="宋体" w:hAnsi="宋体" w:cs="Times New Roman" w:hint="eastAsia"/>
          <w:b/>
          <w:snapToGrid/>
          <w:color w:val="auto"/>
          <w:kern w:val="2"/>
          <w:lang w:eastAsia="zh-CN"/>
        </w:rPr>
        <w:t>1.5 其他要求</w:t>
      </w:r>
    </w:p>
    <w:p w14:paraId="66B29E2B"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bCs/>
          <w:snapToGrid/>
          <w:color w:val="auto"/>
          <w:kern w:val="2"/>
          <w:sz w:val="18"/>
          <w:szCs w:val="18"/>
          <w:lang w:eastAsia="zh-CN"/>
        </w:rPr>
      </w:pPr>
      <w:r w:rsidRPr="00AB5501">
        <w:rPr>
          <w:rFonts w:ascii="宋体" w:eastAsia="宋体" w:hAnsi="宋体" w:cs="Times New Roman" w:hint="eastAsia"/>
          <w:snapToGrid/>
          <w:color w:val="auto"/>
          <w:kern w:val="2"/>
          <w:lang w:eastAsia="zh-CN"/>
        </w:rPr>
        <w:t>1.5.1  接口需求</w:t>
      </w:r>
    </w:p>
    <w:p w14:paraId="6D6AB3EE"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1、可视化展示接口</w:t>
      </w:r>
    </w:p>
    <w:p w14:paraId="3185A946" w14:textId="77777777" w:rsidR="00204B50" w:rsidRPr="00AB5501" w:rsidRDefault="00000000">
      <w:pPr>
        <w:widowControl w:val="0"/>
        <w:kinsoku/>
        <w:autoSpaceDE/>
        <w:autoSpaceDN/>
        <w:adjustRightInd/>
        <w:snapToGrid/>
        <w:spacing w:line="360" w:lineRule="auto"/>
        <w:ind w:firstLineChars="100" w:firstLine="21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ab/>
        <w:t>提供可视化展示接口，包括全球大模型技术产业洞察平台6个应用的查询接口，支持将检索到的数据以图表、地图等形式展示在大屏上。</w:t>
      </w:r>
    </w:p>
    <w:p w14:paraId="6FBBA6FD"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2、用户接口</w:t>
      </w:r>
    </w:p>
    <w:p w14:paraId="0D021978" w14:textId="77777777" w:rsidR="00204B50" w:rsidRPr="00AB5501" w:rsidRDefault="00000000">
      <w:pPr>
        <w:widowControl w:val="0"/>
        <w:kinsoku/>
        <w:autoSpaceDE/>
        <w:autoSpaceDN/>
        <w:adjustRightInd/>
        <w:snapToGrid/>
        <w:spacing w:line="360" w:lineRule="auto"/>
        <w:ind w:firstLineChars="100" w:firstLine="21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ab/>
        <w:t>提供用户登录、密码修改等功能。</w:t>
      </w:r>
    </w:p>
    <w:p w14:paraId="2497D741"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3、系统监控接口</w:t>
      </w:r>
    </w:p>
    <w:p w14:paraId="7029971A" w14:textId="77777777" w:rsidR="00204B50" w:rsidRPr="00AB5501" w:rsidRDefault="00000000">
      <w:pPr>
        <w:widowControl w:val="0"/>
        <w:kinsoku/>
        <w:autoSpaceDE/>
        <w:autoSpaceDN/>
        <w:adjustRightInd/>
        <w:snapToGrid/>
        <w:spacing w:line="360" w:lineRule="auto"/>
        <w:ind w:firstLineChars="100" w:firstLine="21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ab/>
        <w:t>提供系统监控接口，实时监控系统运行状态、性能指标等。</w:t>
      </w:r>
    </w:p>
    <w:p w14:paraId="0696AD05"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snapToGrid/>
          <w:color w:val="auto"/>
          <w:kern w:val="2"/>
          <w:sz w:val="24"/>
          <w:szCs w:val="24"/>
          <w:lang w:eastAsia="zh-CN"/>
        </w:rPr>
        <w:t>1.5.2  用户界面需求</w:t>
      </w:r>
    </w:p>
    <w:p w14:paraId="5D7853EF"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1、系统界面简洁，便于用户操作。</w:t>
      </w:r>
    </w:p>
    <w:p w14:paraId="6C38DDB9"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2、人机界面友好。</w:t>
      </w:r>
    </w:p>
    <w:p w14:paraId="5C9F039B"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3、系统界面含有各个功能模块链接。</w:t>
      </w:r>
    </w:p>
    <w:p w14:paraId="5B5A45D2"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4、符合政府整体风格。</w:t>
      </w:r>
    </w:p>
    <w:p w14:paraId="31357470" w14:textId="77777777" w:rsidR="00204B50" w:rsidRPr="00AB5501" w:rsidRDefault="00000000">
      <w:pPr>
        <w:widowControl w:val="0"/>
        <w:kinsoku/>
        <w:autoSpaceDE/>
        <w:autoSpaceDN/>
        <w:adjustRightInd/>
        <w:snapToGrid/>
        <w:spacing w:line="360" w:lineRule="auto"/>
        <w:ind w:firstLine="48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snapToGrid/>
          <w:color w:val="auto"/>
          <w:kern w:val="2"/>
          <w:sz w:val="24"/>
          <w:szCs w:val="24"/>
          <w:lang w:eastAsia="zh-CN"/>
        </w:rPr>
        <w:t>1.5.3  软件质量需求</w:t>
      </w:r>
    </w:p>
    <w:p w14:paraId="6AC0BCC9"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1、扩展性</w:t>
      </w:r>
    </w:p>
    <w:p w14:paraId="7F174B86"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系统要具备很强的扩展性，对于接口、交易、功能模块等，在不修改软件代码的前提下，通过参数、文件、模板的配置，快速实现系统功能的扩展，从而保证系统的高扩展性。</w:t>
      </w:r>
    </w:p>
    <w:p w14:paraId="3BB95216"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2、模块化</w:t>
      </w:r>
    </w:p>
    <w:p w14:paraId="4F8ED9F4"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t>软件开发要实现模块化，对于不同的功能模块，要进行清晰划分，并理清各个功能模块间的接口，保证新增模块与原有模块的兼容性。各个功能模块应在逻辑上保持相对的独立，避免一个模块出现问题影响其它模块的数据结果。</w:t>
      </w:r>
    </w:p>
    <w:p w14:paraId="364C35D1"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Cs/>
          <w:snapToGrid/>
          <w:color w:val="auto"/>
          <w:kern w:val="2"/>
          <w:lang w:eastAsia="zh-CN"/>
        </w:rPr>
      </w:pPr>
      <w:r w:rsidRPr="00AB5501">
        <w:rPr>
          <w:rFonts w:ascii="宋体" w:eastAsia="宋体" w:hAnsi="宋体" w:cs="Times New Roman" w:hint="eastAsia"/>
          <w:bCs/>
          <w:snapToGrid/>
          <w:color w:val="auto"/>
          <w:kern w:val="2"/>
          <w:lang w:eastAsia="zh-CN"/>
        </w:rPr>
        <w:lastRenderedPageBreak/>
        <w:t>3、代码运行效率</w:t>
      </w:r>
    </w:p>
    <w:p w14:paraId="24B9540A" w14:textId="77777777" w:rsidR="00204B50" w:rsidRPr="00AB5501" w:rsidRDefault="00000000">
      <w:pPr>
        <w:widowControl w:val="0"/>
        <w:kinsoku/>
        <w:autoSpaceDE/>
        <w:autoSpaceDN/>
        <w:adjustRightInd/>
        <w:snapToGrid/>
        <w:spacing w:line="360" w:lineRule="auto"/>
        <w:ind w:firstLineChars="200" w:firstLine="420"/>
        <w:jc w:val="both"/>
        <w:textAlignment w:val="auto"/>
        <w:rPr>
          <w:rFonts w:ascii="宋体" w:eastAsia="宋体" w:hAnsi="宋体" w:cs="Times New Roman"/>
          <w:b/>
          <w:snapToGrid/>
          <w:color w:val="auto"/>
          <w:kern w:val="2"/>
          <w:sz w:val="24"/>
          <w:szCs w:val="24"/>
          <w:lang w:eastAsia="zh-CN"/>
        </w:rPr>
      </w:pPr>
      <w:r w:rsidRPr="00AB5501">
        <w:rPr>
          <w:rFonts w:ascii="宋体" w:eastAsia="宋体" w:hAnsi="宋体" w:cs="Times New Roman" w:hint="eastAsia"/>
          <w:bCs/>
          <w:snapToGrid/>
          <w:color w:val="auto"/>
          <w:kern w:val="2"/>
          <w:lang w:eastAsia="zh-CN"/>
        </w:rPr>
        <w:t>软件代码要具有很高的运行效率，对于代码的内存消耗、CPU占用、运行逻辑都要进行细致分析，避免冗余代码的出现。对于代码的运行效率要进行测试，保证系统的整体运行效率。</w:t>
      </w:r>
    </w:p>
    <w:p w14:paraId="0C4CBDFF" w14:textId="77777777" w:rsidR="00204B50" w:rsidRPr="00AB5501" w:rsidRDefault="00204B50">
      <w:pPr>
        <w:pStyle w:val="a3"/>
        <w:ind w:left="0"/>
        <w:rPr>
          <w:rFonts w:eastAsiaTheme="minorEastAsia"/>
          <w:lang w:eastAsia="zh-CN"/>
        </w:rPr>
      </w:pPr>
    </w:p>
    <w:p w14:paraId="20F6354F" w14:textId="77777777" w:rsidR="00204B50" w:rsidRPr="00AB5501" w:rsidRDefault="00204B50">
      <w:pPr>
        <w:pStyle w:val="a7"/>
        <w:sectPr w:rsidR="00204B50" w:rsidRPr="00AB5501">
          <w:pgSz w:w="11906" w:h="16838"/>
          <w:pgMar w:top="1440" w:right="1800" w:bottom="1440" w:left="1800" w:header="624" w:footer="992" w:gutter="0"/>
          <w:cols w:space="425"/>
          <w:docGrid w:type="lines" w:linePitch="312"/>
        </w:sectPr>
      </w:pPr>
    </w:p>
    <w:p w14:paraId="5E1CC0F2" w14:textId="77777777" w:rsidR="00204B50" w:rsidRPr="00AB5501" w:rsidRDefault="00000000">
      <w:pPr>
        <w:pStyle w:val="21"/>
        <w:spacing w:after="156"/>
        <w:jc w:val="left"/>
        <w:rPr>
          <w:rFonts w:ascii="宋体" w:hAnsi="宋体"/>
          <w:sz w:val="24"/>
          <w:szCs w:val="18"/>
        </w:rPr>
      </w:pPr>
      <w:r w:rsidRPr="00AB5501">
        <w:rPr>
          <w:rFonts w:ascii="宋体" w:hAnsi="宋体" w:hint="eastAsia"/>
          <w:sz w:val="24"/>
          <w:szCs w:val="18"/>
        </w:rPr>
        <w:lastRenderedPageBreak/>
        <w:t>（二）服务需求</w:t>
      </w:r>
      <w:bookmarkEnd w:id="19"/>
    </w:p>
    <w:p w14:paraId="741D7ABE" w14:textId="77777777" w:rsidR="00204B50" w:rsidRPr="00AB5501" w:rsidRDefault="00000000">
      <w:pPr>
        <w:spacing w:line="360" w:lineRule="auto"/>
        <w:outlineLvl w:val="2"/>
        <w:rPr>
          <w:rFonts w:ascii="宋体" w:eastAsia="宋体" w:hAnsi="宋体"/>
          <w:b/>
          <w:sz w:val="24"/>
          <w:szCs w:val="24"/>
          <w:lang w:eastAsia="zh-CN"/>
        </w:rPr>
      </w:pPr>
      <w:r w:rsidRPr="00AB5501">
        <w:rPr>
          <w:rFonts w:ascii="宋体" w:eastAsia="宋体" w:hAnsi="宋体" w:hint="eastAsia"/>
          <w:b/>
          <w:sz w:val="24"/>
          <w:szCs w:val="24"/>
          <w:lang w:eastAsia="zh-CN"/>
        </w:rPr>
        <w:t>1、质保期</w:t>
      </w:r>
    </w:p>
    <w:p w14:paraId="29FAC1DD"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hint="eastAsia"/>
          <w:sz w:val="24"/>
          <w:szCs w:val="24"/>
          <w:lang w:eastAsia="zh-CN"/>
        </w:rPr>
        <w:t xml:space="preserve">1.1 </w:t>
      </w:r>
      <w:r w:rsidRPr="00AB5501">
        <w:rPr>
          <w:rFonts w:ascii="宋体" w:eastAsia="宋体" w:hAnsi="宋体" w:cs="宋体" w:hint="eastAsia"/>
          <w:lang w:eastAsia="zh-CN"/>
        </w:rPr>
        <w:t>★</w:t>
      </w:r>
      <w:r w:rsidRPr="00AB5501">
        <w:rPr>
          <w:rFonts w:ascii="宋体" w:eastAsia="宋体" w:hAnsi="宋体" w:hint="eastAsia"/>
          <w:sz w:val="24"/>
          <w:szCs w:val="24"/>
          <w:lang w:eastAsia="zh-CN"/>
        </w:rPr>
        <w:t>质保期自买卖双方在签署的终验验收单的日期开始计算，卖方提供免费质保期为</w:t>
      </w:r>
      <w:r w:rsidRPr="00AB5501">
        <w:rPr>
          <w:rFonts w:ascii="宋体" w:eastAsia="宋体" w:hAnsi="宋体" w:hint="eastAsia"/>
          <w:sz w:val="24"/>
          <w:szCs w:val="24"/>
          <w:u w:val="single"/>
          <w:lang w:eastAsia="zh-CN"/>
        </w:rPr>
        <w:t xml:space="preserve">(  </w:t>
      </w:r>
      <w:r w:rsidRPr="00AB5501">
        <w:rPr>
          <w:rFonts w:ascii="宋体" w:eastAsia="宋体" w:hAnsi="宋体"/>
          <w:sz w:val="24"/>
          <w:szCs w:val="24"/>
          <w:u w:val="single"/>
          <w:lang w:eastAsia="zh-CN"/>
        </w:rPr>
        <w:t>2</w:t>
      </w:r>
      <w:r w:rsidRPr="00AB5501">
        <w:rPr>
          <w:rFonts w:ascii="宋体" w:eastAsia="宋体" w:hAnsi="宋体" w:hint="eastAsia"/>
          <w:sz w:val="24"/>
          <w:szCs w:val="24"/>
          <w:u w:val="single"/>
          <w:lang w:eastAsia="zh-CN"/>
        </w:rPr>
        <w:t xml:space="preserve">  )年</w:t>
      </w:r>
      <w:r w:rsidRPr="00AB5501">
        <w:rPr>
          <w:rFonts w:ascii="宋体" w:eastAsia="宋体" w:hAnsi="宋体" w:hint="eastAsia"/>
          <w:sz w:val="24"/>
          <w:szCs w:val="24"/>
          <w:lang w:eastAsia="zh-CN"/>
        </w:rPr>
        <w:t>。</w:t>
      </w:r>
    </w:p>
    <w:p w14:paraId="13EBF210"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hint="eastAsia"/>
          <w:sz w:val="24"/>
          <w:szCs w:val="24"/>
          <w:lang w:eastAsia="zh-CN"/>
        </w:rPr>
        <w:t>1.2 在质保期内，如果卖方出售的相同型号产品发生硬件和软件更新/升级，卖方应将新发布的硬件和软件更新/升级在一个月内提供给买方，并到现场给予支持。</w:t>
      </w:r>
    </w:p>
    <w:p w14:paraId="5DB1FAD2"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hint="eastAsia"/>
          <w:sz w:val="24"/>
          <w:szCs w:val="24"/>
          <w:lang w:eastAsia="zh-CN"/>
        </w:rPr>
        <w:t>1.3卖方需在投标总价以外单独列出质保期</w:t>
      </w:r>
      <w:r w:rsidRPr="00AB5501">
        <w:rPr>
          <w:rFonts w:ascii="宋体" w:eastAsia="宋体" w:hAnsi="宋体"/>
          <w:sz w:val="24"/>
          <w:szCs w:val="24"/>
          <w:lang w:eastAsia="zh-CN"/>
        </w:rPr>
        <w:t>后的</w:t>
      </w:r>
      <w:r w:rsidRPr="00AB5501">
        <w:rPr>
          <w:rFonts w:ascii="宋体" w:eastAsia="宋体" w:hAnsi="宋体" w:hint="eastAsia"/>
          <w:sz w:val="24"/>
          <w:szCs w:val="24"/>
          <w:lang w:eastAsia="zh-CN"/>
        </w:rPr>
        <w:t>年度质保费用，卖方承诺买方可在过质保期后以此价格向卖方购买保修服务。</w:t>
      </w:r>
    </w:p>
    <w:p w14:paraId="0FF02E2C" w14:textId="77777777" w:rsidR="00204B50" w:rsidRPr="00AB5501" w:rsidRDefault="00000000">
      <w:pPr>
        <w:spacing w:line="360" w:lineRule="auto"/>
        <w:outlineLvl w:val="2"/>
        <w:rPr>
          <w:rFonts w:ascii="宋体" w:eastAsia="宋体" w:hAnsi="宋体"/>
          <w:b/>
          <w:sz w:val="24"/>
          <w:szCs w:val="24"/>
          <w:lang w:eastAsia="zh-CN"/>
        </w:rPr>
      </w:pPr>
      <w:r w:rsidRPr="00AB5501">
        <w:rPr>
          <w:rFonts w:ascii="宋体" w:eastAsia="宋体" w:hAnsi="宋体" w:hint="eastAsia"/>
          <w:b/>
          <w:sz w:val="24"/>
          <w:szCs w:val="24"/>
          <w:lang w:eastAsia="zh-CN"/>
        </w:rPr>
        <w:t>2、培训内容及要求</w:t>
      </w:r>
    </w:p>
    <w:p w14:paraId="0C280655" w14:textId="77777777" w:rsidR="00204B50" w:rsidRPr="00AB5501" w:rsidRDefault="00000000">
      <w:pPr>
        <w:spacing w:line="360" w:lineRule="auto"/>
        <w:ind w:firstLine="420"/>
        <w:rPr>
          <w:rFonts w:ascii="宋体" w:eastAsia="宋体" w:hAnsi="宋体"/>
          <w:sz w:val="24"/>
          <w:szCs w:val="24"/>
          <w:lang w:eastAsia="zh-CN"/>
        </w:rPr>
      </w:pPr>
      <w:r w:rsidRPr="00AB5501">
        <w:rPr>
          <w:rFonts w:ascii="宋体" w:eastAsia="宋体" w:hAnsi="宋体" w:hint="eastAsia"/>
          <w:sz w:val="24"/>
          <w:szCs w:val="24"/>
          <w:lang w:eastAsia="zh-CN"/>
        </w:rPr>
        <w:t>提供不少于</w:t>
      </w:r>
      <w:r w:rsidRPr="00AB5501">
        <w:rPr>
          <w:rFonts w:ascii="宋体" w:eastAsia="宋体" w:hAnsi="宋体"/>
          <w:sz w:val="24"/>
          <w:szCs w:val="24"/>
          <w:lang w:eastAsia="zh-CN"/>
        </w:rPr>
        <w:t>2</w:t>
      </w:r>
      <w:r w:rsidRPr="00AB5501">
        <w:rPr>
          <w:rFonts w:ascii="宋体" w:eastAsia="宋体" w:hAnsi="宋体" w:hint="eastAsia"/>
          <w:sz w:val="24"/>
          <w:szCs w:val="24"/>
          <w:lang w:eastAsia="zh-CN"/>
        </w:rPr>
        <w:t>人天的培训，培训内容包括但不限于系统使用培训、系统运维培训。培训费用均由投标方负责。</w:t>
      </w:r>
    </w:p>
    <w:p w14:paraId="7687B521" w14:textId="77777777" w:rsidR="00204B50" w:rsidRPr="00AB5501" w:rsidRDefault="00000000">
      <w:pPr>
        <w:spacing w:line="360" w:lineRule="auto"/>
        <w:outlineLvl w:val="2"/>
        <w:rPr>
          <w:rFonts w:ascii="宋体" w:eastAsia="宋体" w:hAnsi="宋体"/>
          <w:b/>
          <w:sz w:val="24"/>
          <w:szCs w:val="24"/>
        </w:rPr>
      </w:pPr>
      <w:r w:rsidRPr="00AB5501">
        <w:rPr>
          <w:rFonts w:ascii="宋体" w:eastAsia="宋体" w:hAnsi="宋体" w:hint="eastAsia"/>
          <w:b/>
          <w:sz w:val="24"/>
          <w:szCs w:val="24"/>
        </w:rPr>
        <w:t>3、项目文档要求</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05"/>
        <w:gridCol w:w="4461"/>
        <w:gridCol w:w="1081"/>
      </w:tblGrid>
      <w:tr w:rsidR="00204B50" w:rsidRPr="00AB5501" w14:paraId="6E167736" w14:textId="77777777">
        <w:trPr>
          <w:trHeight w:val="562"/>
          <w:tblHeader/>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4F3CB36A" w14:textId="77777777" w:rsidR="00204B50" w:rsidRPr="00AB5501" w:rsidRDefault="00000000">
            <w:pPr>
              <w:spacing w:line="0" w:lineRule="atLeast"/>
              <w:ind w:firstLineChars="14" w:firstLine="30"/>
              <w:rPr>
                <w:rFonts w:ascii="宋体" w:eastAsia="宋体" w:hAnsi="宋体" w:cs="仿宋_GB2312"/>
                <w:b/>
              </w:rPr>
            </w:pPr>
            <w:r w:rsidRPr="00AB5501">
              <w:rPr>
                <w:rFonts w:ascii="宋体" w:eastAsia="宋体" w:hAnsi="宋体" w:cs="仿宋_GB2312" w:hint="eastAsia"/>
                <w:b/>
              </w:rPr>
              <w:t>序号</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6BBD03C" w14:textId="77777777" w:rsidR="00204B50" w:rsidRPr="00AB5501" w:rsidRDefault="00000000">
            <w:pPr>
              <w:spacing w:line="0" w:lineRule="atLeast"/>
              <w:ind w:firstLineChars="14" w:firstLine="30"/>
              <w:rPr>
                <w:rFonts w:ascii="宋体" w:eastAsia="宋体" w:hAnsi="宋体" w:cs="仿宋_GB2312"/>
                <w:b/>
              </w:rPr>
            </w:pPr>
            <w:r w:rsidRPr="00AB5501">
              <w:rPr>
                <w:rFonts w:ascii="宋体" w:eastAsia="宋体" w:hAnsi="宋体" w:cs="仿宋_GB2312" w:hint="eastAsia"/>
                <w:b/>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E3068C2" w14:textId="77777777" w:rsidR="00204B50" w:rsidRPr="00AB5501" w:rsidRDefault="00000000">
            <w:pPr>
              <w:spacing w:line="0" w:lineRule="atLeast"/>
              <w:ind w:firstLineChars="14" w:firstLine="30"/>
              <w:rPr>
                <w:rFonts w:ascii="宋体" w:eastAsia="宋体" w:hAnsi="宋体" w:cs="仿宋_GB2312"/>
                <w:b/>
              </w:rPr>
            </w:pPr>
            <w:r w:rsidRPr="00AB5501">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322FC7F3" w14:textId="77777777" w:rsidR="00204B50" w:rsidRPr="00AB5501" w:rsidRDefault="00000000">
            <w:pPr>
              <w:spacing w:line="0" w:lineRule="atLeast"/>
              <w:ind w:firstLineChars="14" w:firstLine="30"/>
              <w:rPr>
                <w:rFonts w:ascii="宋体" w:eastAsia="宋体" w:hAnsi="宋体" w:cs="仿宋_GB2312"/>
                <w:b/>
              </w:rPr>
            </w:pPr>
            <w:r w:rsidRPr="00AB5501">
              <w:rPr>
                <w:rFonts w:ascii="宋体" w:eastAsia="宋体" w:hAnsi="宋体" w:cs="仿宋_GB2312" w:hint="eastAsia"/>
                <w:b/>
              </w:rPr>
              <w:t>提交阶段</w:t>
            </w:r>
          </w:p>
        </w:tc>
      </w:tr>
      <w:tr w:rsidR="00204B50" w:rsidRPr="00AB5501" w14:paraId="77E1D6B7"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EE84CD3" w14:textId="77777777" w:rsidR="00204B50" w:rsidRPr="00AB5501" w:rsidRDefault="00000000">
            <w:pPr>
              <w:spacing w:line="0" w:lineRule="atLeast"/>
              <w:ind w:left="136"/>
              <w:rPr>
                <w:rFonts w:ascii="宋体" w:eastAsia="宋体" w:hAnsi="宋体" w:cs="仿宋_GB2312"/>
              </w:rPr>
            </w:pPr>
            <w:r w:rsidRPr="00AB5501">
              <w:rPr>
                <w:rFonts w:ascii="宋体" w:eastAsia="宋体" w:hAnsi="宋体" w:cs="仿宋_GB2312" w:hint="eastAsia"/>
              </w:rPr>
              <w:t>1</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0D81E61"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E126673"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2F1233F"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需求完成后提交</w:t>
            </w:r>
          </w:p>
        </w:tc>
      </w:tr>
      <w:tr w:rsidR="00204B50" w:rsidRPr="00AB5501" w14:paraId="5BD46019"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DF7187B" w14:textId="77777777" w:rsidR="00204B50" w:rsidRPr="00AB5501" w:rsidRDefault="00000000">
            <w:pPr>
              <w:spacing w:line="0" w:lineRule="atLeast"/>
              <w:ind w:left="136"/>
              <w:rPr>
                <w:rFonts w:ascii="宋体" w:eastAsia="宋体" w:hAnsi="宋体" w:cs="仿宋_GB2312"/>
              </w:rPr>
            </w:pPr>
            <w:r w:rsidRPr="00AB5501">
              <w:rPr>
                <w:rFonts w:ascii="宋体" w:eastAsia="宋体" w:hAnsi="宋体" w:cs="仿宋_GB2312" w:hint="eastAsia"/>
              </w:rPr>
              <w:t>2</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B72E3BF" w14:textId="77777777" w:rsidR="00204B50" w:rsidRPr="00AB5501" w:rsidRDefault="00000000">
            <w:pPr>
              <w:spacing w:line="0" w:lineRule="atLeast"/>
              <w:ind w:firstLineChars="14" w:firstLine="29"/>
              <w:rPr>
                <w:rFonts w:ascii="宋体" w:eastAsia="宋体" w:hAnsi="宋体" w:cs="仿宋_GB2312"/>
                <w:lang w:eastAsia="zh-CN"/>
              </w:rPr>
            </w:pPr>
            <w:r w:rsidRPr="00AB5501">
              <w:rPr>
                <w:rFonts w:ascii="宋体" w:eastAsia="宋体" w:hAnsi="宋体" w:cs="仿宋_GB2312" w:hint="eastAsia"/>
                <w:lang w:eastAsia="zh-CN"/>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1981804" w14:textId="77777777" w:rsidR="00204B50" w:rsidRPr="00AB5501" w:rsidRDefault="00204B50">
            <w:pPr>
              <w:spacing w:line="0" w:lineRule="atLeast"/>
              <w:ind w:firstLineChars="14" w:firstLine="29"/>
              <w:rPr>
                <w:rFonts w:ascii="宋体" w:eastAsia="宋体" w:hAnsi="宋体" w:cs="仿宋_GB2312"/>
                <w:lang w:eastAsia="zh-CN"/>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2DE0E38"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需求变更后提交</w:t>
            </w:r>
          </w:p>
        </w:tc>
      </w:tr>
      <w:tr w:rsidR="00204B50" w:rsidRPr="00AB5501" w14:paraId="3EE5FC3D" w14:textId="77777777">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D7777A5" w14:textId="77777777" w:rsidR="00204B50" w:rsidRPr="00AB5501" w:rsidRDefault="00000000">
            <w:pPr>
              <w:spacing w:line="0" w:lineRule="atLeast"/>
              <w:ind w:left="136"/>
              <w:rPr>
                <w:rFonts w:ascii="宋体" w:eastAsia="宋体" w:hAnsi="宋体" w:cs="仿宋_GB2312"/>
              </w:rPr>
            </w:pPr>
            <w:r w:rsidRPr="00AB5501">
              <w:rPr>
                <w:rFonts w:ascii="宋体" w:eastAsia="宋体" w:hAnsi="宋体" w:cs="仿宋_GB2312" w:hint="eastAsia"/>
              </w:rPr>
              <w:t>3</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B35E99A" w14:textId="77777777" w:rsidR="00204B50" w:rsidRPr="00AB5501" w:rsidRDefault="00000000">
            <w:pPr>
              <w:spacing w:line="0" w:lineRule="atLeast"/>
              <w:ind w:firstLineChars="14" w:firstLine="29"/>
              <w:rPr>
                <w:rFonts w:ascii="宋体" w:eastAsia="宋体" w:hAnsi="宋体" w:cs="仿宋_GB2312"/>
                <w:lang w:eastAsia="zh-CN"/>
              </w:rPr>
            </w:pPr>
            <w:r w:rsidRPr="00AB5501">
              <w:rPr>
                <w:rFonts w:ascii="宋体" w:eastAsia="宋体" w:hAnsi="宋体" w:cs="仿宋_GB2312" w:hint="eastAsia"/>
                <w:lang w:eastAsia="zh-CN" w:bidi="ar"/>
              </w:rPr>
              <w:t>设计文档</w:t>
            </w:r>
          </w:p>
          <w:p w14:paraId="0E4FB21C" w14:textId="77777777" w:rsidR="00204B50" w:rsidRPr="00AB5501" w:rsidRDefault="00000000">
            <w:pPr>
              <w:spacing w:line="0" w:lineRule="atLeast"/>
              <w:ind w:firstLineChars="14" w:firstLine="29"/>
              <w:rPr>
                <w:rFonts w:ascii="宋体" w:eastAsia="宋体" w:hAnsi="宋体" w:cs="仿宋_GB2312"/>
                <w:lang w:eastAsia="zh-CN"/>
              </w:rPr>
            </w:pPr>
            <w:r w:rsidRPr="00AB5501">
              <w:rPr>
                <w:rFonts w:ascii="宋体" w:eastAsia="宋体" w:hAnsi="宋体" w:cs="仿宋_GB2312" w:hint="eastAsia"/>
                <w:lang w:eastAsia="zh-CN"/>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27084B6" w14:textId="77777777" w:rsidR="00204B50" w:rsidRPr="00AB5501" w:rsidRDefault="00000000">
            <w:pPr>
              <w:spacing w:line="0" w:lineRule="atLeast"/>
              <w:ind w:firstLineChars="14" w:firstLine="29"/>
              <w:rPr>
                <w:rFonts w:ascii="宋体" w:eastAsia="宋体" w:hAnsi="宋体" w:cs="仿宋_GB2312"/>
                <w:lang w:eastAsia="zh-CN"/>
              </w:rPr>
            </w:pPr>
            <w:r w:rsidRPr="00AB5501">
              <w:rPr>
                <w:rFonts w:ascii="宋体" w:eastAsia="宋体" w:hAnsi="宋体" w:cs="仿宋_GB2312" w:hint="eastAsia"/>
                <w:lang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19FF7DB"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lang w:bidi="ar"/>
              </w:rPr>
              <w:t>设计阶段完成时</w:t>
            </w:r>
          </w:p>
          <w:p w14:paraId="00F4802D"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提交</w:t>
            </w:r>
          </w:p>
        </w:tc>
      </w:tr>
      <w:tr w:rsidR="00204B50" w:rsidRPr="00AB5501" w14:paraId="2E600C5D" w14:textId="77777777">
        <w:trPr>
          <w:trHeight w:val="4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80A8B5A" w14:textId="77777777" w:rsidR="00204B50" w:rsidRPr="00AB5501" w:rsidRDefault="00000000">
            <w:pPr>
              <w:spacing w:line="0" w:lineRule="atLeast"/>
              <w:ind w:left="136"/>
              <w:rPr>
                <w:rFonts w:ascii="宋体" w:eastAsia="宋体" w:hAnsi="宋体" w:cs="仿宋_GB2312"/>
              </w:rPr>
            </w:pPr>
            <w:r w:rsidRPr="00AB5501">
              <w:rPr>
                <w:rFonts w:ascii="宋体" w:eastAsia="宋体" w:hAnsi="宋体" w:cs="仿宋_GB2312" w:hint="eastAsia"/>
              </w:rPr>
              <w:t>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790BCCE" w14:textId="77777777" w:rsidR="00204B50" w:rsidRPr="00AB5501" w:rsidRDefault="00000000">
            <w:pPr>
              <w:spacing w:line="0" w:lineRule="atLeast"/>
              <w:ind w:firstLineChars="14" w:firstLine="29"/>
              <w:rPr>
                <w:rFonts w:ascii="宋体" w:eastAsia="宋体" w:hAnsi="宋体" w:cs="仿宋_GB2312"/>
                <w:lang w:bidi="ar"/>
              </w:rPr>
            </w:pPr>
            <w:r w:rsidRPr="00AB5501">
              <w:rPr>
                <w:rFonts w:ascii="宋体" w:eastAsia="宋体" w:hAnsi="宋体" w:cs="仿宋_GB2312" w:hint="eastAsia"/>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6A8251F" w14:textId="77777777" w:rsidR="00204B50" w:rsidRPr="00AB5501" w:rsidRDefault="00204B50">
            <w:pPr>
              <w:spacing w:line="0" w:lineRule="atLeast"/>
              <w:ind w:firstLineChars="14" w:firstLine="29"/>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BA4DA85" w14:textId="77777777" w:rsidR="00204B50" w:rsidRPr="00AB5501" w:rsidRDefault="00000000">
            <w:pPr>
              <w:spacing w:line="0" w:lineRule="atLeast"/>
              <w:ind w:firstLineChars="14" w:firstLine="29"/>
              <w:rPr>
                <w:rFonts w:ascii="宋体" w:eastAsia="宋体" w:hAnsi="宋体" w:cs="仿宋_GB2312"/>
                <w:lang w:bidi="ar"/>
              </w:rPr>
            </w:pPr>
            <w:r w:rsidRPr="00AB5501">
              <w:rPr>
                <w:rFonts w:ascii="宋体" w:eastAsia="宋体" w:hAnsi="宋体" w:cs="仿宋_GB2312" w:hint="eastAsia"/>
              </w:rPr>
              <w:t>初验提交</w:t>
            </w:r>
          </w:p>
        </w:tc>
      </w:tr>
      <w:tr w:rsidR="00204B50" w:rsidRPr="00AB5501" w14:paraId="3D6F1D0A" w14:textId="77777777">
        <w:trPr>
          <w:trHeight w:val="57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5C722ED" w14:textId="77777777" w:rsidR="00204B50" w:rsidRPr="00AB5501" w:rsidRDefault="00000000">
            <w:pPr>
              <w:spacing w:line="0" w:lineRule="atLeast"/>
              <w:ind w:left="136"/>
              <w:rPr>
                <w:rFonts w:ascii="宋体" w:eastAsia="宋体" w:hAnsi="宋体" w:cs="仿宋_GB2312"/>
              </w:rPr>
            </w:pPr>
            <w:r w:rsidRPr="00AB5501">
              <w:rPr>
                <w:rFonts w:ascii="宋体" w:eastAsia="宋体" w:hAnsi="宋体" w:cs="仿宋_GB2312" w:hint="eastAsia"/>
              </w:rPr>
              <w:t>5</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393C174"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671536F" w14:textId="77777777" w:rsidR="00204B50" w:rsidRPr="00AB5501" w:rsidRDefault="00000000">
            <w:pPr>
              <w:spacing w:line="0" w:lineRule="atLeast"/>
              <w:ind w:firstLineChars="14" w:firstLine="29"/>
              <w:rPr>
                <w:rFonts w:ascii="宋体" w:eastAsia="宋体" w:hAnsi="宋体" w:cs="仿宋_GB2312"/>
                <w:lang w:eastAsia="zh-CN"/>
              </w:rPr>
            </w:pPr>
            <w:r w:rsidRPr="00AB5501">
              <w:rPr>
                <w:rFonts w:ascii="宋体" w:eastAsia="宋体" w:hAnsi="宋体" w:cs="仿宋_GB2312" w:hint="eastAsia"/>
                <w:lang w:eastAsia="zh-CN"/>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49AB06E"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初验提交</w:t>
            </w:r>
          </w:p>
        </w:tc>
      </w:tr>
      <w:tr w:rsidR="00204B50" w:rsidRPr="00AB5501" w14:paraId="19A9F2B0" w14:textId="77777777">
        <w:trPr>
          <w:trHeight w:val="3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AB9E17F" w14:textId="77777777" w:rsidR="00204B50" w:rsidRPr="00AB5501" w:rsidRDefault="00000000">
            <w:pPr>
              <w:spacing w:line="0" w:lineRule="atLeast"/>
              <w:ind w:left="136"/>
              <w:rPr>
                <w:rFonts w:ascii="宋体" w:eastAsia="宋体" w:hAnsi="宋体" w:cs="仿宋_GB2312"/>
              </w:rPr>
            </w:pPr>
            <w:r w:rsidRPr="00AB5501">
              <w:rPr>
                <w:rFonts w:ascii="宋体" w:eastAsia="宋体" w:hAnsi="宋体" w:cs="仿宋_GB2312" w:hint="eastAsia"/>
              </w:rPr>
              <w:t>6</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80CAF4F"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9AE524D"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F981D54"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初验提交</w:t>
            </w:r>
          </w:p>
        </w:tc>
      </w:tr>
      <w:tr w:rsidR="00204B50" w:rsidRPr="00AB5501" w14:paraId="5E263F72" w14:textId="77777777">
        <w:trPr>
          <w:trHeight w:val="50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7D0153E" w14:textId="77777777" w:rsidR="00204B50" w:rsidRPr="00AB5501" w:rsidRDefault="00000000">
            <w:pPr>
              <w:spacing w:line="0" w:lineRule="atLeast"/>
              <w:ind w:left="136"/>
              <w:rPr>
                <w:rFonts w:ascii="宋体" w:eastAsia="宋体" w:hAnsi="宋体" w:cs="仿宋_GB2312"/>
              </w:rPr>
            </w:pPr>
            <w:r w:rsidRPr="00AB5501">
              <w:rPr>
                <w:rFonts w:ascii="宋体" w:eastAsia="宋体" w:hAnsi="宋体" w:cs="仿宋_GB2312" w:hint="eastAsia"/>
              </w:rPr>
              <w:t>7</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4CBB40D"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终验报告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5C75055"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按照终验要求提交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A619F3B"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终验提交</w:t>
            </w:r>
          </w:p>
        </w:tc>
      </w:tr>
      <w:tr w:rsidR="00204B50" w:rsidRPr="00AB5501" w14:paraId="304EC0C5" w14:textId="77777777">
        <w:trPr>
          <w:trHeight w:val="423"/>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C5CEE46" w14:textId="77777777" w:rsidR="00204B50" w:rsidRPr="00AB5501" w:rsidRDefault="00000000">
            <w:pPr>
              <w:spacing w:line="0" w:lineRule="atLeast"/>
              <w:ind w:left="136"/>
              <w:rPr>
                <w:rFonts w:ascii="宋体" w:eastAsia="宋体" w:hAnsi="宋体" w:cs="仿宋_GB2312"/>
              </w:rPr>
            </w:pPr>
            <w:r w:rsidRPr="00AB5501">
              <w:rPr>
                <w:rFonts w:ascii="宋体" w:eastAsia="宋体" w:hAnsi="宋体" w:cs="仿宋_GB2312" w:hint="eastAsia"/>
              </w:rPr>
              <w:t>8</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142DE8EC"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04D5204" w14:textId="77777777" w:rsidR="00204B50" w:rsidRPr="00AB5501" w:rsidRDefault="00204B50">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1504AB4" w14:textId="77777777" w:rsidR="00204B50" w:rsidRPr="00AB5501" w:rsidRDefault="00000000">
            <w:pPr>
              <w:spacing w:line="0" w:lineRule="atLeast"/>
              <w:rPr>
                <w:rFonts w:ascii="宋体" w:eastAsia="宋体" w:hAnsi="宋体" w:cs="仿宋_GB2312"/>
              </w:rPr>
            </w:pPr>
            <w:r w:rsidRPr="00AB5501">
              <w:rPr>
                <w:rFonts w:ascii="宋体" w:eastAsia="宋体" w:hAnsi="宋体" w:cs="仿宋_GB2312" w:hint="eastAsia"/>
              </w:rPr>
              <w:t>终验提交</w:t>
            </w:r>
          </w:p>
        </w:tc>
      </w:tr>
      <w:tr w:rsidR="00204B50" w:rsidRPr="00AB5501" w14:paraId="20902797"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8461643" w14:textId="77777777" w:rsidR="00204B50" w:rsidRPr="00AB5501" w:rsidRDefault="00000000">
            <w:pPr>
              <w:spacing w:line="0" w:lineRule="atLeast"/>
              <w:ind w:left="136"/>
              <w:rPr>
                <w:rFonts w:ascii="宋体" w:eastAsia="宋体" w:hAnsi="宋体" w:cs="仿宋_GB2312"/>
              </w:rPr>
            </w:pPr>
            <w:r w:rsidRPr="00AB5501">
              <w:rPr>
                <w:rFonts w:ascii="宋体" w:eastAsia="宋体" w:hAnsi="宋体" w:cs="仿宋_GB2312" w:hint="eastAsia"/>
              </w:rPr>
              <w:t>9</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13D0FA3C"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31C86DE" w14:textId="77777777" w:rsidR="00204B50" w:rsidRPr="00AB5501" w:rsidRDefault="00204B50">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86EDFE6" w14:textId="77777777" w:rsidR="00204B50" w:rsidRPr="00AB5501" w:rsidRDefault="00000000">
            <w:pPr>
              <w:spacing w:line="0" w:lineRule="atLeast"/>
              <w:rPr>
                <w:rFonts w:ascii="宋体" w:eastAsia="宋体" w:hAnsi="宋体" w:cs="仿宋_GB2312"/>
                <w:spacing w:val="-10"/>
              </w:rPr>
            </w:pPr>
            <w:r w:rsidRPr="00AB5501">
              <w:rPr>
                <w:rFonts w:ascii="宋体" w:eastAsia="宋体" w:hAnsi="宋体" w:cs="仿宋_GB2312" w:hint="eastAsia"/>
                <w:spacing w:val="-10"/>
              </w:rPr>
              <w:t>培训前提交</w:t>
            </w:r>
          </w:p>
        </w:tc>
      </w:tr>
      <w:tr w:rsidR="00204B50" w:rsidRPr="00AB5501" w14:paraId="63B9F875"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54B85B3" w14:textId="77777777" w:rsidR="00204B50" w:rsidRPr="00AB5501" w:rsidRDefault="00000000">
            <w:pPr>
              <w:tabs>
                <w:tab w:val="left" w:pos="136"/>
              </w:tabs>
              <w:spacing w:line="0" w:lineRule="atLeast"/>
              <w:ind w:left="136"/>
              <w:rPr>
                <w:rFonts w:ascii="宋体" w:eastAsia="宋体" w:hAnsi="宋体" w:cs="仿宋_GB2312"/>
              </w:rPr>
            </w:pPr>
            <w:r w:rsidRPr="00AB5501">
              <w:rPr>
                <w:rFonts w:ascii="宋体" w:eastAsia="宋体" w:hAnsi="宋体" w:cs="仿宋_GB2312" w:hint="eastAsia"/>
              </w:rPr>
              <w:t>10</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D55068F" w14:textId="77777777" w:rsidR="00204B50" w:rsidRPr="00AB5501" w:rsidRDefault="00000000">
            <w:pPr>
              <w:spacing w:line="0" w:lineRule="atLeast"/>
              <w:ind w:firstLineChars="14" w:firstLine="29"/>
              <w:rPr>
                <w:rFonts w:ascii="宋体" w:eastAsia="宋体" w:hAnsi="宋体" w:cs="仿宋_GB2312"/>
              </w:rPr>
            </w:pPr>
            <w:r w:rsidRPr="00AB5501">
              <w:rPr>
                <w:rFonts w:ascii="宋体" w:eastAsia="宋体" w:hAnsi="宋体" w:cs="仿宋_GB2312" w:hint="eastAsia"/>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1E97051" w14:textId="77777777" w:rsidR="00204B50" w:rsidRPr="00AB5501" w:rsidRDefault="00204B50">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386C180" w14:textId="77777777" w:rsidR="00204B50" w:rsidRPr="00AB5501" w:rsidRDefault="00000000">
            <w:pPr>
              <w:spacing w:line="0" w:lineRule="atLeast"/>
              <w:rPr>
                <w:rFonts w:ascii="宋体" w:eastAsia="宋体" w:hAnsi="宋体" w:cs="仿宋_GB2312"/>
                <w:spacing w:val="-10"/>
              </w:rPr>
            </w:pPr>
            <w:r w:rsidRPr="00AB5501">
              <w:rPr>
                <w:rFonts w:ascii="宋体" w:eastAsia="宋体" w:hAnsi="宋体" w:cs="仿宋_GB2312" w:hint="eastAsia"/>
              </w:rPr>
              <w:t>终验提交</w:t>
            </w:r>
          </w:p>
        </w:tc>
      </w:tr>
    </w:tbl>
    <w:p w14:paraId="18B454AE" w14:textId="77777777" w:rsidR="00204B50" w:rsidRPr="00AB5501" w:rsidRDefault="00000000">
      <w:pPr>
        <w:spacing w:line="360" w:lineRule="auto"/>
        <w:outlineLvl w:val="2"/>
        <w:rPr>
          <w:rFonts w:ascii="宋体" w:eastAsia="宋体" w:hAnsi="宋体"/>
          <w:b/>
          <w:sz w:val="24"/>
          <w:szCs w:val="24"/>
          <w:lang w:eastAsia="zh-CN"/>
        </w:rPr>
      </w:pPr>
      <w:r w:rsidRPr="00AB5501">
        <w:rPr>
          <w:rFonts w:ascii="宋体" w:eastAsia="宋体" w:hAnsi="宋体" w:hint="eastAsia"/>
          <w:b/>
          <w:sz w:val="24"/>
          <w:szCs w:val="24"/>
          <w:lang w:eastAsia="zh-CN"/>
        </w:rPr>
        <w:lastRenderedPageBreak/>
        <w:t>4、项目团队要求</w:t>
      </w:r>
    </w:p>
    <w:p w14:paraId="592144FE" w14:textId="77777777" w:rsidR="00204B50" w:rsidRPr="00AB5501" w:rsidRDefault="00000000">
      <w:pPr>
        <w:spacing w:line="360" w:lineRule="auto"/>
        <w:ind w:firstLine="420"/>
        <w:rPr>
          <w:rFonts w:ascii="宋体" w:eastAsia="宋体" w:hAnsi="宋体"/>
          <w:sz w:val="24"/>
          <w:szCs w:val="24"/>
          <w:lang w:eastAsia="zh-CN"/>
        </w:rPr>
      </w:pPr>
      <w:r w:rsidRPr="00AB5501">
        <w:rPr>
          <w:rFonts w:ascii="宋体" w:eastAsia="宋体" w:hAnsi="宋体" w:hint="eastAsia"/>
          <w:sz w:val="24"/>
          <w:szCs w:val="24"/>
          <w:lang w:eastAsia="zh-CN"/>
        </w:rPr>
        <w:t>如项目团队</w:t>
      </w:r>
      <w:proofErr w:type="gramStart"/>
      <w:r w:rsidRPr="00AB5501">
        <w:rPr>
          <w:rFonts w:ascii="宋体" w:eastAsia="宋体" w:hAnsi="宋体" w:hint="eastAsia"/>
          <w:sz w:val="24"/>
          <w:szCs w:val="24"/>
          <w:lang w:eastAsia="zh-CN"/>
        </w:rPr>
        <w:t>需包括</w:t>
      </w:r>
      <w:proofErr w:type="gramEnd"/>
      <w:r w:rsidRPr="00AB5501">
        <w:rPr>
          <w:rFonts w:ascii="宋体" w:eastAsia="宋体" w:hAnsi="宋体" w:hint="eastAsia"/>
          <w:sz w:val="24"/>
          <w:szCs w:val="24"/>
          <w:lang w:eastAsia="zh-CN"/>
        </w:rPr>
        <w:t>但不限于项目经理、需求分析、软件开发、系统测试等人员，项目团队人数不少于</w:t>
      </w:r>
      <w:r w:rsidRPr="00AB5501">
        <w:rPr>
          <w:rFonts w:ascii="宋体" w:eastAsia="宋体" w:hAnsi="宋体"/>
          <w:sz w:val="24"/>
          <w:szCs w:val="24"/>
          <w:lang w:eastAsia="zh-CN"/>
        </w:rPr>
        <w:t>10人，其中驻场人员不少于2人。</w:t>
      </w:r>
    </w:p>
    <w:p w14:paraId="6C609D70" w14:textId="77777777" w:rsidR="00204B50" w:rsidRPr="00AB5501" w:rsidRDefault="00000000">
      <w:pPr>
        <w:spacing w:line="360" w:lineRule="auto"/>
        <w:ind w:firstLine="420"/>
        <w:rPr>
          <w:rFonts w:ascii="宋体" w:eastAsia="宋体" w:hAnsi="宋体"/>
          <w:sz w:val="24"/>
          <w:szCs w:val="24"/>
          <w:lang w:eastAsia="zh-CN"/>
        </w:rPr>
      </w:pPr>
      <w:r w:rsidRPr="00AB5501">
        <w:rPr>
          <w:rFonts w:ascii="宋体" w:eastAsia="宋体" w:hAnsi="宋体" w:hint="eastAsia"/>
          <w:sz w:val="24"/>
          <w:szCs w:val="24"/>
          <w:lang w:eastAsia="zh-CN"/>
        </w:rPr>
        <w:t>项目经理：需具备</w:t>
      </w:r>
      <w:r w:rsidRPr="00AB5501">
        <w:rPr>
          <w:rFonts w:ascii="宋体" w:eastAsia="宋体" w:hAnsi="宋体"/>
          <w:sz w:val="24"/>
          <w:szCs w:val="24"/>
          <w:lang w:eastAsia="zh-CN"/>
        </w:rPr>
        <w:t>10年以上工作经验，且具备大数据、工业互联网等相关项目经验。</w:t>
      </w:r>
    </w:p>
    <w:p w14:paraId="5184B15F" w14:textId="77777777" w:rsidR="00204B50" w:rsidRPr="00AB5501" w:rsidRDefault="00000000">
      <w:pPr>
        <w:spacing w:line="360" w:lineRule="auto"/>
        <w:ind w:firstLine="420"/>
        <w:rPr>
          <w:rFonts w:ascii="宋体" w:eastAsia="宋体" w:hAnsi="宋体"/>
          <w:sz w:val="24"/>
          <w:szCs w:val="24"/>
          <w:lang w:eastAsia="zh-Hans"/>
        </w:rPr>
      </w:pPr>
      <w:r w:rsidRPr="00AB5501">
        <w:rPr>
          <w:rFonts w:ascii="宋体" w:eastAsia="宋体" w:hAnsi="宋体" w:hint="eastAsia"/>
          <w:sz w:val="24"/>
          <w:szCs w:val="24"/>
          <w:lang w:eastAsia="zh-CN"/>
        </w:rPr>
        <w:t>技术经理：具备</w:t>
      </w:r>
      <w:r w:rsidRPr="00AB5501">
        <w:rPr>
          <w:rFonts w:ascii="宋体" w:eastAsia="宋体" w:hAnsi="宋体"/>
          <w:sz w:val="24"/>
          <w:szCs w:val="24"/>
          <w:lang w:eastAsia="zh-CN"/>
        </w:rPr>
        <w:t>5年以上工作经验。</w:t>
      </w:r>
    </w:p>
    <w:p w14:paraId="6A9561B3" w14:textId="77777777" w:rsidR="00204B50" w:rsidRPr="00AB5501" w:rsidRDefault="00000000">
      <w:pPr>
        <w:spacing w:line="360" w:lineRule="auto"/>
        <w:outlineLvl w:val="2"/>
        <w:rPr>
          <w:rFonts w:ascii="宋体" w:eastAsia="宋体" w:hAnsi="宋体"/>
          <w:b/>
          <w:sz w:val="24"/>
          <w:szCs w:val="24"/>
          <w:lang w:eastAsia="zh-CN"/>
        </w:rPr>
      </w:pPr>
      <w:r w:rsidRPr="00AB5501">
        <w:rPr>
          <w:rFonts w:ascii="宋体" w:eastAsia="宋体" w:hAnsi="宋体" w:hint="eastAsia"/>
          <w:b/>
          <w:sz w:val="24"/>
          <w:szCs w:val="24"/>
          <w:lang w:eastAsia="zh-CN"/>
        </w:rPr>
        <w:t>5、</w:t>
      </w:r>
      <w:r w:rsidRPr="00AB5501">
        <w:rPr>
          <w:rFonts w:ascii="宋体" w:eastAsia="宋体" w:hAnsi="宋体" w:cs="宋体" w:hint="eastAsia"/>
          <w:lang w:eastAsia="zh-CN"/>
        </w:rPr>
        <w:t>★</w:t>
      </w:r>
      <w:r w:rsidRPr="00AB5501">
        <w:rPr>
          <w:rFonts w:ascii="宋体" w:eastAsia="宋体" w:hAnsi="宋体" w:hint="eastAsia"/>
          <w:b/>
          <w:sz w:val="24"/>
          <w:szCs w:val="24"/>
          <w:lang w:eastAsia="zh-CN"/>
        </w:rPr>
        <w:t>所有权、知识产权归属及要求</w:t>
      </w:r>
    </w:p>
    <w:p w14:paraId="7FD20835"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hint="eastAsia"/>
          <w:sz w:val="24"/>
          <w:szCs w:val="24"/>
          <w:lang w:eastAsia="zh-CN"/>
        </w:rPr>
        <w:t xml:space="preserve">   本次采购所产生的全部技术成果及衍生品的所有权及知识产权归属买方所有。</w:t>
      </w:r>
    </w:p>
    <w:p w14:paraId="3791E6F2" w14:textId="77777777" w:rsidR="00204B50" w:rsidRPr="00AB5501" w:rsidRDefault="00000000">
      <w:pPr>
        <w:spacing w:line="360" w:lineRule="auto"/>
        <w:outlineLvl w:val="2"/>
        <w:rPr>
          <w:rFonts w:ascii="宋体" w:eastAsia="宋体" w:hAnsi="宋体"/>
          <w:b/>
          <w:sz w:val="24"/>
          <w:szCs w:val="24"/>
          <w:lang w:eastAsia="zh-CN"/>
        </w:rPr>
      </w:pPr>
      <w:r w:rsidRPr="00AB5501">
        <w:rPr>
          <w:rFonts w:ascii="宋体" w:eastAsia="宋体" w:hAnsi="宋体" w:hint="eastAsia"/>
          <w:b/>
          <w:sz w:val="24"/>
          <w:szCs w:val="24"/>
          <w:lang w:eastAsia="zh-CN"/>
        </w:rPr>
        <w:t>6、技术支持及服务响应</w:t>
      </w:r>
    </w:p>
    <w:p w14:paraId="735597F8"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hint="eastAsia"/>
          <w:sz w:val="24"/>
          <w:szCs w:val="24"/>
          <w:lang w:eastAsia="zh-CN"/>
        </w:rPr>
        <w:t>（一）甲方可以通过访问网页接入的方式获得最新的技术信息以及其他资料。</w:t>
      </w:r>
    </w:p>
    <w:p w14:paraId="35B3FEEE"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hint="eastAsia"/>
          <w:sz w:val="24"/>
          <w:szCs w:val="24"/>
          <w:lang w:eastAsia="zh-CN"/>
        </w:rPr>
        <w:t>（二）乙方将最新的技术信息和资料及时主动提供给甲方。</w:t>
      </w:r>
    </w:p>
    <w:p w14:paraId="5547B16C"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hint="eastAsia"/>
          <w:sz w:val="24"/>
          <w:szCs w:val="24"/>
          <w:lang w:eastAsia="zh-CN"/>
        </w:rPr>
        <w:t>（三）技术响应时间要求：</w:t>
      </w:r>
    </w:p>
    <w:p w14:paraId="3A6E6895" w14:textId="77777777" w:rsidR="00204B50" w:rsidRPr="00AB5501" w:rsidRDefault="00000000">
      <w:pPr>
        <w:pStyle w:val="15"/>
        <w:widowControl w:val="0"/>
        <w:spacing w:line="360" w:lineRule="auto"/>
        <w:ind w:firstLine="480"/>
        <w:jc w:val="both"/>
        <w:rPr>
          <w:rFonts w:ascii="宋体" w:eastAsia="宋体" w:hAnsi="宋体" w:cs="宋体"/>
          <w:color w:val="auto"/>
          <w:sz w:val="24"/>
          <w:szCs w:val="24"/>
          <w:lang w:eastAsia="zh-CN"/>
        </w:rPr>
      </w:pPr>
      <w:r w:rsidRPr="00AB5501">
        <w:rPr>
          <w:rFonts w:ascii="宋体" w:eastAsia="宋体" w:hAnsi="宋体" w:cs="宋体" w:hint="eastAsia"/>
          <w:color w:val="auto"/>
          <w:sz w:val="24"/>
          <w:szCs w:val="24"/>
          <w:lang w:eastAsia="zh-CN"/>
        </w:rPr>
        <w:t>1.质保期内，乙方免费为甲方提供技术指导和维修服务。</w:t>
      </w:r>
    </w:p>
    <w:p w14:paraId="38AEE8A2" w14:textId="77777777" w:rsidR="00204B50" w:rsidRPr="00AB5501" w:rsidRDefault="00000000">
      <w:pPr>
        <w:pStyle w:val="15"/>
        <w:widowControl w:val="0"/>
        <w:spacing w:line="360" w:lineRule="auto"/>
        <w:ind w:firstLine="480"/>
        <w:jc w:val="both"/>
        <w:rPr>
          <w:rFonts w:ascii="宋体" w:eastAsia="宋体" w:hAnsi="宋体" w:cs="宋体"/>
          <w:color w:val="auto"/>
          <w:sz w:val="24"/>
          <w:szCs w:val="24"/>
          <w:lang w:eastAsia="zh-CN"/>
        </w:rPr>
      </w:pPr>
      <w:r w:rsidRPr="00AB5501">
        <w:rPr>
          <w:rFonts w:ascii="宋体" w:eastAsia="宋体" w:hAnsi="宋体" w:cs="宋体" w:hint="eastAsia"/>
          <w:color w:val="auto"/>
          <w:sz w:val="24"/>
          <w:szCs w:val="24"/>
          <w:lang w:eastAsia="zh-CN"/>
        </w:rPr>
        <w:t>2.质保期内，乙方保证在合同标的物出现故障和缺陷时，或接到甲方提出的技术服务要求后（</w:t>
      </w:r>
      <w:r w:rsidRPr="00AB5501">
        <w:rPr>
          <w:rFonts w:ascii="宋体" w:eastAsia="宋体" w:hAnsi="宋体" w:cs="宋体"/>
          <w:color w:val="auto"/>
          <w:sz w:val="24"/>
          <w:szCs w:val="24"/>
          <w:u w:val="single"/>
          <w:lang w:eastAsia="zh-CN"/>
        </w:rPr>
        <w:t xml:space="preserve"> </w:t>
      </w:r>
      <w:r w:rsidRPr="00AB5501">
        <w:rPr>
          <w:rFonts w:ascii="宋体" w:eastAsia="宋体" w:hAnsi="宋体" w:cs="宋体" w:hint="eastAsia"/>
          <w:color w:val="auto"/>
          <w:sz w:val="24"/>
          <w:szCs w:val="24"/>
          <w:u w:val="single"/>
          <w:lang w:eastAsia="zh-CN"/>
        </w:rPr>
        <w:t>4</w:t>
      </w:r>
      <w:r w:rsidRPr="00AB5501">
        <w:rPr>
          <w:rFonts w:ascii="宋体" w:eastAsia="宋体" w:hAnsi="宋体" w:cs="宋体"/>
          <w:color w:val="auto"/>
          <w:sz w:val="24"/>
          <w:szCs w:val="24"/>
          <w:u w:val="single"/>
          <w:lang w:eastAsia="zh-CN"/>
        </w:rPr>
        <w:t xml:space="preserve"> </w:t>
      </w:r>
      <w:r w:rsidRPr="00AB5501">
        <w:rPr>
          <w:rFonts w:ascii="宋体" w:eastAsia="宋体" w:hAnsi="宋体" w:cs="宋体" w:hint="eastAsia"/>
          <w:color w:val="auto"/>
          <w:sz w:val="24"/>
          <w:szCs w:val="24"/>
          <w:lang w:eastAsia="zh-CN"/>
        </w:rPr>
        <w:t>）小时内予以答复，如甲方有要求或必要时，乙方应在接到甲方通知后（</w:t>
      </w:r>
      <w:r w:rsidRPr="00AB5501">
        <w:rPr>
          <w:rFonts w:ascii="宋体" w:eastAsia="宋体" w:hAnsi="宋体" w:cs="宋体"/>
          <w:color w:val="auto"/>
          <w:sz w:val="24"/>
          <w:szCs w:val="24"/>
          <w:u w:val="single"/>
          <w:lang w:eastAsia="zh-CN"/>
        </w:rPr>
        <w:t xml:space="preserve"> </w:t>
      </w:r>
      <w:r w:rsidRPr="00AB5501">
        <w:rPr>
          <w:rFonts w:ascii="宋体" w:eastAsia="宋体" w:hAnsi="宋体" w:cs="宋体" w:hint="eastAsia"/>
          <w:color w:val="auto"/>
          <w:sz w:val="24"/>
          <w:szCs w:val="24"/>
          <w:u w:val="single"/>
          <w:lang w:eastAsia="zh-CN"/>
        </w:rPr>
        <w:t>24</w:t>
      </w:r>
      <w:r w:rsidRPr="00AB5501">
        <w:rPr>
          <w:rFonts w:ascii="宋体" w:eastAsia="宋体" w:hAnsi="宋体" w:cs="宋体"/>
          <w:color w:val="auto"/>
          <w:sz w:val="24"/>
          <w:szCs w:val="24"/>
          <w:u w:val="single"/>
          <w:lang w:eastAsia="zh-CN"/>
        </w:rPr>
        <w:t xml:space="preserve"> </w:t>
      </w:r>
      <w:r w:rsidRPr="00AB5501">
        <w:rPr>
          <w:rFonts w:ascii="宋体" w:eastAsia="宋体" w:hAnsi="宋体" w:cs="宋体" w:hint="eastAsia"/>
          <w:color w:val="auto"/>
          <w:sz w:val="24"/>
          <w:szCs w:val="24"/>
          <w:lang w:eastAsia="zh-CN"/>
        </w:rPr>
        <w:t xml:space="preserve">）小时内派员至甲方免费维修和提供现场指导；如果出现紧急技术问题，乙方的技术人员应在（ </w:t>
      </w:r>
      <w:r w:rsidRPr="00AB5501">
        <w:rPr>
          <w:rFonts w:ascii="宋体" w:eastAsia="宋体" w:hAnsi="宋体" w:cs="宋体" w:hint="eastAsia"/>
          <w:color w:val="auto"/>
          <w:sz w:val="24"/>
          <w:szCs w:val="24"/>
          <w:u w:val="single"/>
          <w:lang w:eastAsia="zh-CN"/>
        </w:rPr>
        <w:t xml:space="preserve">1 </w:t>
      </w:r>
      <w:r w:rsidRPr="00AB5501">
        <w:rPr>
          <w:rFonts w:ascii="宋体" w:eastAsia="宋体" w:hAnsi="宋体" w:cs="宋体" w:hint="eastAsia"/>
          <w:color w:val="auto"/>
          <w:sz w:val="24"/>
          <w:szCs w:val="24"/>
          <w:lang w:eastAsia="zh-CN"/>
        </w:rPr>
        <w:t>）</w:t>
      </w:r>
      <w:r w:rsidRPr="00AB5501">
        <w:rPr>
          <w:rFonts w:ascii="宋体" w:eastAsia="宋体" w:hAnsi="宋体" w:cs="宋体"/>
          <w:color w:val="auto"/>
          <w:sz w:val="24"/>
          <w:szCs w:val="24"/>
          <w:u w:val="single"/>
          <w:lang w:eastAsia="zh-CN"/>
        </w:rPr>
        <w:t xml:space="preserve"> </w:t>
      </w:r>
      <w:r w:rsidRPr="00AB5501">
        <w:rPr>
          <w:rFonts w:ascii="宋体" w:eastAsia="宋体" w:hAnsi="宋体" w:cs="宋体" w:hint="eastAsia"/>
          <w:color w:val="auto"/>
          <w:sz w:val="24"/>
          <w:szCs w:val="24"/>
          <w:lang w:eastAsia="zh-CN"/>
        </w:rPr>
        <w:t xml:space="preserve">小时内予以答复；如果要求紧急处理，乙方应在收到甲方通知后的（ </w:t>
      </w:r>
      <w:r w:rsidRPr="00AB5501">
        <w:rPr>
          <w:rFonts w:ascii="宋体" w:eastAsia="宋体" w:hAnsi="宋体" w:cs="宋体" w:hint="eastAsia"/>
          <w:color w:val="auto"/>
          <w:sz w:val="24"/>
          <w:szCs w:val="24"/>
          <w:u w:val="single"/>
          <w:lang w:eastAsia="zh-CN"/>
        </w:rPr>
        <w:t xml:space="preserve">4 </w:t>
      </w:r>
      <w:r w:rsidRPr="00AB5501">
        <w:rPr>
          <w:rFonts w:ascii="宋体" w:eastAsia="宋体" w:hAnsi="宋体" w:cs="宋体" w:hint="eastAsia"/>
          <w:color w:val="auto"/>
          <w:sz w:val="24"/>
          <w:szCs w:val="24"/>
          <w:lang w:eastAsia="zh-CN"/>
        </w:rPr>
        <w:t>）小时内赶到现场解决问题。如乙方未按照以上要求响应的，甲方有权委托第三方对合同标的物进行维修或提供技术服务，因此产生的相关费用由乙方承担。</w:t>
      </w:r>
    </w:p>
    <w:p w14:paraId="291F53CA"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cs="宋体" w:hint="eastAsia"/>
          <w:sz w:val="24"/>
          <w:szCs w:val="24"/>
          <w:lang w:eastAsia="zh-CN"/>
        </w:rPr>
        <w:t>3.质保期届满后，如果因标的物硬件或软件的固有缺陷和瑕疵出现紧急故障和事故，卖方应在接到买方通知之后</w:t>
      </w:r>
      <w:r w:rsidRPr="00AB5501">
        <w:rPr>
          <w:rFonts w:ascii="宋体" w:eastAsia="宋体" w:hAnsi="宋体" w:hint="eastAsia"/>
          <w:sz w:val="24"/>
          <w:szCs w:val="24"/>
          <w:u w:val="single"/>
          <w:lang w:eastAsia="zh-CN"/>
        </w:rPr>
        <w:t>(  4  )</w:t>
      </w:r>
      <w:r w:rsidRPr="00AB5501">
        <w:rPr>
          <w:rFonts w:ascii="宋体" w:eastAsia="宋体" w:hAnsi="宋体" w:cs="宋体" w:hint="eastAsia"/>
          <w:sz w:val="24"/>
          <w:szCs w:val="24"/>
          <w:lang w:eastAsia="zh-CN"/>
        </w:rPr>
        <w:t>小时内到达现场。</w:t>
      </w:r>
    </w:p>
    <w:p w14:paraId="31DE240E" w14:textId="77777777" w:rsidR="00204B50" w:rsidRPr="00AB5501" w:rsidRDefault="00000000">
      <w:pPr>
        <w:spacing w:line="360" w:lineRule="auto"/>
        <w:outlineLvl w:val="2"/>
        <w:rPr>
          <w:rFonts w:ascii="宋体" w:eastAsia="宋体" w:hAnsi="宋体"/>
          <w:b/>
          <w:sz w:val="24"/>
          <w:szCs w:val="24"/>
          <w:lang w:eastAsia="zh-CN"/>
        </w:rPr>
      </w:pPr>
      <w:r w:rsidRPr="00AB5501">
        <w:rPr>
          <w:rFonts w:ascii="宋体" w:eastAsia="宋体" w:hAnsi="宋体" w:hint="eastAsia"/>
          <w:b/>
          <w:sz w:val="24"/>
          <w:szCs w:val="24"/>
          <w:lang w:eastAsia="zh-CN"/>
        </w:rPr>
        <w:t>7、其他</w:t>
      </w:r>
    </w:p>
    <w:p w14:paraId="321A055A"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hint="eastAsia"/>
          <w:sz w:val="24"/>
          <w:szCs w:val="24"/>
          <w:lang w:eastAsia="zh-CN"/>
        </w:rPr>
        <w:t>（一）投标人应提供详尽</w:t>
      </w:r>
      <w:r w:rsidRPr="00AB5501">
        <w:rPr>
          <w:rFonts w:ascii="宋体" w:eastAsia="宋体" w:hAnsi="宋体"/>
          <w:sz w:val="24"/>
          <w:szCs w:val="24"/>
          <w:lang w:eastAsia="zh-CN"/>
        </w:rPr>
        <w:t>的</w:t>
      </w:r>
      <w:r w:rsidRPr="00AB5501">
        <w:rPr>
          <w:rFonts w:ascii="宋体" w:eastAsia="宋体" w:hAnsi="宋体" w:hint="eastAsia"/>
          <w:sz w:val="24"/>
          <w:szCs w:val="24"/>
          <w:lang w:eastAsia="zh-CN"/>
        </w:rPr>
        <w:t>售后服务方案。</w:t>
      </w:r>
    </w:p>
    <w:p w14:paraId="2B4C267D"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hint="eastAsia"/>
          <w:sz w:val="24"/>
          <w:szCs w:val="24"/>
          <w:lang w:eastAsia="zh-CN"/>
        </w:rPr>
        <w:t>（二）投标人应提供详细的培训方案。</w:t>
      </w:r>
    </w:p>
    <w:p w14:paraId="236D4641" w14:textId="77777777" w:rsidR="00204B50" w:rsidRPr="00AB5501" w:rsidRDefault="00000000">
      <w:pPr>
        <w:spacing w:line="360" w:lineRule="auto"/>
        <w:outlineLvl w:val="1"/>
        <w:rPr>
          <w:rFonts w:ascii="宋体" w:eastAsia="宋体" w:hAnsi="宋体"/>
          <w:b/>
          <w:sz w:val="24"/>
          <w:szCs w:val="24"/>
          <w:lang w:eastAsia="zh-CN"/>
        </w:rPr>
      </w:pPr>
      <w:r w:rsidRPr="00AB5501">
        <w:rPr>
          <w:rFonts w:ascii="宋体" w:eastAsia="宋体" w:hAnsi="宋体" w:hint="eastAsia"/>
          <w:b/>
          <w:sz w:val="24"/>
          <w:szCs w:val="24"/>
          <w:lang w:eastAsia="zh-CN"/>
        </w:rPr>
        <w:t>2.5 履约验收方案</w:t>
      </w:r>
    </w:p>
    <w:p w14:paraId="322CF1F9" w14:textId="77777777" w:rsidR="00204B50" w:rsidRPr="00AB5501" w:rsidRDefault="00000000">
      <w:pPr>
        <w:spacing w:line="360" w:lineRule="auto"/>
        <w:ind w:firstLineChars="100" w:firstLine="240"/>
        <w:rPr>
          <w:rFonts w:ascii="宋体" w:eastAsia="宋体" w:hAnsi="宋体"/>
          <w:bCs/>
          <w:sz w:val="24"/>
          <w:szCs w:val="24"/>
          <w:lang w:eastAsia="zh-CN"/>
        </w:rPr>
      </w:pPr>
      <w:r w:rsidRPr="00AB5501">
        <w:rPr>
          <w:rFonts w:ascii="宋体" w:eastAsia="宋体" w:hAnsi="宋体" w:hint="eastAsia"/>
          <w:bCs/>
          <w:sz w:val="24"/>
          <w:szCs w:val="24"/>
          <w:lang w:eastAsia="zh-CN"/>
        </w:rPr>
        <w:t>（1）验收流程</w:t>
      </w:r>
    </w:p>
    <w:p w14:paraId="014BA671" w14:textId="77777777" w:rsidR="00204B50" w:rsidRPr="00AB5501" w:rsidRDefault="00000000">
      <w:pPr>
        <w:spacing w:line="360" w:lineRule="auto"/>
        <w:ind w:firstLineChars="200" w:firstLine="480"/>
        <w:rPr>
          <w:rFonts w:ascii="宋体" w:eastAsia="宋体" w:hAnsi="宋体"/>
          <w:bCs/>
          <w:sz w:val="24"/>
          <w:szCs w:val="24"/>
          <w:lang w:eastAsia="zh-CN"/>
        </w:rPr>
      </w:pPr>
      <w:r w:rsidRPr="00AB5501">
        <w:rPr>
          <w:rFonts w:ascii="宋体" w:eastAsia="宋体" w:hAnsi="宋体" w:hint="eastAsia"/>
          <w:bCs/>
          <w:sz w:val="24"/>
          <w:szCs w:val="24"/>
          <w:lang w:eastAsia="zh-CN"/>
        </w:rPr>
        <w:t>中标供应商必须对其所提供的全部系统和数据库进行安装、测试和联网调试。测试通过后，中标供应商提交相关测试文档和验收申请给采购人，根据采</w:t>
      </w:r>
      <w:r w:rsidRPr="00AB5501">
        <w:rPr>
          <w:rFonts w:ascii="宋体" w:eastAsia="宋体" w:hAnsi="宋体" w:hint="eastAsia"/>
          <w:bCs/>
          <w:sz w:val="24"/>
          <w:szCs w:val="24"/>
          <w:lang w:eastAsia="zh-CN"/>
        </w:rPr>
        <w:lastRenderedPageBreak/>
        <w:t>购人的安排来组织最终验收。系统验收将由验收小组进行，验收时做好记录，签署验收报告，并立档、归档。</w:t>
      </w:r>
    </w:p>
    <w:p w14:paraId="4E3CED61" w14:textId="77777777" w:rsidR="00204B50" w:rsidRPr="00AB5501" w:rsidRDefault="00000000">
      <w:pPr>
        <w:spacing w:line="360" w:lineRule="auto"/>
        <w:ind w:firstLineChars="100" w:firstLine="240"/>
        <w:rPr>
          <w:rFonts w:ascii="宋体" w:eastAsia="宋体" w:hAnsi="宋体"/>
          <w:bCs/>
          <w:sz w:val="24"/>
          <w:szCs w:val="24"/>
          <w:lang w:eastAsia="zh-CN"/>
        </w:rPr>
      </w:pPr>
      <w:r w:rsidRPr="00AB5501">
        <w:rPr>
          <w:rFonts w:ascii="宋体" w:eastAsia="宋体" w:hAnsi="宋体" w:hint="eastAsia"/>
          <w:bCs/>
          <w:sz w:val="24"/>
          <w:szCs w:val="24"/>
          <w:lang w:eastAsia="zh-CN"/>
        </w:rPr>
        <w:t>（2）验收内容</w:t>
      </w:r>
    </w:p>
    <w:p w14:paraId="126B8227" w14:textId="77777777" w:rsidR="00204B50" w:rsidRPr="00AB5501" w:rsidRDefault="00000000">
      <w:pPr>
        <w:spacing w:line="360" w:lineRule="auto"/>
        <w:ind w:firstLineChars="100" w:firstLine="240"/>
        <w:rPr>
          <w:rFonts w:ascii="宋体" w:eastAsia="宋体" w:hAnsi="宋体"/>
          <w:bCs/>
          <w:sz w:val="24"/>
          <w:szCs w:val="24"/>
          <w:lang w:eastAsia="zh-CN"/>
        </w:rPr>
      </w:pPr>
      <w:r w:rsidRPr="00AB5501">
        <w:rPr>
          <w:rFonts w:ascii="宋体" w:eastAsia="宋体" w:hAnsi="宋体" w:hint="eastAsia"/>
          <w:bCs/>
          <w:sz w:val="24"/>
          <w:szCs w:val="24"/>
          <w:lang w:eastAsia="zh-CN"/>
        </w:rPr>
        <w:t>验收主要有以下内容：</w:t>
      </w:r>
    </w:p>
    <w:p w14:paraId="416CBDED" w14:textId="77777777" w:rsidR="00204B50" w:rsidRPr="00AB5501" w:rsidRDefault="00000000">
      <w:pPr>
        <w:spacing w:line="360" w:lineRule="auto"/>
        <w:ind w:firstLineChars="100" w:firstLine="240"/>
        <w:rPr>
          <w:rFonts w:ascii="宋体" w:eastAsia="宋体" w:hAnsi="宋体"/>
          <w:bCs/>
          <w:sz w:val="24"/>
          <w:szCs w:val="24"/>
          <w:lang w:eastAsia="zh-CN"/>
        </w:rPr>
      </w:pPr>
      <w:r w:rsidRPr="00AB5501">
        <w:rPr>
          <w:rFonts w:ascii="宋体" w:eastAsia="宋体" w:hAnsi="宋体" w:hint="eastAsia"/>
          <w:bCs/>
          <w:sz w:val="24"/>
          <w:szCs w:val="24"/>
          <w:lang w:eastAsia="zh-CN"/>
        </w:rPr>
        <w:t>1)</w:t>
      </w:r>
      <w:r w:rsidRPr="00AB5501">
        <w:rPr>
          <w:rFonts w:ascii="宋体" w:eastAsia="宋体" w:hAnsi="宋体" w:hint="eastAsia"/>
          <w:bCs/>
          <w:sz w:val="24"/>
          <w:szCs w:val="24"/>
          <w:lang w:eastAsia="zh-CN"/>
        </w:rPr>
        <w:tab/>
        <w:t>项目技术和管理文档是否齐全；</w:t>
      </w:r>
    </w:p>
    <w:p w14:paraId="03BF09F0" w14:textId="77777777" w:rsidR="00204B50" w:rsidRPr="00AB5501" w:rsidRDefault="00000000">
      <w:pPr>
        <w:spacing w:line="360" w:lineRule="auto"/>
        <w:ind w:firstLineChars="100" w:firstLine="240"/>
        <w:rPr>
          <w:rFonts w:ascii="宋体" w:eastAsia="宋体" w:hAnsi="宋体"/>
          <w:bCs/>
          <w:sz w:val="24"/>
          <w:szCs w:val="24"/>
          <w:lang w:eastAsia="zh-CN"/>
        </w:rPr>
      </w:pPr>
      <w:r w:rsidRPr="00AB5501">
        <w:rPr>
          <w:rFonts w:ascii="宋体" w:eastAsia="宋体" w:hAnsi="宋体" w:hint="eastAsia"/>
          <w:bCs/>
          <w:sz w:val="24"/>
          <w:szCs w:val="24"/>
          <w:lang w:eastAsia="zh-CN"/>
        </w:rPr>
        <w:t>2)</w:t>
      </w:r>
      <w:r w:rsidRPr="00AB5501">
        <w:rPr>
          <w:rFonts w:ascii="宋体" w:eastAsia="宋体" w:hAnsi="宋体" w:hint="eastAsia"/>
          <w:bCs/>
          <w:sz w:val="24"/>
          <w:szCs w:val="24"/>
          <w:lang w:eastAsia="zh-CN"/>
        </w:rPr>
        <w:tab/>
        <w:t>各种附件、资料等是否齐全；</w:t>
      </w:r>
    </w:p>
    <w:p w14:paraId="52ECF1AF" w14:textId="77777777" w:rsidR="00204B50" w:rsidRPr="00AB5501" w:rsidRDefault="00000000">
      <w:pPr>
        <w:spacing w:line="360" w:lineRule="auto"/>
        <w:ind w:firstLineChars="100" w:firstLine="240"/>
        <w:rPr>
          <w:rFonts w:ascii="宋体" w:eastAsia="宋体" w:hAnsi="宋体"/>
          <w:bCs/>
          <w:sz w:val="24"/>
          <w:szCs w:val="24"/>
          <w:lang w:eastAsia="zh-CN"/>
        </w:rPr>
      </w:pPr>
      <w:r w:rsidRPr="00AB5501">
        <w:rPr>
          <w:rFonts w:ascii="宋体" w:eastAsia="宋体" w:hAnsi="宋体" w:hint="eastAsia"/>
          <w:bCs/>
          <w:sz w:val="24"/>
          <w:szCs w:val="24"/>
          <w:lang w:eastAsia="zh-CN"/>
        </w:rPr>
        <w:t>3)</w:t>
      </w:r>
      <w:r w:rsidRPr="00AB5501">
        <w:rPr>
          <w:rFonts w:ascii="宋体" w:eastAsia="宋体" w:hAnsi="宋体" w:hint="eastAsia"/>
          <w:bCs/>
          <w:sz w:val="24"/>
          <w:szCs w:val="24"/>
          <w:lang w:eastAsia="zh-CN"/>
        </w:rPr>
        <w:tab/>
        <w:t>各功能模块的输出外观评估与内在技术指标确认；</w:t>
      </w:r>
    </w:p>
    <w:p w14:paraId="6700BAF0" w14:textId="77777777" w:rsidR="00204B50" w:rsidRPr="00AB5501" w:rsidRDefault="00000000">
      <w:pPr>
        <w:spacing w:line="360" w:lineRule="auto"/>
        <w:ind w:firstLineChars="100" w:firstLine="240"/>
        <w:rPr>
          <w:rFonts w:ascii="宋体" w:eastAsia="宋体" w:hAnsi="宋体"/>
          <w:bCs/>
          <w:sz w:val="24"/>
          <w:szCs w:val="24"/>
          <w:lang w:eastAsia="zh-CN"/>
        </w:rPr>
      </w:pPr>
      <w:r w:rsidRPr="00AB5501">
        <w:rPr>
          <w:rFonts w:ascii="宋体" w:eastAsia="宋体" w:hAnsi="宋体" w:hint="eastAsia"/>
          <w:bCs/>
          <w:sz w:val="24"/>
          <w:szCs w:val="24"/>
          <w:lang w:eastAsia="zh-CN"/>
        </w:rPr>
        <w:t>4)</w:t>
      </w:r>
      <w:r w:rsidRPr="00AB5501">
        <w:rPr>
          <w:rFonts w:ascii="宋体" w:eastAsia="宋体" w:hAnsi="宋体" w:hint="eastAsia"/>
          <w:bCs/>
          <w:sz w:val="24"/>
          <w:szCs w:val="24"/>
          <w:lang w:eastAsia="zh-CN"/>
        </w:rPr>
        <w:tab/>
        <w:t>中标供应商提交验收测试报告核查；</w:t>
      </w:r>
    </w:p>
    <w:p w14:paraId="22106667" w14:textId="77777777" w:rsidR="00204B50" w:rsidRPr="00AB5501" w:rsidRDefault="00000000">
      <w:pPr>
        <w:spacing w:line="360" w:lineRule="auto"/>
        <w:ind w:firstLineChars="100" w:firstLine="240"/>
        <w:rPr>
          <w:rFonts w:ascii="宋体" w:eastAsia="宋体" w:hAnsi="宋体"/>
          <w:bCs/>
          <w:sz w:val="24"/>
          <w:szCs w:val="24"/>
          <w:lang w:eastAsia="zh-CN"/>
        </w:rPr>
      </w:pPr>
      <w:r w:rsidRPr="00AB5501">
        <w:rPr>
          <w:rFonts w:ascii="宋体" w:eastAsia="宋体" w:hAnsi="宋体" w:hint="eastAsia"/>
          <w:bCs/>
          <w:sz w:val="24"/>
          <w:szCs w:val="24"/>
          <w:lang w:eastAsia="zh-CN"/>
        </w:rPr>
        <w:t>5)</w:t>
      </w:r>
      <w:r w:rsidRPr="00AB5501">
        <w:rPr>
          <w:rFonts w:ascii="宋体" w:eastAsia="宋体" w:hAnsi="宋体" w:hint="eastAsia"/>
          <w:bCs/>
          <w:sz w:val="24"/>
          <w:szCs w:val="24"/>
          <w:lang w:eastAsia="zh-CN"/>
        </w:rPr>
        <w:tab/>
        <w:t>系统安装整体输出外观效果评估。</w:t>
      </w:r>
    </w:p>
    <w:p w14:paraId="6A352F65" w14:textId="77777777" w:rsidR="00204B50" w:rsidRPr="00AB5501" w:rsidRDefault="00000000">
      <w:pPr>
        <w:spacing w:line="360" w:lineRule="auto"/>
        <w:ind w:firstLineChars="100" w:firstLine="240"/>
        <w:rPr>
          <w:rFonts w:ascii="宋体" w:eastAsia="宋体" w:hAnsi="宋体"/>
          <w:bCs/>
          <w:sz w:val="24"/>
          <w:szCs w:val="24"/>
          <w:lang w:eastAsia="zh-CN"/>
        </w:rPr>
      </w:pPr>
      <w:r w:rsidRPr="00AB5501">
        <w:rPr>
          <w:rFonts w:ascii="宋体" w:eastAsia="宋体" w:hAnsi="宋体" w:hint="eastAsia"/>
          <w:bCs/>
          <w:sz w:val="24"/>
          <w:szCs w:val="24"/>
          <w:lang w:eastAsia="zh-CN"/>
        </w:rPr>
        <w:t>（3）验收人员组成</w:t>
      </w:r>
    </w:p>
    <w:p w14:paraId="15681574" w14:textId="77777777" w:rsidR="00204B50" w:rsidRPr="00AB5501" w:rsidRDefault="00000000">
      <w:pPr>
        <w:spacing w:line="360" w:lineRule="auto"/>
        <w:ind w:firstLineChars="100" w:firstLine="240"/>
        <w:rPr>
          <w:lang w:eastAsia="zh-CN"/>
        </w:rPr>
      </w:pPr>
      <w:r w:rsidRPr="00AB5501">
        <w:rPr>
          <w:rFonts w:ascii="宋体" w:eastAsia="宋体" w:hAnsi="宋体" w:hint="eastAsia"/>
          <w:bCs/>
          <w:sz w:val="24"/>
          <w:szCs w:val="24"/>
          <w:lang w:eastAsia="zh-CN"/>
        </w:rPr>
        <w:t>本项目验收由采购人确定的验收组负责验收。</w:t>
      </w:r>
    </w:p>
    <w:p w14:paraId="42BB7B32" w14:textId="77777777" w:rsidR="00204B50" w:rsidRPr="00AB5501" w:rsidRDefault="00204B50">
      <w:pPr>
        <w:rPr>
          <w:lang w:eastAsia="zh-CN"/>
        </w:rPr>
      </w:pPr>
    </w:p>
    <w:p w14:paraId="3E8AACA9" w14:textId="77777777" w:rsidR="00204B50" w:rsidRPr="00AB5501" w:rsidRDefault="00000000">
      <w:pPr>
        <w:kinsoku/>
        <w:autoSpaceDE/>
        <w:autoSpaceDN/>
        <w:adjustRightInd/>
        <w:snapToGrid/>
        <w:textAlignment w:val="auto"/>
        <w:rPr>
          <w:rFonts w:ascii="宋体" w:eastAsia="宋体" w:hAnsi="宋体"/>
          <w:b/>
          <w:bCs/>
          <w:kern w:val="44"/>
          <w:sz w:val="36"/>
          <w:szCs w:val="44"/>
          <w:lang w:eastAsia="zh-CN"/>
        </w:rPr>
      </w:pPr>
      <w:r w:rsidRPr="00AB5501">
        <w:rPr>
          <w:rFonts w:ascii="宋体" w:eastAsia="宋体" w:hAnsi="宋体"/>
          <w:lang w:eastAsia="zh-CN"/>
        </w:rPr>
        <w:br w:type="page"/>
      </w:r>
    </w:p>
    <w:p w14:paraId="690EA676" w14:textId="77777777" w:rsidR="00204B50" w:rsidRPr="00AB5501" w:rsidRDefault="00000000">
      <w:pPr>
        <w:pStyle w:val="1"/>
        <w:rPr>
          <w:rFonts w:ascii="宋体" w:hAnsi="宋体"/>
          <w:lang w:eastAsia="zh-CN"/>
        </w:rPr>
      </w:pPr>
      <w:bookmarkStart w:id="22" w:name="_Toc164884030"/>
      <w:r w:rsidRPr="00AB5501">
        <w:rPr>
          <w:rFonts w:ascii="宋体" w:hAnsi="宋体"/>
          <w:lang w:eastAsia="zh-CN"/>
        </w:rPr>
        <w:lastRenderedPageBreak/>
        <w:t>第五章   合同草案条款</w:t>
      </w:r>
      <w:bookmarkEnd w:id="22"/>
    </w:p>
    <w:p w14:paraId="7214D940" w14:textId="77777777" w:rsidR="00204B50" w:rsidRPr="00AB5501" w:rsidRDefault="00000000">
      <w:pPr>
        <w:spacing w:line="360" w:lineRule="auto"/>
        <w:jc w:val="center"/>
        <w:rPr>
          <w:rFonts w:ascii="宋体" w:eastAsia="宋体" w:hAnsi="宋体" w:cs="宋体"/>
          <w:b/>
          <w:sz w:val="32"/>
          <w:szCs w:val="32"/>
          <w:lang w:eastAsia="zh-CN"/>
        </w:rPr>
      </w:pPr>
      <w:r w:rsidRPr="00AB5501">
        <w:rPr>
          <w:rFonts w:ascii="宋体" w:eastAsia="宋体" w:hAnsi="宋体" w:cs="宋体" w:hint="eastAsia"/>
          <w:b/>
          <w:sz w:val="32"/>
          <w:szCs w:val="32"/>
          <w:lang w:eastAsia="zh-CN"/>
        </w:rPr>
        <w:t>一、合同前附表</w:t>
      </w:r>
    </w:p>
    <w:p w14:paraId="24DF6B08" w14:textId="77777777" w:rsidR="00204B50" w:rsidRPr="00AB5501" w:rsidRDefault="00000000">
      <w:pPr>
        <w:pStyle w:val="a1"/>
        <w:jc w:val="center"/>
        <w:rPr>
          <w:rFonts w:ascii="宋体" w:eastAsia="宋体" w:hAnsi="宋体"/>
          <w:b/>
          <w:bCs/>
          <w:lang w:eastAsia="zh-CN"/>
        </w:rPr>
      </w:pPr>
      <w:r w:rsidRPr="00AB5501">
        <w:rPr>
          <w:rFonts w:ascii="宋体" w:eastAsia="宋体" w:hAnsi="宋体" w:hint="eastAsia"/>
          <w:b/>
          <w:bCs/>
          <w:lang w:eastAsia="zh-CN"/>
        </w:rPr>
        <w:t>（</w:t>
      </w:r>
      <w:proofErr w:type="gramStart"/>
      <w:r w:rsidRPr="00AB5501">
        <w:rPr>
          <w:rFonts w:ascii="宋体" w:eastAsia="宋体" w:hAnsi="宋体" w:hint="eastAsia"/>
          <w:b/>
          <w:bCs/>
          <w:lang w:eastAsia="zh-CN"/>
        </w:rPr>
        <w:t>适用于除零余额</w:t>
      </w:r>
      <w:proofErr w:type="gramEnd"/>
      <w:r w:rsidRPr="00AB5501">
        <w:rPr>
          <w:rFonts w:ascii="宋体" w:eastAsia="宋体" w:hAnsi="宋体" w:hint="eastAsia"/>
          <w:b/>
          <w:bCs/>
          <w:lang w:eastAsia="zh-CN"/>
        </w:rPr>
        <w:t>之外的采购项目）</w:t>
      </w:r>
    </w:p>
    <w:p w14:paraId="2A19D245" w14:textId="77777777" w:rsidR="00204B50" w:rsidRPr="00AB5501" w:rsidRDefault="00000000">
      <w:pPr>
        <w:spacing w:line="360" w:lineRule="auto"/>
        <w:ind w:firstLineChars="200" w:firstLine="480"/>
        <w:rPr>
          <w:rFonts w:ascii="宋体" w:eastAsia="宋体" w:hAnsi="宋体" w:cs="宋体"/>
          <w:sz w:val="24"/>
          <w:szCs w:val="24"/>
          <w:lang w:eastAsia="zh-CN"/>
        </w:rPr>
      </w:pPr>
      <w:r w:rsidRPr="00AB5501">
        <w:rPr>
          <w:rFonts w:ascii="宋体" w:eastAsia="宋体" w:hAnsi="宋体" w:cs="宋体" w:hint="eastAsia"/>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204B50" w:rsidRPr="00AB5501" w14:paraId="49EE8964"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3BA47C08" w14:textId="77777777" w:rsidR="00204B50" w:rsidRPr="00AB5501" w:rsidRDefault="00000000">
            <w:pPr>
              <w:spacing w:line="300" w:lineRule="auto"/>
              <w:jc w:val="center"/>
              <w:rPr>
                <w:rFonts w:ascii="宋体" w:eastAsia="宋体" w:hAnsi="宋体"/>
                <w:sz w:val="24"/>
              </w:rPr>
            </w:pPr>
            <w:r w:rsidRPr="00AB5501">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30370604" w14:textId="77777777" w:rsidR="00204B50" w:rsidRPr="00AB5501" w:rsidRDefault="00000000">
            <w:pPr>
              <w:spacing w:line="300" w:lineRule="auto"/>
              <w:jc w:val="center"/>
              <w:rPr>
                <w:rFonts w:ascii="宋体" w:eastAsia="宋体" w:hAnsi="宋体"/>
                <w:sz w:val="24"/>
              </w:rPr>
            </w:pPr>
            <w:r w:rsidRPr="00AB5501">
              <w:rPr>
                <w:rFonts w:ascii="宋体" w:eastAsia="宋体" w:hAnsi="宋体" w:hint="eastAsia"/>
                <w:sz w:val="24"/>
              </w:rPr>
              <w:t>内  容</w:t>
            </w:r>
          </w:p>
        </w:tc>
      </w:tr>
      <w:tr w:rsidR="00204B50" w:rsidRPr="00AB5501" w14:paraId="0E920963"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F19952C" w14:textId="77777777" w:rsidR="00204B50" w:rsidRPr="00AB5501" w:rsidRDefault="00000000">
            <w:pPr>
              <w:spacing w:line="300" w:lineRule="auto"/>
              <w:jc w:val="center"/>
              <w:rPr>
                <w:rFonts w:ascii="宋体" w:eastAsia="宋体" w:hAnsi="宋体"/>
                <w:sz w:val="24"/>
              </w:rPr>
            </w:pPr>
            <w:r w:rsidRPr="00AB5501">
              <w:rPr>
                <w:rFonts w:ascii="宋体" w:eastAsia="宋体" w:hAnsi="宋体"/>
                <w:sz w:val="24"/>
              </w:rPr>
              <w:t>★</w:t>
            </w:r>
            <w:r w:rsidRPr="00AB5501">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737C9CA3" w14:textId="77777777" w:rsidR="00204B50" w:rsidRPr="00AB5501" w:rsidRDefault="00000000">
            <w:pPr>
              <w:spacing w:line="300" w:lineRule="auto"/>
              <w:rPr>
                <w:rFonts w:ascii="宋体" w:eastAsia="宋体" w:hAnsi="宋体"/>
                <w:sz w:val="24"/>
              </w:rPr>
            </w:pPr>
            <w:r w:rsidRPr="00AB5501">
              <w:rPr>
                <w:rFonts w:ascii="宋体" w:eastAsia="宋体" w:hAnsi="宋体" w:hint="eastAsia"/>
                <w:sz w:val="24"/>
              </w:rPr>
              <w:t>付款方式</w:t>
            </w:r>
          </w:p>
        </w:tc>
      </w:tr>
      <w:tr w:rsidR="00204B50" w:rsidRPr="00AB5501" w14:paraId="7FF690FA"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37ECB4C" w14:textId="77777777" w:rsidR="00204B50" w:rsidRPr="00AB5501" w:rsidRDefault="00204B50">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0249DC29" w14:textId="77777777" w:rsidR="00204B50" w:rsidRPr="00AB5501" w:rsidRDefault="00000000">
            <w:pPr>
              <w:pStyle w:val="15"/>
              <w:spacing w:line="360" w:lineRule="auto"/>
              <w:ind w:rightChars="-24" w:right="-50" w:firstLine="480"/>
              <w:rPr>
                <w:rFonts w:ascii="宋体" w:eastAsia="宋体" w:hAnsi="宋体" w:cs="仿宋"/>
                <w:sz w:val="24"/>
                <w:szCs w:val="24"/>
              </w:rPr>
            </w:pPr>
            <w:r w:rsidRPr="00AB5501">
              <w:rPr>
                <w:rFonts w:ascii="宋体" w:eastAsia="宋体" w:hAnsi="宋体" w:cs="仿宋" w:hint="eastAsia"/>
                <w:sz w:val="24"/>
                <w:szCs w:val="24"/>
              </w:rPr>
              <w:t>甲方采用如下</w:t>
            </w:r>
            <w:r w:rsidRPr="00AB5501">
              <w:rPr>
                <w:rFonts w:ascii="宋体" w:eastAsia="宋体" w:hAnsi="宋体" w:cs="仿宋" w:hint="eastAsia"/>
                <w:b/>
                <w:bCs/>
                <w:sz w:val="24"/>
                <w:szCs w:val="24"/>
              </w:rPr>
              <w:t>第[</w:t>
            </w:r>
            <w:r w:rsidRPr="00AB5501">
              <w:rPr>
                <w:rFonts w:ascii="宋体" w:eastAsia="宋体" w:hAnsi="宋体" w:cs="仿宋" w:hint="eastAsia"/>
                <w:b/>
                <w:bCs/>
                <w:sz w:val="24"/>
                <w:szCs w:val="24"/>
                <w:u w:val="single"/>
              </w:rPr>
              <w:t xml:space="preserve"> </w:t>
            </w:r>
            <w:r w:rsidRPr="00AB5501">
              <w:rPr>
                <w:rFonts w:ascii="宋体" w:eastAsia="宋体" w:hAnsi="宋体" w:cs="仿宋" w:hint="eastAsia"/>
                <w:b/>
                <w:bCs/>
                <w:sz w:val="24"/>
                <w:szCs w:val="24"/>
                <w:u w:val="single"/>
                <w:lang w:eastAsia="zh-CN"/>
              </w:rPr>
              <w:t>2</w:t>
            </w:r>
            <w:r w:rsidRPr="00AB5501">
              <w:rPr>
                <w:rFonts w:ascii="宋体" w:eastAsia="宋体" w:hAnsi="宋体" w:cs="仿宋" w:hint="eastAsia"/>
                <w:b/>
                <w:bCs/>
                <w:sz w:val="24"/>
                <w:szCs w:val="24"/>
                <w:u w:val="single"/>
              </w:rPr>
              <w:t xml:space="preserve"> </w:t>
            </w:r>
            <w:r w:rsidRPr="00AB5501">
              <w:rPr>
                <w:rFonts w:ascii="宋体" w:eastAsia="宋体" w:hAnsi="宋体" w:cs="仿宋" w:hint="eastAsia"/>
                <w:b/>
                <w:bCs/>
                <w:sz w:val="24"/>
                <w:szCs w:val="24"/>
              </w:rPr>
              <w:t>]种</w:t>
            </w:r>
            <w:r w:rsidRPr="00AB5501">
              <w:rPr>
                <w:rFonts w:ascii="宋体" w:eastAsia="宋体" w:hAnsi="宋体" w:cs="仿宋" w:hint="eastAsia"/>
                <w:sz w:val="24"/>
                <w:szCs w:val="24"/>
              </w:rPr>
              <w:t>方式付款</w:t>
            </w:r>
          </w:p>
          <w:p w14:paraId="668FB130" w14:textId="77777777" w:rsidR="00204B50" w:rsidRPr="00AB5501" w:rsidRDefault="00000000">
            <w:pPr>
              <w:pStyle w:val="15"/>
              <w:spacing w:line="360" w:lineRule="auto"/>
              <w:ind w:rightChars="-24" w:right="-50" w:firstLine="480"/>
              <w:rPr>
                <w:rFonts w:ascii="宋体" w:eastAsia="宋体" w:hAnsi="宋体" w:cs="仿宋"/>
                <w:sz w:val="24"/>
                <w:szCs w:val="24"/>
                <w:lang w:eastAsia="zh-CN"/>
              </w:rPr>
            </w:pPr>
            <w:r w:rsidRPr="00AB5501">
              <w:rPr>
                <w:rFonts w:ascii="宋体" w:eastAsia="宋体" w:hAnsi="宋体" w:cs="仿宋" w:hint="eastAsia"/>
                <w:sz w:val="24"/>
                <w:szCs w:val="24"/>
                <w:lang w:eastAsia="zh-CN"/>
              </w:rPr>
              <w:t>1.一次性付款。</w:t>
            </w:r>
          </w:p>
          <w:p w14:paraId="318D634B" w14:textId="77777777" w:rsidR="00204B50" w:rsidRPr="00AB5501" w:rsidRDefault="00000000">
            <w:pPr>
              <w:pStyle w:val="15"/>
              <w:spacing w:line="360" w:lineRule="auto"/>
              <w:ind w:rightChars="-24" w:right="-50" w:firstLine="480"/>
              <w:rPr>
                <w:rFonts w:ascii="宋体" w:eastAsia="宋体" w:hAnsi="宋体" w:cs="仿宋"/>
                <w:sz w:val="24"/>
                <w:szCs w:val="24"/>
                <w:lang w:eastAsia="zh-CN"/>
              </w:rPr>
            </w:pPr>
            <w:r w:rsidRPr="00AB5501">
              <w:rPr>
                <w:rFonts w:ascii="宋体" w:eastAsia="宋体" w:hAnsi="宋体" w:cs="仿宋" w:hint="eastAsia"/>
                <w:sz w:val="24"/>
                <w:szCs w:val="24"/>
                <w:lang w:eastAsia="zh-CN"/>
              </w:rPr>
              <w:t>甲方在乙方按合同约定期限交付标的物并全部验收合格，且甲方收到由乙方提供的如下单据之后，在10个工作日内向乙方支付合同总价的百分之百，即¥</w:t>
            </w:r>
            <w:r w:rsidRPr="00AB5501">
              <w:rPr>
                <w:rFonts w:ascii="宋体" w:eastAsia="宋体" w:hAnsi="宋体" w:cs="仿宋" w:hint="eastAsia"/>
                <w:bCs/>
                <w:sz w:val="24"/>
                <w:szCs w:val="24"/>
                <w:lang w:eastAsia="zh-CN"/>
              </w:rPr>
              <w:t>[</w:t>
            </w:r>
            <w:r w:rsidRPr="00AB5501">
              <w:rPr>
                <w:rFonts w:ascii="宋体" w:eastAsia="宋体" w:hAnsi="宋体" w:cs="仿宋" w:hint="eastAsia"/>
                <w:bCs/>
                <w:sz w:val="24"/>
                <w:szCs w:val="24"/>
                <w:u w:val="single"/>
                <w:lang w:eastAsia="zh-CN"/>
              </w:rPr>
              <w:t xml:space="preserve">        </w:t>
            </w:r>
            <w:r w:rsidRPr="00AB5501">
              <w:rPr>
                <w:rFonts w:ascii="宋体" w:eastAsia="宋体" w:hAnsi="宋体" w:cs="仿宋" w:hint="eastAsia"/>
                <w:bCs/>
                <w:sz w:val="24"/>
                <w:szCs w:val="24"/>
                <w:lang w:eastAsia="zh-CN"/>
              </w:rPr>
              <w:t>]</w:t>
            </w:r>
            <w:r w:rsidRPr="00AB5501">
              <w:rPr>
                <w:rFonts w:ascii="宋体" w:eastAsia="宋体" w:hAnsi="宋体" w:cs="仿宋" w:hint="eastAsia"/>
                <w:sz w:val="24"/>
                <w:szCs w:val="24"/>
                <w:lang w:eastAsia="zh-CN"/>
              </w:rPr>
              <w:t>元（大写：</w:t>
            </w:r>
            <w:r w:rsidRPr="00AB5501">
              <w:rPr>
                <w:rFonts w:ascii="宋体" w:eastAsia="宋体" w:hAnsi="宋体" w:cs="仿宋" w:hint="eastAsia"/>
                <w:bCs/>
                <w:sz w:val="24"/>
                <w:szCs w:val="24"/>
                <w:lang w:eastAsia="zh-CN"/>
              </w:rPr>
              <w:t>[</w:t>
            </w:r>
            <w:r w:rsidRPr="00AB5501">
              <w:rPr>
                <w:rFonts w:ascii="宋体" w:eastAsia="宋体" w:hAnsi="宋体" w:cs="仿宋" w:hint="eastAsia"/>
                <w:bCs/>
                <w:sz w:val="24"/>
                <w:szCs w:val="24"/>
                <w:u w:val="single"/>
                <w:lang w:eastAsia="zh-CN"/>
              </w:rPr>
              <w:t xml:space="preserve">           </w:t>
            </w:r>
            <w:r w:rsidRPr="00AB5501">
              <w:rPr>
                <w:rFonts w:ascii="宋体" w:eastAsia="宋体" w:hAnsi="宋体" w:cs="仿宋" w:hint="eastAsia"/>
                <w:bCs/>
                <w:sz w:val="24"/>
                <w:szCs w:val="24"/>
                <w:lang w:eastAsia="zh-CN"/>
              </w:rPr>
              <w:t>]</w:t>
            </w:r>
            <w:r w:rsidRPr="00AB5501">
              <w:rPr>
                <w:rFonts w:ascii="宋体" w:eastAsia="宋体" w:hAnsi="宋体" w:cs="仿宋" w:hint="eastAsia"/>
                <w:sz w:val="24"/>
                <w:szCs w:val="24"/>
                <w:lang w:eastAsia="zh-CN"/>
              </w:rPr>
              <w:t>元整）：</w:t>
            </w:r>
          </w:p>
          <w:p w14:paraId="18271176" w14:textId="77777777" w:rsidR="00204B50" w:rsidRPr="00AB5501" w:rsidRDefault="00000000">
            <w:pPr>
              <w:pStyle w:val="15"/>
              <w:spacing w:line="360" w:lineRule="auto"/>
              <w:ind w:left="480" w:rightChars="-24" w:right="-50" w:firstLineChars="0" w:firstLine="0"/>
              <w:rPr>
                <w:rFonts w:ascii="宋体" w:eastAsia="宋体" w:hAnsi="宋体" w:cs="仿宋"/>
                <w:sz w:val="24"/>
                <w:szCs w:val="24"/>
                <w:lang w:eastAsia="zh-CN"/>
              </w:rPr>
            </w:pPr>
            <w:r w:rsidRPr="00AB5501">
              <w:rPr>
                <w:rFonts w:ascii="宋体" w:eastAsia="宋体" w:hAnsi="宋体" w:cs="仿宋" w:hint="eastAsia"/>
                <w:bCs/>
                <w:sz w:val="24"/>
                <w:szCs w:val="24"/>
                <w:lang w:eastAsia="zh-CN"/>
              </w:rPr>
              <w:t>（1）</w:t>
            </w:r>
            <w:r w:rsidRPr="00AB5501">
              <w:rPr>
                <w:rFonts w:ascii="宋体" w:eastAsia="宋体" w:hAnsi="宋体" w:cs="仿宋" w:hint="eastAsia"/>
                <w:sz w:val="24"/>
                <w:szCs w:val="24"/>
                <w:lang w:eastAsia="zh-CN"/>
              </w:rPr>
              <w:t>应付金额的增值税发票</w:t>
            </w:r>
          </w:p>
          <w:p w14:paraId="2DD58DD9" w14:textId="77777777" w:rsidR="00204B50" w:rsidRPr="00AB5501" w:rsidRDefault="00000000">
            <w:pPr>
              <w:pStyle w:val="15"/>
              <w:spacing w:line="360" w:lineRule="auto"/>
              <w:ind w:left="480" w:rightChars="-24" w:right="-50" w:firstLineChars="0" w:firstLine="0"/>
              <w:rPr>
                <w:rFonts w:ascii="宋体" w:eastAsia="宋体" w:hAnsi="宋体" w:cs="仿宋"/>
                <w:sz w:val="24"/>
                <w:szCs w:val="24"/>
                <w:lang w:eastAsia="zh-CN"/>
              </w:rPr>
            </w:pPr>
            <w:r w:rsidRPr="00AB5501">
              <w:rPr>
                <w:rFonts w:ascii="宋体" w:eastAsia="宋体" w:hAnsi="宋体" w:cs="仿宋" w:hint="eastAsia"/>
                <w:bCs/>
                <w:sz w:val="24"/>
                <w:szCs w:val="24"/>
                <w:lang w:eastAsia="zh-CN"/>
              </w:rPr>
              <w:t>（2）</w:t>
            </w:r>
            <w:r w:rsidRPr="00AB5501">
              <w:rPr>
                <w:rFonts w:ascii="宋体" w:eastAsia="宋体" w:hAnsi="宋体" w:cs="仿宋" w:hint="eastAsia"/>
                <w:sz w:val="24"/>
                <w:szCs w:val="24"/>
                <w:lang w:eastAsia="zh-CN"/>
              </w:rPr>
              <w:t>付款说明</w:t>
            </w:r>
          </w:p>
          <w:p w14:paraId="74AF7739" w14:textId="77777777" w:rsidR="00204B50" w:rsidRPr="00AB5501" w:rsidRDefault="00000000">
            <w:pPr>
              <w:pStyle w:val="15"/>
              <w:spacing w:line="360" w:lineRule="auto"/>
              <w:ind w:left="480" w:rightChars="-24" w:right="-50" w:firstLineChars="0" w:firstLine="0"/>
              <w:rPr>
                <w:rFonts w:ascii="宋体" w:eastAsia="宋体" w:hAnsi="宋体" w:cs="仿宋"/>
                <w:sz w:val="24"/>
                <w:szCs w:val="24"/>
                <w:lang w:eastAsia="zh-CN"/>
              </w:rPr>
            </w:pPr>
            <w:r w:rsidRPr="00AB5501">
              <w:rPr>
                <w:rFonts w:ascii="宋体" w:eastAsia="宋体" w:hAnsi="宋体" w:cs="仿宋" w:hint="eastAsia"/>
                <w:sz w:val="24"/>
                <w:szCs w:val="24"/>
                <w:lang w:eastAsia="zh-CN"/>
              </w:rPr>
              <w:t>（3）履约保证金支付凭证</w:t>
            </w:r>
            <w:r w:rsidRPr="00AB5501">
              <w:rPr>
                <w:rFonts w:ascii="宋体" w:eastAsia="宋体" w:hAnsi="宋体" w:cs="仿宋" w:hint="eastAsia"/>
                <w:b/>
                <w:bCs/>
                <w:sz w:val="24"/>
                <w:szCs w:val="24"/>
                <w:lang w:eastAsia="zh-CN"/>
              </w:rPr>
              <w:t>（如履约保证金适用）</w:t>
            </w:r>
          </w:p>
          <w:p w14:paraId="0A7DCB28" w14:textId="77777777" w:rsidR="00204B50" w:rsidRPr="00AB5501" w:rsidRDefault="00000000">
            <w:pPr>
              <w:pStyle w:val="15"/>
              <w:spacing w:line="360" w:lineRule="auto"/>
              <w:ind w:rightChars="-24" w:right="-50" w:firstLine="480"/>
              <w:rPr>
                <w:rFonts w:ascii="宋体" w:eastAsia="宋体" w:hAnsi="宋体" w:cs="仿宋"/>
                <w:sz w:val="24"/>
                <w:szCs w:val="24"/>
                <w:lang w:eastAsia="zh-CN"/>
              </w:rPr>
            </w:pPr>
            <w:r w:rsidRPr="00AB5501">
              <w:rPr>
                <w:rFonts w:ascii="宋体" w:eastAsia="宋体" w:hAnsi="宋体" w:cs="仿宋" w:hint="eastAsia"/>
                <w:sz w:val="24"/>
                <w:szCs w:val="24"/>
                <w:lang w:eastAsia="zh-CN"/>
              </w:rPr>
              <w:t>2.分期付款。</w:t>
            </w:r>
          </w:p>
          <w:p w14:paraId="16E78457" w14:textId="77777777" w:rsidR="00204B50" w:rsidRPr="00AB5501" w:rsidRDefault="00000000">
            <w:pPr>
              <w:pStyle w:val="15"/>
              <w:spacing w:line="360" w:lineRule="auto"/>
              <w:ind w:rightChars="-24" w:right="-50" w:firstLine="480"/>
              <w:rPr>
                <w:rFonts w:ascii="宋体" w:eastAsia="宋体" w:hAnsi="宋体" w:cs="仿宋"/>
                <w:sz w:val="24"/>
                <w:szCs w:val="24"/>
                <w:lang w:eastAsia="zh-CN"/>
              </w:rPr>
            </w:pPr>
            <w:r w:rsidRPr="00AB5501">
              <w:rPr>
                <w:rFonts w:ascii="宋体" w:eastAsia="宋体" w:hAnsi="宋体" w:cs="仿宋" w:hint="eastAsia"/>
                <w:sz w:val="24"/>
                <w:szCs w:val="24"/>
                <w:lang w:eastAsia="zh-CN"/>
              </w:rPr>
              <w:t>2.1 预付款：合同签订后，且甲方收到由乙方提供的如下单据之后，在10个工作日内支付合同总价的</w:t>
            </w:r>
            <w:r w:rsidRPr="00AB5501">
              <w:rPr>
                <w:rFonts w:ascii="宋体" w:eastAsia="宋体" w:hAnsi="宋体" w:cs="仿宋" w:hint="eastAsia"/>
                <w:b/>
                <w:bCs/>
                <w:sz w:val="24"/>
                <w:szCs w:val="24"/>
                <w:lang w:eastAsia="zh-CN"/>
              </w:rPr>
              <w:t>百分之[</w:t>
            </w:r>
            <w:r w:rsidRPr="00AB5501">
              <w:rPr>
                <w:rFonts w:ascii="宋体" w:eastAsia="宋体" w:hAnsi="宋体" w:cs="仿宋" w:hint="eastAsia"/>
                <w:b/>
                <w:bCs/>
                <w:sz w:val="24"/>
                <w:szCs w:val="24"/>
                <w:u w:val="single"/>
                <w:lang w:eastAsia="zh-CN"/>
              </w:rPr>
              <w:t xml:space="preserve"> 四十 </w:t>
            </w:r>
            <w:r w:rsidRPr="00AB5501">
              <w:rPr>
                <w:rFonts w:ascii="宋体" w:eastAsia="宋体" w:hAnsi="宋体" w:cs="仿宋" w:hint="eastAsia"/>
                <w:b/>
                <w:bCs/>
                <w:sz w:val="24"/>
                <w:szCs w:val="24"/>
                <w:lang w:eastAsia="zh-CN"/>
              </w:rPr>
              <w:t>]</w:t>
            </w:r>
            <w:r w:rsidRPr="00AB5501">
              <w:rPr>
                <w:rFonts w:ascii="宋体" w:eastAsia="宋体" w:hAnsi="宋体" w:cs="仿宋" w:hint="eastAsia"/>
                <w:sz w:val="24"/>
                <w:szCs w:val="24"/>
                <w:lang w:eastAsia="zh-CN"/>
              </w:rPr>
              <w:t>，即¥</w:t>
            </w:r>
            <w:r w:rsidRPr="00AB5501">
              <w:rPr>
                <w:rFonts w:ascii="宋体" w:eastAsia="宋体" w:hAnsi="宋体" w:cs="仿宋" w:hint="eastAsia"/>
                <w:bCs/>
                <w:sz w:val="24"/>
                <w:szCs w:val="24"/>
                <w:lang w:eastAsia="zh-CN"/>
              </w:rPr>
              <w:t>[</w:t>
            </w:r>
            <w:r w:rsidRPr="00AB5501">
              <w:rPr>
                <w:rFonts w:ascii="宋体" w:eastAsia="宋体" w:hAnsi="宋体" w:cs="仿宋" w:hint="eastAsia"/>
                <w:bCs/>
                <w:sz w:val="24"/>
                <w:szCs w:val="24"/>
                <w:u w:val="single"/>
                <w:lang w:eastAsia="zh-CN"/>
              </w:rPr>
              <w:t xml:space="preserve">       </w:t>
            </w:r>
            <w:r w:rsidRPr="00AB5501">
              <w:rPr>
                <w:rFonts w:ascii="宋体" w:eastAsia="宋体" w:hAnsi="宋体" w:cs="仿宋" w:hint="eastAsia"/>
                <w:bCs/>
                <w:sz w:val="24"/>
                <w:szCs w:val="24"/>
                <w:lang w:eastAsia="zh-CN"/>
              </w:rPr>
              <w:t>]</w:t>
            </w:r>
            <w:r w:rsidRPr="00AB5501">
              <w:rPr>
                <w:rFonts w:ascii="宋体" w:eastAsia="宋体" w:hAnsi="宋体" w:cs="仿宋" w:hint="eastAsia"/>
                <w:sz w:val="24"/>
                <w:szCs w:val="24"/>
                <w:lang w:eastAsia="zh-CN"/>
              </w:rPr>
              <w:t>元（大写：</w:t>
            </w:r>
            <w:r w:rsidRPr="00AB5501">
              <w:rPr>
                <w:rFonts w:ascii="宋体" w:eastAsia="宋体" w:hAnsi="宋体" w:cs="仿宋" w:hint="eastAsia"/>
                <w:bCs/>
                <w:sz w:val="24"/>
                <w:szCs w:val="24"/>
                <w:lang w:eastAsia="zh-CN"/>
              </w:rPr>
              <w:t>[</w:t>
            </w:r>
            <w:r w:rsidRPr="00AB5501">
              <w:rPr>
                <w:rFonts w:ascii="宋体" w:eastAsia="宋体" w:hAnsi="宋体" w:cs="仿宋" w:hint="eastAsia"/>
                <w:bCs/>
                <w:sz w:val="24"/>
                <w:szCs w:val="24"/>
                <w:u w:val="single"/>
                <w:lang w:eastAsia="zh-CN"/>
              </w:rPr>
              <w:t xml:space="preserve">         </w:t>
            </w:r>
            <w:r w:rsidRPr="00AB5501">
              <w:rPr>
                <w:rFonts w:ascii="宋体" w:eastAsia="宋体" w:hAnsi="宋体" w:cs="仿宋" w:hint="eastAsia"/>
                <w:bCs/>
                <w:sz w:val="24"/>
                <w:szCs w:val="24"/>
                <w:lang w:eastAsia="zh-CN"/>
              </w:rPr>
              <w:t>]</w:t>
            </w:r>
            <w:r w:rsidRPr="00AB5501">
              <w:rPr>
                <w:rFonts w:ascii="宋体" w:eastAsia="宋体" w:hAnsi="宋体" w:cs="仿宋" w:hint="eastAsia"/>
                <w:sz w:val="24"/>
                <w:szCs w:val="24"/>
                <w:lang w:eastAsia="zh-CN"/>
              </w:rPr>
              <w:t>元整）：</w:t>
            </w:r>
          </w:p>
          <w:p w14:paraId="4ACCCA08" w14:textId="77777777" w:rsidR="00204B50" w:rsidRPr="00AB5501" w:rsidRDefault="00000000">
            <w:pPr>
              <w:pStyle w:val="15"/>
              <w:spacing w:line="360" w:lineRule="auto"/>
              <w:ind w:left="480" w:rightChars="-24" w:right="-50" w:firstLineChars="0" w:firstLine="0"/>
              <w:rPr>
                <w:rFonts w:ascii="宋体" w:eastAsia="宋体" w:hAnsi="宋体" w:cs="仿宋"/>
                <w:sz w:val="24"/>
                <w:szCs w:val="24"/>
                <w:lang w:eastAsia="zh-CN"/>
              </w:rPr>
            </w:pPr>
            <w:r w:rsidRPr="00AB5501">
              <w:rPr>
                <w:rFonts w:ascii="宋体" w:eastAsia="宋体" w:hAnsi="宋体" w:cs="仿宋" w:hint="eastAsia"/>
                <w:bCs/>
                <w:sz w:val="24"/>
                <w:szCs w:val="24"/>
                <w:lang w:eastAsia="zh-CN"/>
              </w:rPr>
              <w:t>（1）</w:t>
            </w:r>
            <w:r w:rsidRPr="00AB5501">
              <w:rPr>
                <w:rFonts w:ascii="宋体" w:eastAsia="宋体" w:hAnsi="宋体" w:cs="仿宋" w:hint="eastAsia"/>
                <w:sz w:val="24"/>
                <w:szCs w:val="24"/>
                <w:lang w:eastAsia="zh-CN"/>
              </w:rPr>
              <w:t>应付金额的增值税发票</w:t>
            </w:r>
          </w:p>
          <w:p w14:paraId="2D6F793D" w14:textId="77777777" w:rsidR="00204B50" w:rsidRPr="00AB5501" w:rsidRDefault="00000000">
            <w:pPr>
              <w:pStyle w:val="15"/>
              <w:spacing w:line="360" w:lineRule="auto"/>
              <w:ind w:left="480" w:rightChars="-24" w:right="-50" w:firstLineChars="0" w:firstLine="0"/>
              <w:rPr>
                <w:rFonts w:ascii="宋体" w:eastAsia="宋体" w:hAnsi="宋体" w:cs="仿宋"/>
                <w:sz w:val="24"/>
                <w:szCs w:val="24"/>
                <w:lang w:eastAsia="zh-CN"/>
              </w:rPr>
            </w:pPr>
            <w:r w:rsidRPr="00AB5501">
              <w:rPr>
                <w:rFonts w:ascii="宋体" w:eastAsia="宋体" w:hAnsi="宋体" w:cs="仿宋" w:hint="eastAsia"/>
                <w:bCs/>
                <w:sz w:val="24"/>
                <w:szCs w:val="24"/>
                <w:lang w:eastAsia="zh-CN"/>
              </w:rPr>
              <w:t>（2）</w:t>
            </w:r>
            <w:r w:rsidRPr="00AB5501">
              <w:rPr>
                <w:rFonts w:ascii="宋体" w:eastAsia="宋体" w:hAnsi="宋体" w:cs="仿宋" w:hint="eastAsia"/>
                <w:sz w:val="24"/>
                <w:szCs w:val="24"/>
                <w:lang w:eastAsia="zh-CN"/>
              </w:rPr>
              <w:t>付款说明</w:t>
            </w:r>
          </w:p>
          <w:p w14:paraId="288AD4F4" w14:textId="77777777" w:rsidR="00204B50" w:rsidRPr="00AB5501" w:rsidRDefault="00000000">
            <w:pPr>
              <w:pStyle w:val="15"/>
              <w:spacing w:line="360" w:lineRule="auto"/>
              <w:ind w:left="480" w:rightChars="-24" w:right="-50" w:firstLineChars="0" w:firstLine="0"/>
              <w:rPr>
                <w:rFonts w:ascii="宋体" w:eastAsia="宋体" w:hAnsi="宋体" w:cs="仿宋"/>
                <w:sz w:val="24"/>
                <w:szCs w:val="24"/>
                <w:lang w:eastAsia="zh-CN"/>
              </w:rPr>
            </w:pPr>
            <w:r w:rsidRPr="00AB5501">
              <w:rPr>
                <w:rFonts w:ascii="宋体" w:eastAsia="宋体" w:hAnsi="宋体" w:cs="仿宋" w:hint="eastAsia"/>
                <w:sz w:val="24"/>
                <w:szCs w:val="24"/>
                <w:lang w:eastAsia="zh-CN"/>
              </w:rPr>
              <w:t>（3）履约保证金支付凭证</w:t>
            </w:r>
            <w:r w:rsidRPr="00AB5501">
              <w:rPr>
                <w:rFonts w:ascii="宋体" w:eastAsia="宋体" w:hAnsi="宋体" w:cs="仿宋" w:hint="eastAsia"/>
                <w:b/>
                <w:bCs/>
                <w:sz w:val="24"/>
                <w:szCs w:val="24"/>
                <w:lang w:eastAsia="zh-CN"/>
              </w:rPr>
              <w:t>（如履约保证金适用）</w:t>
            </w:r>
          </w:p>
          <w:p w14:paraId="71186C87" w14:textId="77777777" w:rsidR="00204B50" w:rsidRPr="00AB5501" w:rsidRDefault="00000000">
            <w:pPr>
              <w:pStyle w:val="23"/>
              <w:spacing w:line="360" w:lineRule="auto"/>
              <w:ind w:leftChars="0" w:left="0" w:rightChars="-24" w:right="-50" w:firstLineChars="200" w:firstLine="480"/>
              <w:rPr>
                <w:rFonts w:ascii="宋体" w:eastAsia="宋体" w:hAnsi="宋体" w:cs="仿宋"/>
                <w:sz w:val="24"/>
                <w:szCs w:val="24"/>
                <w:lang w:eastAsia="zh-CN"/>
              </w:rPr>
            </w:pPr>
            <w:r w:rsidRPr="00AB5501">
              <w:rPr>
                <w:rFonts w:ascii="宋体" w:eastAsia="宋体" w:hAnsi="宋体" w:cs="仿宋" w:hint="eastAsia"/>
                <w:sz w:val="24"/>
                <w:szCs w:val="24"/>
                <w:lang w:eastAsia="zh-CN"/>
              </w:rPr>
              <w:t>2.2 初验付款（</w:t>
            </w:r>
            <w:r w:rsidRPr="00AB5501">
              <w:rPr>
                <w:rFonts w:ascii="宋体" w:eastAsia="宋体" w:hAnsi="宋体" w:cs="宋体" w:hint="eastAsia"/>
                <w:b/>
                <w:sz w:val="24"/>
                <w:u w:val="single"/>
                <w:lang w:eastAsia="zh-CN"/>
              </w:rPr>
              <w:t>适用</w:t>
            </w:r>
            <w:r w:rsidRPr="00AB5501">
              <w:rPr>
                <w:rFonts w:ascii="宋体" w:eastAsia="宋体" w:hAnsi="宋体" w:cs="宋体" w:hint="eastAsia"/>
                <w:b/>
                <w:sz w:val="24"/>
                <w:u w:val="single"/>
              </w:rPr>
              <w:sym w:font="Wingdings 2" w:char="F052"/>
            </w:r>
            <w:r w:rsidRPr="00AB5501">
              <w:rPr>
                <w:rFonts w:ascii="宋体" w:eastAsia="宋体" w:hAnsi="宋体" w:cs="宋体" w:hint="eastAsia"/>
                <w:b/>
                <w:sz w:val="24"/>
                <w:u w:val="single"/>
                <w:lang w:eastAsia="zh-CN"/>
              </w:rPr>
              <w:t>/不适用</w:t>
            </w:r>
            <w:r w:rsidRPr="00AB5501">
              <w:rPr>
                <w:rFonts w:ascii="宋体" w:eastAsia="宋体" w:hAnsi="宋体" w:cs="宋体" w:hint="eastAsia"/>
                <w:b/>
                <w:sz w:val="24"/>
                <w:u w:val="single"/>
              </w:rPr>
              <w:sym w:font="Wingdings 2" w:char="00A3"/>
            </w:r>
            <w:r w:rsidRPr="00AB5501">
              <w:rPr>
                <w:rFonts w:ascii="宋体" w:eastAsia="宋体" w:hAnsi="宋体" w:cs="仿宋" w:hint="eastAsia"/>
                <w:sz w:val="24"/>
                <w:szCs w:val="24"/>
                <w:lang w:eastAsia="zh-CN"/>
              </w:rPr>
              <w:t>）：合同标的物初验合格或完成到货安装调试后，由甲方收到乙方提供的如下单据后10个工作日内，向乙方支付合同总价的</w:t>
            </w:r>
            <w:r w:rsidRPr="00AB5501">
              <w:rPr>
                <w:rFonts w:ascii="宋体" w:eastAsia="宋体" w:hAnsi="宋体" w:cs="仿宋" w:hint="eastAsia"/>
                <w:b/>
                <w:bCs/>
                <w:sz w:val="24"/>
                <w:szCs w:val="24"/>
                <w:lang w:eastAsia="zh-CN"/>
              </w:rPr>
              <w:t>百分之[</w:t>
            </w:r>
            <w:r w:rsidRPr="00AB5501">
              <w:rPr>
                <w:rFonts w:ascii="宋体" w:eastAsia="宋体" w:hAnsi="宋体" w:cs="仿宋" w:hint="eastAsia"/>
                <w:b/>
                <w:bCs/>
                <w:sz w:val="24"/>
                <w:szCs w:val="24"/>
                <w:u w:val="single"/>
                <w:lang w:eastAsia="zh-CN"/>
              </w:rPr>
              <w:t xml:space="preserve"> 四十 </w:t>
            </w:r>
            <w:r w:rsidRPr="00AB5501">
              <w:rPr>
                <w:rFonts w:ascii="宋体" w:eastAsia="宋体" w:hAnsi="宋体" w:cs="仿宋" w:hint="eastAsia"/>
                <w:b/>
                <w:bCs/>
                <w:sz w:val="24"/>
                <w:szCs w:val="24"/>
                <w:lang w:eastAsia="zh-CN"/>
              </w:rPr>
              <w:t>]</w:t>
            </w:r>
            <w:r w:rsidRPr="00AB5501">
              <w:rPr>
                <w:rFonts w:ascii="宋体" w:eastAsia="宋体" w:hAnsi="宋体" w:cs="仿宋" w:hint="eastAsia"/>
                <w:sz w:val="24"/>
                <w:szCs w:val="24"/>
                <w:lang w:eastAsia="zh-CN"/>
              </w:rPr>
              <w:t>，即¥[</w:t>
            </w:r>
            <w:r w:rsidRPr="00AB5501">
              <w:rPr>
                <w:rFonts w:ascii="宋体" w:eastAsia="宋体" w:hAnsi="宋体" w:cs="仿宋" w:hint="eastAsia"/>
                <w:sz w:val="24"/>
                <w:szCs w:val="24"/>
                <w:u w:val="single"/>
                <w:lang w:eastAsia="zh-CN"/>
              </w:rPr>
              <w:t xml:space="preserve"> </w:t>
            </w:r>
            <w:r w:rsidRPr="00AB5501">
              <w:rPr>
                <w:rFonts w:ascii="宋体" w:eastAsia="宋体" w:hAnsi="宋体" w:cs="仿宋"/>
                <w:sz w:val="24"/>
                <w:szCs w:val="24"/>
                <w:u w:val="single"/>
                <w:lang w:eastAsia="zh-CN"/>
              </w:rPr>
              <w:t xml:space="preserve"> </w:t>
            </w:r>
            <w:r w:rsidRPr="00AB5501">
              <w:rPr>
                <w:rFonts w:ascii="宋体" w:eastAsia="宋体" w:hAnsi="宋体" w:cs="仿宋" w:hint="eastAsia"/>
                <w:sz w:val="24"/>
                <w:szCs w:val="24"/>
                <w:u w:val="single"/>
                <w:lang w:eastAsia="zh-CN"/>
              </w:rPr>
              <w:t xml:space="preserve">  </w:t>
            </w:r>
            <w:r w:rsidRPr="00AB5501">
              <w:rPr>
                <w:rFonts w:ascii="宋体" w:eastAsia="宋体" w:hAnsi="宋体" w:cs="仿宋" w:hint="eastAsia"/>
                <w:sz w:val="24"/>
                <w:szCs w:val="24"/>
                <w:lang w:eastAsia="zh-CN"/>
              </w:rPr>
              <w:t>]元（大写：</w:t>
            </w:r>
            <w:r w:rsidRPr="00AB5501">
              <w:rPr>
                <w:rFonts w:ascii="宋体" w:eastAsia="宋体" w:hAnsi="宋体" w:cs="仿宋" w:hint="eastAsia"/>
                <w:bCs/>
                <w:sz w:val="24"/>
                <w:szCs w:val="24"/>
                <w:lang w:eastAsia="zh-CN"/>
              </w:rPr>
              <w:t>[</w:t>
            </w:r>
            <w:r w:rsidRPr="00AB5501">
              <w:rPr>
                <w:rFonts w:ascii="宋体" w:eastAsia="宋体" w:hAnsi="宋体" w:cs="仿宋" w:hint="eastAsia"/>
                <w:bCs/>
                <w:sz w:val="24"/>
                <w:szCs w:val="24"/>
                <w:u w:val="single"/>
                <w:lang w:eastAsia="zh-CN"/>
              </w:rPr>
              <w:t xml:space="preserve">      </w:t>
            </w:r>
            <w:r w:rsidRPr="00AB5501">
              <w:rPr>
                <w:rFonts w:ascii="宋体" w:eastAsia="宋体" w:hAnsi="宋体" w:cs="仿宋" w:hint="eastAsia"/>
                <w:bCs/>
                <w:sz w:val="24"/>
                <w:szCs w:val="24"/>
                <w:lang w:eastAsia="zh-CN"/>
              </w:rPr>
              <w:t>]</w:t>
            </w:r>
            <w:r w:rsidRPr="00AB5501">
              <w:rPr>
                <w:rFonts w:ascii="宋体" w:eastAsia="宋体" w:hAnsi="宋体" w:cs="仿宋" w:hint="eastAsia"/>
                <w:sz w:val="24"/>
                <w:szCs w:val="24"/>
                <w:lang w:eastAsia="zh-CN"/>
              </w:rPr>
              <w:t>元整）：</w:t>
            </w:r>
          </w:p>
          <w:p w14:paraId="510879B8" w14:textId="77777777" w:rsidR="00204B50" w:rsidRPr="00AB5501" w:rsidRDefault="00000000">
            <w:pPr>
              <w:pStyle w:val="15"/>
              <w:spacing w:line="360" w:lineRule="auto"/>
              <w:ind w:left="480" w:rightChars="-24" w:right="-50" w:firstLineChars="0" w:firstLine="0"/>
              <w:rPr>
                <w:rFonts w:ascii="宋体" w:eastAsia="宋体" w:hAnsi="宋体" w:cs="仿宋"/>
                <w:sz w:val="24"/>
                <w:szCs w:val="24"/>
                <w:lang w:eastAsia="zh-CN"/>
              </w:rPr>
            </w:pPr>
            <w:r w:rsidRPr="00AB5501">
              <w:rPr>
                <w:rFonts w:ascii="宋体" w:eastAsia="宋体" w:hAnsi="宋体" w:cs="仿宋" w:hint="eastAsia"/>
                <w:sz w:val="24"/>
                <w:szCs w:val="24"/>
                <w:lang w:eastAsia="zh-CN"/>
              </w:rPr>
              <w:t>（1）应付金额的增值税发票</w:t>
            </w:r>
          </w:p>
          <w:p w14:paraId="4D32594A" w14:textId="77777777" w:rsidR="00204B50" w:rsidRPr="00AB5501" w:rsidRDefault="00000000">
            <w:pPr>
              <w:pStyle w:val="15"/>
              <w:spacing w:line="360" w:lineRule="auto"/>
              <w:ind w:left="480" w:rightChars="-24" w:right="-50" w:firstLineChars="0" w:firstLine="0"/>
              <w:rPr>
                <w:rFonts w:ascii="宋体" w:eastAsia="宋体" w:hAnsi="宋体" w:cs="仿宋"/>
                <w:sz w:val="24"/>
                <w:szCs w:val="24"/>
                <w:lang w:eastAsia="zh-CN"/>
              </w:rPr>
            </w:pPr>
            <w:r w:rsidRPr="00AB5501">
              <w:rPr>
                <w:rFonts w:ascii="宋体" w:eastAsia="宋体" w:hAnsi="宋体" w:cs="仿宋" w:hint="eastAsia"/>
                <w:sz w:val="24"/>
                <w:szCs w:val="24"/>
                <w:lang w:eastAsia="zh-CN"/>
              </w:rPr>
              <w:t>（2）付款说明</w:t>
            </w:r>
          </w:p>
          <w:p w14:paraId="1F9856BC" w14:textId="77777777" w:rsidR="00204B50" w:rsidRPr="00AB5501" w:rsidRDefault="00000000">
            <w:pPr>
              <w:spacing w:line="360" w:lineRule="auto"/>
              <w:ind w:rightChars="-24" w:right="-50" w:firstLineChars="200" w:firstLine="480"/>
              <w:rPr>
                <w:rFonts w:ascii="宋体" w:eastAsia="宋体" w:hAnsi="宋体" w:cs="仿宋"/>
                <w:sz w:val="24"/>
                <w:lang w:eastAsia="zh-CN"/>
              </w:rPr>
            </w:pPr>
            <w:r w:rsidRPr="00AB5501">
              <w:rPr>
                <w:rFonts w:ascii="宋体" w:eastAsia="宋体" w:hAnsi="宋体" w:cs="仿宋" w:hint="eastAsia"/>
                <w:sz w:val="24"/>
                <w:lang w:eastAsia="zh-CN"/>
              </w:rPr>
              <w:lastRenderedPageBreak/>
              <w:t>（3）《初验报告》</w:t>
            </w:r>
          </w:p>
          <w:p w14:paraId="32441E86" w14:textId="77777777" w:rsidR="00204B50" w:rsidRPr="00AB5501" w:rsidRDefault="00000000">
            <w:pPr>
              <w:pStyle w:val="23"/>
              <w:spacing w:line="360" w:lineRule="auto"/>
              <w:ind w:leftChars="0" w:left="0" w:rightChars="-24" w:right="-50" w:firstLineChars="200" w:firstLine="480"/>
              <w:rPr>
                <w:rFonts w:ascii="宋体" w:eastAsia="宋体" w:hAnsi="宋体" w:cs="仿宋"/>
                <w:sz w:val="24"/>
                <w:szCs w:val="24"/>
                <w:lang w:eastAsia="zh-CN"/>
              </w:rPr>
            </w:pPr>
            <w:r w:rsidRPr="00AB5501">
              <w:rPr>
                <w:rFonts w:ascii="宋体" w:eastAsia="宋体" w:hAnsi="宋体" w:cs="仿宋" w:hint="eastAsia"/>
                <w:sz w:val="24"/>
                <w:szCs w:val="24"/>
                <w:lang w:eastAsia="zh-CN"/>
              </w:rPr>
              <w:t>2.3 终验付款：合同</w:t>
            </w:r>
            <w:proofErr w:type="gramStart"/>
            <w:r w:rsidRPr="00AB5501">
              <w:rPr>
                <w:rFonts w:ascii="宋体" w:eastAsia="宋体" w:hAnsi="宋体" w:cs="仿宋" w:hint="eastAsia"/>
                <w:sz w:val="24"/>
                <w:szCs w:val="24"/>
                <w:lang w:eastAsia="zh-CN"/>
              </w:rPr>
              <w:t>标的物终验</w:t>
            </w:r>
            <w:proofErr w:type="gramEnd"/>
            <w:r w:rsidRPr="00AB5501">
              <w:rPr>
                <w:rFonts w:ascii="宋体" w:eastAsia="宋体" w:hAnsi="宋体" w:cs="仿宋" w:hint="eastAsia"/>
                <w:sz w:val="24"/>
                <w:szCs w:val="24"/>
                <w:lang w:eastAsia="zh-CN"/>
              </w:rPr>
              <w:t>合格之后，由甲方收到乙方提供的如下单据后10个工作日内，向乙方支付合同总价的</w:t>
            </w:r>
            <w:r w:rsidRPr="00AB5501">
              <w:rPr>
                <w:rFonts w:ascii="宋体" w:eastAsia="宋体" w:hAnsi="宋体" w:cs="仿宋" w:hint="eastAsia"/>
                <w:b/>
                <w:bCs/>
                <w:sz w:val="24"/>
                <w:szCs w:val="24"/>
                <w:lang w:eastAsia="zh-CN"/>
              </w:rPr>
              <w:t>百分之[</w:t>
            </w:r>
            <w:r w:rsidRPr="00AB5501">
              <w:rPr>
                <w:rFonts w:ascii="宋体" w:eastAsia="宋体" w:hAnsi="宋体" w:cs="仿宋" w:hint="eastAsia"/>
                <w:b/>
                <w:bCs/>
                <w:sz w:val="24"/>
                <w:szCs w:val="24"/>
                <w:u w:val="single"/>
                <w:lang w:eastAsia="zh-CN"/>
              </w:rPr>
              <w:t xml:space="preserve"> 二十 </w:t>
            </w:r>
            <w:r w:rsidRPr="00AB5501">
              <w:rPr>
                <w:rFonts w:ascii="宋体" w:eastAsia="宋体" w:hAnsi="宋体" w:cs="仿宋" w:hint="eastAsia"/>
                <w:b/>
                <w:bCs/>
                <w:sz w:val="24"/>
                <w:szCs w:val="24"/>
                <w:lang w:eastAsia="zh-CN"/>
              </w:rPr>
              <w:t>]</w:t>
            </w:r>
            <w:r w:rsidRPr="00AB5501">
              <w:rPr>
                <w:rFonts w:ascii="宋体" w:eastAsia="宋体" w:hAnsi="宋体" w:cs="仿宋" w:hint="eastAsia"/>
                <w:sz w:val="24"/>
                <w:szCs w:val="24"/>
                <w:lang w:eastAsia="zh-CN"/>
              </w:rPr>
              <w:t>，即¥[</w:t>
            </w:r>
            <w:r w:rsidRPr="00AB5501">
              <w:rPr>
                <w:rFonts w:ascii="宋体" w:eastAsia="宋体" w:hAnsi="宋体" w:cs="仿宋" w:hint="eastAsia"/>
                <w:sz w:val="24"/>
                <w:szCs w:val="24"/>
                <w:u w:val="single"/>
                <w:lang w:eastAsia="zh-CN"/>
              </w:rPr>
              <w:t xml:space="preserve">        </w:t>
            </w:r>
            <w:r w:rsidRPr="00AB5501">
              <w:rPr>
                <w:rFonts w:ascii="宋体" w:eastAsia="宋体" w:hAnsi="宋体" w:cs="仿宋" w:hint="eastAsia"/>
                <w:sz w:val="24"/>
                <w:szCs w:val="24"/>
                <w:lang w:eastAsia="zh-CN"/>
              </w:rPr>
              <w:t>]元（人民币大写：</w:t>
            </w:r>
            <w:r w:rsidRPr="00AB5501">
              <w:rPr>
                <w:rFonts w:ascii="宋体" w:eastAsia="宋体" w:hAnsi="宋体" w:cs="仿宋" w:hint="eastAsia"/>
                <w:bCs/>
                <w:sz w:val="24"/>
                <w:szCs w:val="24"/>
                <w:lang w:eastAsia="zh-CN"/>
              </w:rPr>
              <w:t>[</w:t>
            </w:r>
            <w:r w:rsidRPr="00AB5501">
              <w:rPr>
                <w:rFonts w:ascii="宋体" w:eastAsia="宋体" w:hAnsi="宋体" w:cs="仿宋" w:hint="eastAsia"/>
                <w:bCs/>
                <w:sz w:val="24"/>
                <w:szCs w:val="24"/>
                <w:u w:val="single"/>
                <w:lang w:eastAsia="zh-CN"/>
              </w:rPr>
              <w:t xml:space="preserve">             </w:t>
            </w:r>
            <w:r w:rsidRPr="00AB5501">
              <w:rPr>
                <w:rFonts w:ascii="宋体" w:eastAsia="宋体" w:hAnsi="宋体" w:cs="仿宋" w:hint="eastAsia"/>
                <w:bCs/>
                <w:sz w:val="24"/>
                <w:szCs w:val="24"/>
                <w:lang w:eastAsia="zh-CN"/>
              </w:rPr>
              <w:t>]</w:t>
            </w:r>
            <w:r w:rsidRPr="00AB5501">
              <w:rPr>
                <w:rFonts w:ascii="宋体" w:eastAsia="宋体" w:hAnsi="宋体" w:cs="仿宋" w:hint="eastAsia"/>
                <w:sz w:val="24"/>
                <w:szCs w:val="24"/>
                <w:lang w:eastAsia="zh-CN"/>
              </w:rPr>
              <w:t>元整）：</w:t>
            </w:r>
          </w:p>
          <w:p w14:paraId="7A53C54E" w14:textId="77777777" w:rsidR="00204B50" w:rsidRPr="00AB5501" w:rsidRDefault="00000000">
            <w:pPr>
              <w:pStyle w:val="15"/>
              <w:spacing w:line="360" w:lineRule="auto"/>
              <w:ind w:left="480" w:rightChars="-24" w:right="-50" w:firstLineChars="0" w:firstLine="0"/>
              <w:rPr>
                <w:rFonts w:ascii="宋体" w:eastAsia="宋体" w:hAnsi="宋体" w:cs="仿宋"/>
                <w:sz w:val="24"/>
                <w:szCs w:val="24"/>
                <w:lang w:eastAsia="zh-CN"/>
              </w:rPr>
            </w:pPr>
            <w:r w:rsidRPr="00AB5501">
              <w:rPr>
                <w:rFonts w:ascii="宋体" w:eastAsia="宋体" w:hAnsi="宋体" w:cs="仿宋" w:hint="eastAsia"/>
                <w:sz w:val="24"/>
                <w:szCs w:val="24"/>
                <w:lang w:eastAsia="zh-CN"/>
              </w:rPr>
              <w:t>（1）应付金额的增值税发票</w:t>
            </w:r>
          </w:p>
          <w:p w14:paraId="7AC53E3D" w14:textId="77777777" w:rsidR="00204B50" w:rsidRPr="00AB5501" w:rsidRDefault="00000000">
            <w:pPr>
              <w:pStyle w:val="15"/>
              <w:spacing w:line="360" w:lineRule="auto"/>
              <w:ind w:left="480" w:rightChars="-24" w:right="-50" w:firstLineChars="0" w:firstLine="0"/>
              <w:rPr>
                <w:rFonts w:ascii="宋体" w:eastAsia="宋体" w:hAnsi="宋体" w:cs="仿宋"/>
                <w:sz w:val="24"/>
                <w:szCs w:val="24"/>
                <w:lang w:eastAsia="zh-CN"/>
              </w:rPr>
            </w:pPr>
            <w:r w:rsidRPr="00AB5501">
              <w:rPr>
                <w:rFonts w:ascii="宋体" w:eastAsia="宋体" w:hAnsi="宋体" w:cs="仿宋" w:hint="eastAsia"/>
                <w:sz w:val="24"/>
                <w:szCs w:val="24"/>
                <w:lang w:eastAsia="zh-CN"/>
              </w:rPr>
              <w:t>（2）付款说明</w:t>
            </w:r>
          </w:p>
          <w:p w14:paraId="7BF1A291" w14:textId="77777777" w:rsidR="00204B50" w:rsidRPr="00AB5501" w:rsidRDefault="00000000">
            <w:pPr>
              <w:spacing w:line="360" w:lineRule="auto"/>
              <w:ind w:rightChars="-24" w:right="-50" w:firstLineChars="200" w:firstLine="480"/>
              <w:rPr>
                <w:rFonts w:ascii="宋体" w:eastAsia="宋体" w:hAnsi="宋体"/>
                <w:sz w:val="24"/>
                <w:lang w:eastAsia="zh-CN"/>
              </w:rPr>
            </w:pPr>
            <w:r w:rsidRPr="00AB5501">
              <w:rPr>
                <w:rFonts w:ascii="宋体" w:eastAsia="宋体" w:hAnsi="宋体" w:cs="仿宋" w:hint="eastAsia"/>
                <w:sz w:val="24"/>
                <w:lang w:eastAsia="zh-CN"/>
              </w:rPr>
              <w:t>（3）终验验收材料</w:t>
            </w:r>
          </w:p>
        </w:tc>
      </w:tr>
    </w:tbl>
    <w:p w14:paraId="4C072D25" w14:textId="77777777" w:rsidR="00204B50" w:rsidRPr="00AB5501" w:rsidRDefault="00204B50">
      <w:pPr>
        <w:pStyle w:val="34"/>
        <w:rPr>
          <w:rFonts w:ascii="宋体" w:eastAsia="宋体" w:hAnsi="宋体"/>
          <w:lang w:eastAsia="zh-CN"/>
        </w:rPr>
        <w:sectPr w:rsidR="00204B50" w:rsidRPr="00AB5501">
          <w:pgSz w:w="11906" w:h="16838"/>
          <w:pgMar w:top="1440" w:right="1800" w:bottom="1440" w:left="1800" w:header="624" w:footer="992" w:gutter="0"/>
          <w:cols w:space="425"/>
          <w:docGrid w:type="lines" w:linePitch="312"/>
        </w:sectPr>
      </w:pPr>
    </w:p>
    <w:p w14:paraId="62E36914" w14:textId="77777777" w:rsidR="00204B50" w:rsidRPr="00AB5501" w:rsidRDefault="00000000">
      <w:pPr>
        <w:spacing w:line="360" w:lineRule="auto"/>
        <w:jc w:val="center"/>
        <w:rPr>
          <w:rFonts w:ascii="宋体" w:eastAsia="宋体" w:hAnsi="宋体" w:cs="宋体"/>
          <w:b/>
          <w:bCs/>
          <w:sz w:val="24"/>
          <w:szCs w:val="24"/>
          <w:lang w:eastAsia="zh-CN"/>
        </w:rPr>
      </w:pPr>
      <w:r w:rsidRPr="00AB5501">
        <w:rPr>
          <w:rFonts w:ascii="宋体" w:eastAsia="宋体" w:hAnsi="宋体" w:cs="宋体" w:hint="eastAsia"/>
          <w:b/>
          <w:bCs/>
          <w:sz w:val="24"/>
          <w:szCs w:val="24"/>
          <w:lang w:eastAsia="zh-CN"/>
        </w:rPr>
        <w:lastRenderedPageBreak/>
        <w:t>二、采购合同模板</w:t>
      </w:r>
    </w:p>
    <w:p w14:paraId="49430E10" w14:textId="77777777" w:rsidR="00204B50" w:rsidRPr="00AB5501" w:rsidRDefault="00204B50">
      <w:pPr>
        <w:spacing w:line="360" w:lineRule="auto"/>
        <w:ind w:rightChars="-24" w:right="-50"/>
        <w:rPr>
          <w:rFonts w:ascii="宋体" w:eastAsia="宋体" w:hAnsi="宋体" w:cs="宋体"/>
          <w:sz w:val="32"/>
          <w:szCs w:val="32"/>
          <w:lang w:eastAsia="zh-CN"/>
        </w:rPr>
      </w:pPr>
    </w:p>
    <w:p w14:paraId="2C7F67EF" w14:textId="77777777" w:rsidR="00204B50" w:rsidRPr="00AB5501" w:rsidRDefault="00204B50">
      <w:pPr>
        <w:spacing w:line="360" w:lineRule="auto"/>
        <w:ind w:rightChars="-24" w:right="-50"/>
        <w:rPr>
          <w:rFonts w:ascii="宋体" w:eastAsia="宋体" w:hAnsi="宋体" w:cs="宋体"/>
          <w:sz w:val="32"/>
          <w:szCs w:val="32"/>
          <w:lang w:eastAsia="zh-CN"/>
        </w:rPr>
      </w:pPr>
    </w:p>
    <w:p w14:paraId="330F005F" w14:textId="77777777" w:rsidR="00204B50" w:rsidRPr="00AB5501" w:rsidRDefault="00000000">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eastAsia="zh-CN"/>
        </w:rPr>
      </w:pPr>
      <w:r w:rsidRPr="00AB5501">
        <w:rPr>
          <w:rFonts w:ascii="黑体" w:eastAsia="黑体" w:hAnsi="黑体" w:cs="宋体" w:hint="eastAsia"/>
          <w:snapToGrid/>
          <w:color w:val="auto"/>
          <w:kern w:val="20"/>
          <w:sz w:val="32"/>
          <w:szCs w:val="32"/>
          <w:lang w:val="zh-CN" w:eastAsia="zh-CN"/>
        </w:rPr>
        <w:t>国内资产采购合同</w:t>
      </w:r>
    </w:p>
    <w:p w14:paraId="618E0F02" w14:textId="77777777" w:rsidR="00204B50" w:rsidRPr="00AB5501" w:rsidRDefault="00204B5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21E2990B" w14:textId="77777777" w:rsidR="00204B50" w:rsidRPr="00AB5501" w:rsidRDefault="00204B5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0D160242" w14:textId="77777777" w:rsidR="00204B50" w:rsidRPr="00AB550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AB5501">
        <w:rPr>
          <w:rFonts w:ascii="黑体" w:eastAsia="黑体" w:hAnsi="黑体" w:cs="宋体" w:hint="eastAsia"/>
          <w:snapToGrid/>
          <w:color w:val="auto"/>
          <w:kern w:val="20"/>
          <w:sz w:val="32"/>
          <w:szCs w:val="32"/>
          <w:lang w:val="zh-CN" w:eastAsia="zh-CN"/>
        </w:rPr>
        <w:t>项目名称：[</w:t>
      </w:r>
      <w:r w:rsidRPr="00AB5501">
        <w:rPr>
          <w:rFonts w:ascii="黑体" w:eastAsia="黑体" w:hAnsi="黑体" w:cs="宋体"/>
          <w:snapToGrid/>
          <w:color w:val="auto"/>
          <w:kern w:val="20"/>
          <w:sz w:val="32"/>
          <w:szCs w:val="32"/>
          <w:lang w:val="zh-CN" w:eastAsia="zh-CN"/>
        </w:rPr>
        <w:t xml:space="preserve">                          ]</w:t>
      </w:r>
    </w:p>
    <w:p w14:paraId="2061477D" w14:textId="77777777" w:rsidR="00204B50" w:rsidRPr="00AB550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u w:val="single"/>
          <w:lang w:val="zh-CN" w:eastAsia="zh-CN"/>
        </w:rPr>
      </w:pPr>
      <w:r w:rsidRPr="00AB5501">
        <w:rPr>
          <w:rFonts w:ascii="黑体" w:eastAsia="黑体" w:hAnsi="黑体" w:cs="宋体" w:hint="eastAsia"/>
          <w:snapToGrid/>
          <w:color w:val="auto"/>
          <w:kern w:val="20"/>
          <w:sz w:val="32"/>
          <w:szCs w:val="32"/>
          <w:lang w:val="zh-CN" w:eastAsia="zh-CN"/>
        </w:rPr>
        <w:t>项目编号：[</w:t>
      </w:r>
      <w:r w:rsidRPr="00AB5501">
        <w:rPr>
          <w:rFonts w:ascii="黑体" w:eastAsia="黑体" w:hAnsi="黑体" w:cs="宋体"/>
          <w:snapToGrid/>
          <w:color w:val="auto"/>
          <w:kern w:val="20"/>
          <w:sz w:val="32"/>
          <w:szCs w:val="32"/>
          <w:lang w:val="zh-CN" w:eastAsia="zh-CN"/>
        </w:rPr>
        <w:t xml:space="preserve">               ]</w:t>
      </w:r>
    </w:p>
    <w:p w14:paraId="4F005203" w14:textId="77777777" w:rsidR="00204B50" w:rsidRPr="00AB550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bookmarkStart w:id="23" w:name="_Hlk75173832"/>
      <w:r w:rsidRPr="00AB5501">
        <w:rPr>
          <w:rFonts w:ascii="黑体" w:eastAsia="黑体" w:hAnsi="黑体" w:cs="宋体"/>
          <w:snapToGrid/>
          <w:color w:val="auto"/>
          <w:kern w:val="20"/>
          <w:sz w:val="32"/>
          <w:szCs w:val="32"/>
          <w:lang w:val="zh-CN" w:eastAsia="zh-CN"/>
        </w:rPr>
        <w:t>合同名称</w:t>
      </w:r>
      <w:r w:rsidRPr="00AB5501">
        <w:rPr>
          <w:rFonts w:ascii="黑体" w:eastAsia="黑体" w:hAnsi="黑体" w:cs="宋体" w:hint="eastAsia"/>
          <w:snapToGrid/>
          <w:color w:val="auto"/>
          <w:kern w:val="20"/>
          <w:sz w:val="32"/>
          <w:szCs w:val="32"/>
          <w:lang w:val="zh-CN" w:eastAsia="zh-CN"/>
        </w:rPr>
        <w:t xml:space="preserve">：[请填写对应采购计划中的产品名称/系统名称 </w:t>
      </w:r>
      <w:r w:rsidRPr="00AB5501">
        <w:rPr>
          <w:rFonts w:ascii="黑体" w:eastAsia="黑体" w:hAnsi="黑体" w:cs="宋体"/>
          <w:snapToGrid/>
          <w:color w:val="auto"/>
          <w:kern w:val="20"/>
          <w:sz w:val="32"/>
          <w:szCs w:val="32"/>
          <w:lang w:val="zh-CN" w:eastAsia="zh-CN"/>
        </w:rPr>
        <w:t>]</w:t>
      </w:r>
    </w:p>
    <w:p w14:paraId="5A57217E" w14:textId="77777777" w:rsidR="00204B50" w:rsidRPr="00AB550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AB5501">
        <w:rPr>
          <w:rFonts w:ascii="黑体" w:eastAsia="黑体" w:hAnsi="黑体" w:cs="宋体" w:hint="eastAsia"/>
          <w:snapToGrid/>
          <w:color w:val="auto"/>
          <w:kern w:val="20"/>
          <w:sz w:val="32"/>
          <w:szCs w:val="32"/>
          <w:lang w:val="zh-CN" w:eastAsia="zh-CN"/>
        </w:rPr>
        <w:t>合同编号：[</w:t>
      </w:r>
      <w:r w:rsidRPr="00AB5501">
        <w:rPr>
          <w:rFonts w:ascii="黑体" w:eastAsia="黑体" w:hAnsi="黑体" w:cs="宋体"/>
          <w:snapToGrid/>
          <w:color w:val="auto"/>
          <w:kern w:val="20"/>
          <w:sz w:val="32"/>
          <w:szCs w:val="32"/>
          <w:lang w:val="zh-CN" w:eastAsia="zh-CN"/>
        </w:rPr>
        <w:t xml:space="preserve">               ]</w:t>
      </w:r>
    </w:p>
    <w:bookmarkEnd w:id="23"/>
    <w:p w14:paraId="5BACC7E5" w14:textId="77777777" w:rsidR="00204B50" w:rsidRPr="00AB550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AB5501">
        <w:rPr>
          <w:rFonts w:ascii="黑体" w:eastAsia="黑体" w:hAnsi="黑体" w:cs="宋体" w:hint="eastAsia"/>
          <w:snapToGrid/>
          <w:color w:val="auto"/>
          <w:kern w:val="20"/>
          <w:sz w:val="32"/>
          <w:szCs w:val="32"/>
          <w:lang w:val="zh-CN" w:eastAsia="zh-CN"/>
        </w:rPr>
        <w:t>招标编号：[</w:t>
      </w:r>
      <w:r w:rsidRPr="00AB5501">
        <w:rPr>
          <w:rFonts w:ascii="黑体" w:eastAsia="黑体" w:hAnsi="黑体" w:cs="宋体"/>
          <w:snapToGrid/>
          <w:color w:val="auto"/>
          <w:kern w:val="20"/>
          <w:sz w:val="32"/>
          <w:szCs w:val="32"/>
          <w:lang w:val="zh-CN" w:eastAsia="zh-CN"/>
        </w:rPr>
        <w:t xml:space="preserve">               ]</w:t>
      </w:r>
    </w:p>
    <w:p w14:paraId="0E7D9654" w14:textId="77777777" w:rsidR="00204B50" w:rsidRPr="00AB5501" w:rsidRDefault="00204B5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02FCCAD8" w14:textId="77777777" w:rsidR="00204B50" w:rsidRPr="00AB5501"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AB5501">
        <w:rPr>
          <w:rFonts w:ascii="黑体" w:eastAsia="黑体" w:hAnsi="黑体" w:cs="宋体" w:hint="eastAsia"/>
          <w:snapToGrid/>
          <w:color w:val="auto"/>
          <w:kern w:val="20"/>
          <w:sz w:val="32"/>
          <w:szCs w:val="32"/>
          <w:lang w:eastAsia="zh-CN"/>
        </w:rPr>
        <w:t>甲方</w:t>
      </w:r>
      <w:r w:rsidRPr="00AB5501">
        <w:rPr>
          <w:rFonts w:ascii="黑体" w:eastAsia="黑体" w:hAnsi="黑体" w:cs="宋体" w:hint="eastAsia"/>
          <w:snapToGrid/>
          <w:color w:val="auto"/>
          <w:kern w:val="20"/>
          <w:sz w:val="32"/>
          <w:szCs w:val="32"/>
          <w:lang w:val="zh-CN" w:eastAsia="zh-CN"/>
        </w:rPr>
        <w:t>（</w:t>
      </w:r>
      <w:r w:rsidRPr="00AB5501">
        <w:rPr>
          <w:rFonts w:ascii="黑体" w:eastAsia="黑体" w:hAnsi="黑体" w:cs="宋体" w:hint="eastAsia"/>
          <w:snapToGrid/>
          <w:color w:val="auto"/>
          <w:kern w:val="20"/>
          <w:sz w:val="32"/>
          <w:szCs w:val="32"/>
          <w:lang w:eastAsia="zh-CN"/>
        </w:rPr>
        <w:t>买方</w:t>
      </w:r>
      <w:r w:rsidRPr="00AB5501">
        <w:rPr>
          <w:rFonts w:ascii="黑体" w:eastAsia="黑体" w:hAnsi="黑体" w:cs="宋体" w:hint="eastAsia"/>
          <w:snapToGrid/>
          <w:color w:val="auto"/>
          <w:kern w:val="20"/>
          <w:sz w:val="32"/>
          <w:szCs w:val="32"/>
          <w:lang w:val="zh-CN" w:eastAsia="zh-CN"/>
        </w:rPr>
        <w:t>）：中国信息通信研究院</w:t>
      </w:r>
    </w:p>
    <w:p w14:paraId="36FE6808" w14:textId="77777777" w:rsidR="00204B50" w:rsidRPr="00AB550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r w:rsidRPr="00AB5501">
        <w:rPr>
          <w:rFonts w:ascii="黑体" w:eastAsia="黑体" w:hAnsi="黑体" w:cs="宋体" w:hint="eastAsia"/>
          <w:snapToGrid/>
          <w:color w:val="auto"/>
          <w:kern w:val="20"/>
          <w:sz w:val="32"/>
          <w:szCs w:val="32"/>
          <w:lang w:eastAsia="zh-CN"/>
        </w:rPr>
        <w:t>乙方</w:t>
      </w:r>
      <w:r w:rsidRPr="00AB5501">
        <w:rPr>
          <w:rFonts w:ascii="黑体" w:eastAsia="黑体" w:hAnsi="黑体" w:cs="宋体" w:hint="eastAsia"/>
          <w:snapToGrid/>
          <w:color w:val="auto"/>
          <w:kern w:val="20"/>
          <w:sz w:val="32"/>
          <w:szCs w:val="32"/>
          <w:lang w:val="zh-CN" w:eastAsia="zh-CN"/>
        </w:rPr>
        <w:t>（</w:t>
      </w:r>
      <w:r w:rsidRPr="00AB5501">
        <w:rPr>
          <w:rFonts w:ascii="黑体" w:eastAsia="黑体" w:hAnsi="黑体" w:cs="宋体" w:hint="eastAsia"/>
          <w:snapToGrid/>
          <w:color w:val="auto"/>
          <w:kern w:val="20"/>
          <w:sz w:val="32"/>
          <w:szCs w:val="32"/>
          <w:lang w:eastAsia="zh-CN"/>
        </w:rPr>
        <w:t>卖方</w:t>
      </w:r>
      <w:r w:rsidRPr="00AB5501">
        <w:rPr>
          <w:rFonts w:ascii="黑体" w:eastAsia="黑体" w:hAnsi="黑体" w:cs="宋体" w:hint="eastAsia"/>
          <w:snapToGrid/>
          <w:color w:val="auto"/>
          <w:kern w:val="20"/>
          <w:sz w:val="32"/>
          <w:szCs w:val="32"/>
          <w:lang w:val="zh-CN" w:eastAsia="zh-CN"/>
        </w:rPr>
        <w:t>）：</w:t>
      </w:r>
      <w:r w:rsidRPr="00AB5501">
        <w:rPr>
          <w:rFonts w:ascii="黑体" w:eastAsia="黑体" w:hAnsi="黑体" w:cs="宋体"/>
          <w:snapToGrid/>
          <w:color w:val="auto"/>
          <w:kern w:val="20"/>
          <w:sz w:val="32"/>
          <w:szCs w:val="32"/>
          <w:lang w:val="zh-CN" w:eastAsia="zh-CN"/>
        </w:rPr>
        <w:t xml:space="preserve">                         </w:t>
      </w:r>
    </w:p>
    <w:p w14:paraId="58E9D126" w14:textId="77777777" w:rsidR="00204B50" w:rsidRPr="00AB5501" w:rsidRDefault="00204B5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1D099246" w14:textId="77777777" w:rsidR="00204B50" w:rsidRPr="00AB550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br w:type="page"/>
      </w:r>
    </w:p>
    <w:p w14:paraId="133D3763" w14:textId="77777777" w:rsidR="00204B50" w:rsidRPr="00AB5501"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eastAsia="zh-CN"/>
        </w:rPr>
      </w:pPr>
      <w:r w:rsidRPr="00AB5501">
        <w:rPr>
          <w:rFonts w:ascii="宋体" w:eastAsia="宋体" w:hAnsi="宋体" w:cs="Times New Roman" w:hint="eastAsia"/>
          <w:b/>
          <w:bCs/>
          <w:snapToGrid/>
          <w:color w:val="auto"/>
          <w:kern w:val="44"/>
          <w:sz w:val="28"/>
          <w:szCs w:val="28"/>
          <w:lang w:val="zh-CN" w:eastAsia="zh-CN"/>
        </w:rPr>
        <w:lastRenderedPageBreak/>
        <w:t>合同条款专用部分</w:t>
      </w:r>
    </w:p>
    <w:p w14:paraId="2E828E08"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AB5501">
        <w:rPr>
          <w:rFonts w:ascii="宋体" w:eastAsia="宋体" w:hAnsi="宋体" w:cs="宋体" w:hint="eastAsia"/>
          <w:b/>
          <w:snapToGrid/>
          <w:color w:val="auto"/>
          <w:kern w:val="20"/>
          <w:sz w:val="24"/>
          <w:szCs w:val="24"/>
          <w:lang w:eastAsia="zh-CN"/>
        </w:rPr>
        <w:t>第</w:t>
      </w:r>
      <w:r w:rsidRPr="00AB5501">
        <w:rPr>
          <w:rFonts w:ascii="宋体" w:eastAsia="宋体" w:hAnsi="宋体" w:cs="宋体"/>
          <w:b/>
          <w:snapToGrid/>
          <w:color w:val="auto"/>
          <w:kern w:val="20"/>
          <w:sz w:val="24"/>
          <w:szCs w:val="24"/>
          <w:lang w:eastAsia="zh-CN"/>
        </w:rPr>
        <w:t>一</w:t>
      </w:r>
      <w:r w:rsidRPr="00AB5501">
        <w:rPr>
          <w:rFonts w:ascii="宋体" w:eastAsia="宋体" w:hAnsi="宋体" w:cs="宋体" w:hint="eastAsia"/>
          <w:b/>
          <w:snapToGrid/>
          <w:color w:val="auto"/>
          <w:kern w:val="20"/>
          <w:sz w:val="24"/>
          <w:szCs w:val="24"/>
          <w:lang w:eastAsia="zh-CN"/>
        </w:rPr>
        <w:t xml:space="preserve">条 </w:t>
      </w:r>
      <w:r w:rsidRPr="00AB5501">
        <w:rPr>
          <w:rFonts w:ascii="宋体" w:eastAsia="宋体" w:hAnsi="宋体" w:cs="宋体" w:hint="eastAsia"/>
          <w:b/>
          <w:snapToGrid/>
          <w:color w:val="auto"/>
          <w:kern w:val="20"/>
          <w:sz w:val="24"/>
          <w:szCs w:val="24"/>
          <w:lang w:val="zh-CN" w:eastAsia="zh-CN"/>
        </w:rPr>
        <w:t>合同标的</w:t>
      </w:r>
    </w:p>
    <w:p w14:paraId="618FA42B"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甲方向乙方采购的</w:t>
      </w:r>
      <w:r w:rsidRPr="00AB5501">
        <w:rPr>
          <w:rFonts w:ascii="宋体" w:eastAsia="宋体" w:hAnsi="宋体" w:cs="宋体" w:hint="eastAsia"/>
          <w:snapToGrid/>
          <w:color w:val="auto"/>
          <w:kern w:val="20"/>
          <w:sz w:val="24"/>
          <w:szCs w:val="24"/>
          <w:lang w:eastAsia="zh-CN"/>
        </w:rPr>
        <w:t>标的物一览表</w:t>
      </w:r>
      <w:r w:rsidRPr="00AB5501">
        <w:rPr>
          <w:rFonts w:ascii="宋体" w:eastAsia="宋体" w:hAnsi="宋体" w:cs="宋体" w:hint="eastAsia"/>
          <w:snapToGrid/>
          <w:color w:val="auto"/>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204B50" w:rsidRPr="00AB5501" w14:paraId="57A760F8"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E99E89A"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序号</w:t>
            </w:r>
          </w:p>
        </w:tc>
        <w:tc>
          <w:tcPr>
            <w:tcW w:w="1293" w:type="dxa"/>
            <w:tcBorders>
              <w:top w:val="single" w:sz="4" w:space="0" w:color="000000"/>
              <w:left w:val="nil"/>
              <w:bottom w:val="single" w:sz="4" w:space="0" w:color="000000"/>
              <w:right w:val="single" w:sz="4" w:space="0" w:color="000000"/>
            </w:tcBorders>
            <w:vAlign w:val="center"/>
          </w:tcPr>
          <w:p w14:paraId="517D33C3"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标的名称</w:t>
            </w:r>
          </w:p>
        </w:tc>
        <w:tc>
          <w:tcPr>
            <w:tcW w:w="1200" w:type="dxa"/>
            <w:tcBorders>
              <w:top w:val="single" w:sz="4" w:space="0" w:color="000000"/>
              <w:left w:val="nil"/>
              <w:bottom w:val="single" w:sz="4" w:space="0" w:color="000000"/>
              <w:right w:val="single" w:sz="4" w:space="0" w:color="000000"/>
            </w:tcBorders>
            <w:vAlign w:val="center"/>
          </w:tcPr>
          <w:p w14:paraId="4B37952F"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规格型号</w:t>
            </w:r>
          </w:p>
        </w:tc>
        <w:tc>
          <w:tcPr>
            <w:tcW w:w="1162" w:type="dxa"/>
            <w:tcBorders>
              <w:top w:val="single" w:sz="4" w:space="0" w:color="000000"/>
              <w:left w:val="nil"/>
              <w:bottom w:val="single" w:sz="4" w:space="0" w:color="000000"/>
              <w:right w:val="single" w:sz="4" w:space="0" w:color="000000"/>
            </w:tcBorders>
            <w:vAlign w:val="center"/>
          </w:tcPr>
          <w:p w14:paraId="2E6301A5"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品牌</w:t>
            </w:r>
          </w:p>
        </w:tc>
        <w:tc>
          <w:tcPr>
            <w:tcW w:w="1150" w:type="dxa"/>
            <w:tcBorders>
              <w:top w:val="single" w:sz="4" w:space="0" w:color="000000"/>
              <w:left w:val="nil"/>
              <w:bottom w:val="single" w:sz="4" w:space="0" w:color="000000"/>
              <w:right w:val="single" w:sz="4" w:space="0" w:color="000000"/>
            </w:tcBorders>
            <w:vAlign w:val="center"/>
          </w:tcPr>
          <w:p w14:paraId="2742DB0E"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制造商</w:t>
            </w:r>
          </w:p>
        </w:tc>
        <w:tc>
          <w:tcPr>
            <w:tcW w:w="724" w:type="dxa"/>
            <w:tcBorders>
              <w:top w:val="single" w:sz="4" w:space="0" w:color="000000"/>
              <w:left w:val="nil"/>
              <w:bottom w:val="single" w:sz="4" w:space="0" w:color="000000"/>
              <w:right w:val="single" w:sz="4" w:space="0" w:color="000000"/>
            </w:tcBorders>
            <w:vAlign w:val="center"/>
          </w:tcPr>
          <w:p w14:paraId="4ADA5FD5"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数量</w:t>
            </w:r>
          </w:p>
        </w:tc>
        <w:tc>
          <w:tcPr>
            <w:tcW w:w="1464" w:type="dxa"/>
            <w:tcBorders>
              <w:top w:val="single" w:sz="4" w:space="0" w:color="000000"/>
              <w:left w:val="nil"/>
              <w:bottom w:val="single" w:sz="4" w:space="0" w:color="000000"/>
              <w:right w:val="single" w:sz="4" w:space="0" w:color="000000"/>
            </w:tcBorders>
            <w:vAlign w:val="center"/>
          </w:tcPr>
          <w:p w14:paraId="369B4D9D"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单价（元）</w:t>
            </w:r>
          </w:p>
        </w:tc>
        <w:tc>
          <w:tcPr>
            <w:tcW w:w="1512" w:type="dxa"/>
            <w:tcBorders>
              <w:top w:val="single" w:sz="4" w:space="0" w:color="000000"/>
              <w:left w:val="nil"/>
              <w:bottom w:val="single" w:sz="4" w:space="0" w:color="000000"/>
              <w:right w:val="single" w:sz="4" w:space="0" w:color="000000"/>
            </w:tcBorders>
            <w:vAlign w:val="center"/>
          </w:tcPr>
          <w:p w14:paraId="7EFD54B3"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总价（元）</w:t>
            </w:r>
          </w:p>
        </w:tc>
      </w:tr>
      <w:tr w:rsidR="00204B50" w:rsidRPr="00AB5501" w14:paraId="30A7FD4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B3FF35E"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6F683EDA"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0D402C02"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71E4F11C"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7702BBB3"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3EE7BE09" w14:textId="77777777" w:rsidR="00204B50" w:rsidRPr="00AB5501" w:rsidRDefault="00204B50">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5B722A6C" w14:textId="77777777" w:rsidR="00204B50" w:rsidRPr="00AB5501" w:rsidRDefault="00204B5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45D25231" w14:textId="77777777" w:rsidR="00204B50" w:rsidRPr="00AB5501" w:rsidRDefault="00204B5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r w:rsidR="00204B50" w:rsidRPr="00AB5501" w14:paraId="6249AC06"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7ACD168"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7BEA4E3B"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66C82A43"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280A3DDC"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2BF3DB84"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45393271" w14:textId="77777777" w:rsidR="00204B50" w:rsidRPr="00AB5501" w:rsidRDefault="00204B50">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3E50EA93" w14:textId="77777777" w:rsidR="00204B50" w:rsidRPr="00AB5501" w:rsidRDefault="00204B5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4143D4DB" w14:textId="77777777" w:rsidR="00204B50" w:rsidRPr="00AB5501" w:rsidRDefault="00204B5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r w:rsidR="00204B50" w:rsidRPr="00AB5501" w14:paraId="6A7C983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F59538C"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60E6F4E1"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174D3F78"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0988AF5F"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5BBC7BA5"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68E04241" w14:textId="77777777" w:rsidR="00204B50" w:rsidRPr="00AB5501" w:rsidRDefault="00204B50">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7E5AA53B" w14:textId="77777777" w:rsidR="00204B50" w:rsidRPr="00AB5501" w:rsidRDefault="00204B5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7681BEAB" w14:textId="77777777" w:rsidR="00204B50" w:rsidRPr="00AB5501" w:rsidRDefault="00204B5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bl>
    <w:p w14:paraId="48E92836"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w:t>
      </w:r>
      <w:r w:rsidRPr="00AB5501">
        <w:rPr>
          <w:rFonts w:ascii="宋体" w:eastAsia="宋体" w:hAnsi="宋体" w:cs="宋体"/>
          <w:b/>
          <w:snapToGrid/>
          <w:color w:val="auto"/>
          <w:kern w:val="20"/>
          <w:sz w:val="24"/>
          <w:szCs w:val="24"/>
          <w:lang w:eastAsia="zh-CN"/>
        </w:rPr>
        <w:t>二</w:t>
      </w:r>
      <w:r w:rsidRPr="00AB5501">
        <w:rPr>
          <w:rFonts w:ascii="宋体" w:eastAsia="宋体" w:hAnsi="宋体" w:cs="宋体" w:hint="eastAsia"/>
          <w:b/>
          <w:snapToGrid/>
          <w:color w:val="auto"/>
          <w:kern w:val="20"/>
          <w:sz w:val="24"/>
          <w:szCs w:val="24"/>
          <w:lang w:eastAsia="zh-CN"/>
        </w:rPr>
        <w:t>条 合同价格</w:t>
      </w:r>
    </w:p>
    <w:p w14:paraId="33B88778"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合同含税总价为人民币</w:t>
      </w:r>
      <w:bookmarkStart w:id="24" w:name="_Hlk75174265"/>
      <w:r w:rsidRPr="00AB5501">
        <w:rPr>
          <w:rFonts w:ascii="宋体" w:eastAsia="宋体" w:hAnsi="宋体" w:cs="宋体" w:hint="eastAsia"/>
          <w:snapToGrid/>
          <w:color w:val="auto"/>
          <w:kern w:val="20"/>
          <w:sz w:val="24"/>
          <w:szCs w:val="24"/>
          <w:lang w:eastAsia="zh-CN"/>
        </w:rPr>
        <w:t>[</w:t>
      </w:r>
      <w:r w:rsidRPr="00AB5501">
        <w:rPr>
          <w:rFonts w:ascii="宋体" w:eastAsia="宋体" w:hAnsi="宋体" w:cs="宋体"/>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lang w:eastAsia="zh-CN"/>
        </w:rPr>
        <w:t>]</w:t>
      </w:r>
      <w:bookmarkEnd w:id="24"/>
      <w:r w:rsidRPr="00AB5501">
        <w:rPr>
          <w:rFonts w:ascii="宋体" w:eastAsia="宋体" w:hAnsi="宋体" w:cs="宋体" w:hint="eastAsia"/>
          <w:snapToGrid/>
          <w:color w:val="auto"/>
          <w:kern w:val="20"/>
          <w:sz w:val="24"/>
          <w:szCs w:val="24"/>
          <w:lang w:val="zh-CN" w:eastAsia="zh-CN"/>
        </w:rPr>
        <w:t>元，大写</w:t>
      </w:r>
      <w:r w:rsidRPr="00AB5501">
        <w:rPr>
          <w:rFonts w:ascii="宋体" w:eastAsia="宋体" w:hAnsi="宋体" w:cs="宋体" w:hint="eastAsia"/>
          <w:snapToGrid/>
          <w:color w:val="auto"/>
          <w:kern w:val="20"/>
          <w:sz w:val="24"/>
          <w:szCs w:val="24"/>
          <w:lang w:eastAsia="zh-CN"/>
        </w:rPr>
        <w:t>[</w:t>
      </w:r>
      <w:r w:rsidRPr="00AB5501">
        <w:rPr>
          <w:rFonts w:ascii="宋体" w:eastAsia="宋体" w:hAnsi="宋体" w:cs="宋体"/>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lang w:eastAsia="zh-CN"/>
        </w:rPr>
        <w:t>]</w:t>
      </w:r>
      <w:r w:rsidRPr="00AB5501">
        <w:rPr>
          <w:rFonts w:ascii="宋体" w:eastAsia="宋体" w:hAnsi="宋体" w:cs="宋体" w:hint="eastAsia"/>
          <w:snapToGrid/>
          <w:color w:val="auto"/>
          <w:kern w:val="20"/>
          <w:sz w:val="24"/>
          <w:szCs w:val="24"/>
          <w:lang w:val="zh-CN" w:eastAsia="zh-CN"/>
        </w:rPr>
        <w:t>元整。</w:t>
      </w:r>
      <w:bookmarkStart w:id="25" w:name="_Hlk69730248"/>
      <w:r w:rsidRPr="00AB5501">
        <w:rPr>
          <w:rFonts w:ascii="宋体" w:eastAsia="宋体" w:hAnsi="宋体" w:cs="宋体" w:hint="eastAsia"/>
          <w:snapToGrid/>
          <w:color w:val="auto"/>
          <w:kern w:val="20"/>
          <w:sz w:val="24"/>
          <w:szCs w:val="24"/>
          <w:lang w:val="zh-CN" w:eastAsia="zh-CN"/>
        </w:rPr>
        <w:t>乙方向甲方提供合同总价的增值税</w:t>
      </w:r>
      <w:r w:rsidRPr="00AB5501">
        <w:rPr>
          <w:rFonts w:ascii="宋体" w:eastAsia="宋体" w:hAnsi="宋体" w:cs="宋体" w:hint="eastAsia"/>
          <w:snapToGrid/>
          <w:color w:val="auto"/>
          <w:kern w:val="20"/>
          <w:sz w:val="24"/>
          <w:szCs w:val="24"/>
          <w:lang w:eastAsia="zh-CN"/>
        </w:rPr>
        <w:t>[</w:t>
      </w:r>
      <w:r w:rsidRPr="00AB5501">
        <w:rPr>
          <w:rFonts w:ascii="宋体" w:eastAsia="宋体" w:hAnsi="宋体" w:cs="宋体" w:hint="eastAsia"/>
          <w:b/>
          <w:bCs/>
          <w:snapToGrid/>
          <w:color w:val="auto"/>
          <w:kern w:val="20"/>
          <w:sz w:val="24"/>
          <w:szCs w:val="20"/>
          <w:u w:val="single"/>
          <w:lang w:val="zh-CN" w:eastAsia="zh-CN"/>
        </w:rPr>
        <w:t>专用/普通</w:t>
      </w:r>
      <w:r w:rsidRPr="00AB5501">
        <w:rPr>
          <w:rFonts w:ascii="宋体" w:eastAsia="宋体" w:hAnsi="宋体" w:cs="宋体"/>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lang w:eastAsia="zh-CN"/>
        </w:rPr>
        <w:t>]</w:t>
      </w:r>
      <w:r w:rsidRPr="00AB5501">
        <w:rPr>
          <w:rFonts w:ascii="宋体" w:eastAsia="宋体" w:hAnsi="宋体" w:cs="宋体" w:hint="eastAsia"/>
          <w:snapToGrid/>
          <w:color w:val="auto"/>
          <w:kern w:val="20"/>
          <w:sz w:val="24"/>
          <w:szCs w:val="24"/>
          <w:lang w:val="zh-CN" w:eastAsia="zh-CN"/>
        </w:rPr>
        <w:t>发票。</w:t>
      </w:r>
      <w:bookmarkEnd w:id="25"/>
    </w:p>
    <w:p w14:paraId="4931D6FE"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第三条 付款方式</w:t>
      </w:r>
    </w:p>
    <w:p w14:paraId="1811A44B"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eastAsia="zh-CN"/>
        </w:rPr>
      </w:pPr>
      <w:r w:rsidRPr="00AB5501">
        <w:rPr>
          <w:rFonts w:ascii="宋体" w:eastAsia="宋体" w:hAnsi="宋体" w:cs="宋体" w:hint="eastAsia"/>
          <w:snapToGrid/>
          <w:color w:val="auto"/>
          <w:kern w:val="20"/>
          <w:sz w:val="24"/>
          <w:szCs w:val="24"/>
          <w:lang w:eastAsia="zh-CN"/>
        </w:rPr>
        <w:t>（一）</w:t>
      </w:r>
      <w:r w:rsidRPr="00AB5501">
        <w:rPr>
          <w:rFonts w:ascii="宋体" w:eastAsia="宋体" w:hAnsi="宋体" w:cs="宋体" w:hint="eastAsia"/>
          <w:bCs/>
          <w:snapToGrid/>
          <w:color w:val="auto"/>
          <w:kern w:val="20"/>
          <w:sz w:val="24"/>
          <w:szCs w:val="24"/>
          <w:lang w:val="zh-CN" w:eastAsia="zh-CN"/>
        </w:rPr>
        <w:t>履约保证金(</w:t>
      </w:r>
      <w:r w:rsidRPr="00AB5501">
        <w:rPr>
          <w:rFonts w:ascii="宋体" w:eastAsia="宋体" w:hAnsi="宋体" w:cs="宋体"/>
          <w:bCs/>
          <w:snapToGrid/>
          <w:color w:val="auto"/>
          <w:kern w:val="20"/>
          <w:sz w:val="24"/>
          <w:szCs w:val="24"/>
          <w:u w:val="single"/>
          <w:lang w:val="zh-CN" w:eastAsia="zh-CN"/>
        </w:rPr>
        <w:t xml:space="preserve"> </w:t>
      </w:r>
      <w:r w:rsidRPr="00AB5501">
        <w:rPr>
          <w:rFonts w:ascii="宋体" w:eastAsia="宋体" w:hAnsi="宋体" w:cs="宋体" w:hint="eastAsia"/>
          <w:b/>
          <w:snapToGrid/>
          <w:color w:val="auto"/>
          <w:kern w:val="20"/>
          <w:sz w:val="24"/>
          <w:szCs w:val="24"/>
          <w:u w:val="single"/>
          <w:lang w:val="zh-CN" w:eastAsia="zh-CN"/>
        </w:rPr>
        <w:t>适用</w:t>
      </w:r>
      <w:r w:rsidRPr="00AB5501">
        <w:rPr>
          <w:rFonts w:ascii="宋体" w:eastAsia="宋体" w:hAnsi="宋体" w:cs="宋体"/>
          <w:b/>
          <w:snapToGrid/>
          <w:color w:val="auto"/>
          <w:kern w:val="20"/>
          <w:sz w:val="24"/>
          <w:szCs w:val="24"/>
          <w:u w:val="single"/>
          <w:lang w:val="zh-CN" w:eastAsia="zh-CN"/>
        </w:rPr>
        <w:t>/不适用</w:t>
      </w:r>
      <w:r w:rsidRPr="00AB5501">
        <w:rPr>
          <w:rFonts w:ascii="宋体" w:eastAsia="宋体" w:hAnsi="宋体" w:cs="宋体" w:hint="eastAsia"/>
          <w:b/>
          <w:snapToGrid/>
          <w:color w:val="auto"/>
          <w:kern w:val="20"/>
          <w:sz w:val="24"/>
          <w:szCs w:val="24"/>
          <w:lang w:val="zh-CN" w:eastAsia="zh-CN"/>
        </w:rPr>
        <w:t xml:space="preserve"> </w:t>
      </w:r>
      <w:r w:rsidRPr="00AB5501">
        <w:rPr>
          <w:rFonts w:ascii="宋体" w:eastAsia="宋体" w:hAnsi="宋体" w:cs="宋体"/>
          <w:bCs/>
          <w:snapToGrid/>
          <w:color w:val="auto"/>
          <w:kern w:val="20"/>
          <w:sz w:val="24"/>
          <w:szCs w:val="24"/>
          <w:lang w:val="zh-CN" w:eastAsia="zh-CN"/>
        </w:rPr>
        <w:t>)</w:t>
      </w:r>
    </w:p>
    <w:p w14:paraId="77D898CD"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lang w:eastAsia="zh-CN"/>
        </w:rPr>
      </w:pPr>
      <w:r w:rsidRPr="00AB5501">
        <w:rPr>
          <w:rFonts w:ascii="宋体" w:eastAsia="宋体" w:hAnsi="宋体" w:cs="宋体" w:hint="eastAsia"/>
          <w:bCs/>
          <w:snapToGrid/>
          <w:color w:val="auto"/>
          <w:kern w:val="20"/>
          <w:sz w:val="24"/>
          <w:szCs w:val="24"/>
          <w:lang w:eastAsia="zh-CN"/>
        </w:rPr>
        <w:t>1</w:t>
      </w:r>
      <w:r w:rsidRPr="00AB5501">
        <w:rPr>
          <w:rFonts w:ascii="宋体" w:eastAsia="宋体" w:hAnsi="宋体" w:cs="宋体"/>
          <w:bCs/>
          <w:snapToGrid/>
          <w:color w:val="auto"/>
          <w:kern w:val="20"/>
          <w:sz w:val="24"/>
          <w:szCs w:val="24"/>
          <w:lang w:eastAsia="zh-CN"/>
        </w:rPr>
        <w:t>.乙方应在本合同签订后</w:t>
      </w:r>
      <w:r w:rsidRPr="00AB5501">
        <w:rPr>
          <w:rFonts w:ascii="宋体" w:eastAsia="宋体" w:hAnsi="宋体" w:cs="宋体"/>
          <w:snapToGrid/>
          <w:color w:val="auto"/>
          <w:kern w:val="20"/>
          <w:sz w:val="24"/>
          <w:szCs w:val="24"/>
          <w:lang w:eastAsia="zh-CN"/>
        </w:rPr>
        <w:t>5</w:t>
      </w:r>
      <w:r w:rsidRPr="00AB5501">
        <w:rPr>
          <w:rFonts w:ascii="宋体" w:eastAsia="宋体" w:hAnsi="宋体" w:cs="宋体" w:hint="eastAsia"/>
          <w:snapToGrid/>
          <w:color w:val="auto"/>
          <w:kern w:val="20"/>
          <w:sz w:val="24"/>
          <w:szCs w:val="24"/>
          <w:lang w:eastAsia="zh-CN"/>
        </w:rPr>
        <w:t>个工作日内</w:t>
      </w:r>
      <w:r w:rsidRPr="00AB5501">
        <w:rPr>
          <w:rFonts w:ascii="宋体" w:eastAsia="宋体" w:hAnsi="宋体" w:cs="宋体" w:hint="eastAsia"/>
          <w:bCs/>
          <w:snapToGrid/>
          <w:color w:val="auto"/>
          <w:kern w:val="20"/>
          <w:sz w:val="24"/>
          <w:szCs w:val="24"/>
          <w:lang w:eastAsia="zh-CN"/>
        </w:rPr>
        <w:t>向甲方支付合同总价</w:t>
      </w:r>
      <w:r w:rsidRPr="00AB5501">
        <w:rPr>
          <w:rFonts w:ascii="宋体" w:eastAsia="宋体" w:hAnsi="宋体" w:cs="宋体"/>
          <w:bCs/>
          <w:snapToGrid/>
          <w:color w:val="auto"/>
          <w:kern w:val="20"/>
          <w:sz w:val="24"/>
          <w:szCs w:val="24"/>
          <w:lang w:eastAsia="zh-CN"/>
        </w:rPr>
        <w:t>10%的履约保证金</w:t>
      </w:r>
      <w:r w:rsidRPr="00AB5501">
        <w:rPr>
          <w:rFonts w:ascii="宋体" w:eastAsia="宋体" w:hAnsi="宋体" w:cs="宋体" w:hint="eastAsia"/>
          <w:bCs/>
          <w:snapToGrid/>
          <w:color w:val="auto"/>
          <w:kern w:val="20"/>
          <w:sz w:val="24"/>
          <w:szCs w:val="24"/>
          <w:lang w:eastAsia="zh-CN"/>
        </w:rPr>
        <w:t>，并提供履约保证金支付凭证。</w:t>
      </w:r>
    </w:p>
    <w:p w14:paraId="4B6ADC38"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lang w:eastAsia="zh-CN"/>
        </w:rPr>
      </w:pPr>
      <w:r w:rsidRPr="00AB5501">
        <w:rPr>
          <w:rFonts w:ascii="宋体" w:eastAsia="宋体" w:hAnsi="宋体" w:cs="宋体"/>
          <w:bCs/>
          <w:snapToGrid/>
          <w:color w:val="auto"/>
          <w:kern w:val="20"/>
          <w:sz w:val="24"/>
          <w:szCs w:val="24"/>
          <w:lang w:eastAsia="zh-CN"/>
        </w:rPr>
        <w:t>2.履约保证金退还时间：甲方与乙方完成本项目最终验收[</w:t>
      </w:r>
      <w:r w:rsidRPr="00AB5501">
        <w:rPr>
          <w:rFonts w:ascii="宋体" w:eastAsia="宋体" w:hAnsi="宋体" w:cs="宋体"/>
          <w:bCs/>
          <w:snapToGrid/>
          <w:color w:val="auto"/>
          <w:kern w:val="20"/>
          <w:sz w:val="24"/>
          <w:szCs w:val="24"/>
          <w:u w:val="single"/>
          <w:lang w:eastAsia="zh-CN"/>
        </w:rPr>
        <w:t xml:space="preserve">   </w:t>
      </w:r>
      <w:r w:rsidRPr="00AB5501">
        <w:rPr>
          <w:rFonts w:ascii="宋体" w:eastAsia="宋体" w:hAnsi="宋体" w:cs="宋体"/>
          <w:bCs/>
          <w:snapToGrid/>
          <w:color w:val="auto"/>
          <w:kern w:val="20"/>
          <w:sz w:val="24"/>
          <w:szCs w:val="24"/>
          <w:lang w:eastAsia="zh-CN"/>
        </w:rPr>
        <w:t>]</w:t>
      </w:r>
      <w:proofErr w:type="gramStart"/>
      <w:r w:rsidRPr="00AB5501">
        <w:rPr>
          <w:rFonts w:ascii="宋体" w:eastAsia="宋体" w:hAnsi="宋体" w:cs="宋体" w:hint="eastAsia"/>
          <w:bCs/>
          <w:snapToGrid/>
          <w:color w:val="auto"/>
          <w:kern w:val="20"/>
          <w:sz w:val="24"/>
          <w:szCs w:val="24"/>
          <w:lang w:eastAsia="zh-CN"/>
        </w:rPr>
        <w:t>个</w:t>
      </w:r>
      <w:proofErr w:type="gramEnd"/>
      <w:r w:rsidRPr="00AB5501">
        <w:rPr>
          <w:rFonts w:ascii="宋体" w:eastAsia="宋体" w:hAnsi="宋体" w:cs="宋体" w:hint="eastAsia"/>
          <w:bCs/>
          <w:snapToGrid/>
          <w:color w:val="auto"/>
          <w:kern w:val="20"/>
          <w:sz w:val="24"/>
          <w:szCs w:val="24"/>
          <w:lang w:eastAsia="zh-CN"/>
        </w:rPr>
        <w:t>月后，无任何质量问题，甲方收到乙方履约保证金退还申请之后</w:t>
      </w:r>
      <w:r w:rsidRPr="00AB5501">
        <w:rPr>
          <w:rFonts w:ascii="宋体" w:eastAsia="宋体" w:hAnsi="宋体" w:cs="宋体"/>
          <w:bCs/>
          <w:snapToGrid/>
          <w:color w:val="auto"/>
          <w:kern w:val="20"/>
          <w:sz w:val="24"/>
          <w:szCs w:val="24"/>
          <w:lang w:eastAsia="zh-CN"/>
        </w:rPr>
        <w:t>1</w:t>
      </w:r>
      <w:r w:rsidRPr="00AB5501">
        <w:rPr>
          <w:rFonts w:ascii="宋体" w:eastAsia="宋体" w:hAnsi="宋体" w:cs="宋体" w:hint="eastAsia"/>
          <w:bCs/>
          <w:snapToGrid/>
          <w:color w:val="auto"/>
          <w:kern w:val="20"/>
          <w:sz w:val="24"/>
          <w:szCs w:val="24"/>
          <w:lang w:eastAsia="zh-CN"/>
        </w:rPr>
        <w:t>个月内，向乙方无息退还履约保证金。</w:t>
      </w:r>
    </w:p>
    <w:p w14:paraId="5D8F31F9"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（二）</w:t>
      </w:r>
      <w:r w:rsidRPr="00AB5501">
        <w:rPr>
          <w:rFonts w:ascii="宋体" w:eastAsia="宋体" w:hAnsi="宋体" w:cs="宋体"/>
          <w:snapToGrid/>
          <w:color w:val="auto"/>
          <w:kern w:val="20"/>
          <w:sz w:val="24"/>
          <w:szCs w:val="24"/>
          <w:lang w:eastAsia="zh-CN"/>
        </w:rPr>
        <w:t>甲方采用</w:t>
      </w:r>
      <w:proofErr w:type="gramStart"/>
      <w:r w:rsidRPr="00AB5501">
        <w:rPr>
          <w:rFonts w:ascii="宋体" w:eastAsia="宋体" w:hAnsi="宋体" w:cs="宋体"/>
          <w:snapToGrid/>
          <w:color w:val="auto"/>
          <w:kern w:val="20"/>
          <w:sz w:val="24"/>
          <w:szCs w:val="24"/>
          <w:lang w:eastAsia="zh-CN"/>
        </w:rPr>
        <w:t>如下第</w:t>
      </w:r>
      <w:proofErr w:type="gramEnd"/>
      <w:r w:rsidRPr="00AB5501">
        <w:rPr>
          <w:rFonts w:ascii="宋体" w:eastAsia="宋体" w:hAnsi="宋体" w:cs="宋体" w:hint="eastAsia"/>
          <w:snapToGrid/>
          <w:color w:val="auto"/>
          <w:kern w:val="20"/>
          <w:sz w:val="24"/>
          <w:szCs w:val="24"/>
          <w:lang w:eastAsia="zh-CN"/>
        </w:rPr>
        <w:t>[</w:t>
      </w:r>
      <w:r w:rsidRPr="00AB5501">
        <w:rPr>
          <w:rFonts w:ascii="宋体" w:eastAsia="宋体" w:hAnsi="宋体" w:cs="宋体"/>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lang w:eastAsia="zh-CN"/>
        </w:rPr>
        <w:t>]种方式付款</w:t>
      </w:r>
      <w:r w:rsidRPr="00AB5501">
        <w:rPr>
          <w:rFonts w:ascii="宋体" w:eastAsia="宋体" w:hAnsi="宋体" w:cs="宋体" w:hint="eastAsia"/>
          <w:snapToGrid/>
          <w:color w:val="auto"/>
          <w:kern w:val="20"/>
          <w:sz w:val="24"/>
          <w:szCs w:val="24"/>
          <w:lang w:eastAsia="zh-CN"/>
        </w:rPr>
        <w:t>：</w:t>
      </w:r>
    </w:p>
    <w:p w14:paraId="597D114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hint="eastAsia"/>
          <w:snapToGrid/>
          <w:color w:val="595959"/>
          <w:kern w:val="20"/>
          <w:sz w:val="24"/>
          <w:szCs w:val="24"/>
          <w:lang w:eastAsia="zh-CN"/>
        </w:rPr>
        <w:t>.</w:t>
      </w:r>
      <w:r w:rsidRPr="00AB5501">
        <w:rPr>
          <w:rFonts w:ascii="宋体" w:eastAsia="宋体" w:hAnsi="宋体" w:cs="宋体"/>
          <w:snapToGrid/>
          <w:color w:val="auto"/>
          <w:kern w:val="20"/>
          <w:sz w:val="24"/>
          <w:szCs w:val="24"/>
          <w:lang w:eastAsia="zh-CN"/>
        </w:rPr>
        <w:t>一次性付款</w:t>
      </w:r>
      <w:r w:rsidRPr="00AB5501">
        <w:rPr>
          <w:rFonts w:ascii="宋体" w:eastAsia="宋体" w:hAnsi="宋体" w:cs="宋体" w:hint="eastAsia"/>
          <w:snapToGrid/>
          <w:color w:val="auto"/>
          <w:kern w:val="20"/>
          <w:sz w:val="24"/>
          <w:szCs w:val="24"/>
          <w:lang w:eastAsia="zh-CN"/>
        </w:rPr>
        <w:t>。</w:t>
      </w:r>
    </w:p>
    <w:p w14:paraId="2E0D6368"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甲方在乙方按合同约定期限交付标的物并全部验收合格，</w:t>
      </w:r>
      <w:r w:rsidRPr="00AB5501">
        <w:rPr>
          <w:rFonts w:ascii="宋体" w:eastAsia="宋体" w:hAnsi="宋体" w:cs="宋体" w:hint="eastAsia"/>
          <w:snapToGrid/>
          <w:color w:val="auto"/>
          <w:kern w:val="20"/>
          <w:sz w:val="24"/>
          <w:szCs w:val="24"/>
          <w:lang w:val="zh-CN" w:eastAsia="zh-CN"/>
        </w:rPr>
        <w:t>且甲方收到由乙方</w:t>
      </w:r>
      <w:r w:rsidRPr="00AB5501">
        <w:rPr>
          <w:rFonts w:ascii="宋体" w:eastAsia="宋体" w:hAnsi="宋体" w:cs="宋体" w:hint="eastAsia"/>
          <w:snapToGrid/>
          <w:color w:val="auto"/>
          <w:kern w:val="20"/>
          <w:sz w:val="24"/>
          <w:szCs w:val="24"/>
          <w:lang w:eastAsia="zh-CN"/>
        </w:rPr>
        <w:t>提供的如下单据</w:t>
      </w:r>
      <w:r w:rsidRPr="00AB5501">
        <w:rPr>
          <w:rFonts w:ascii="宋体" w:eastAsia="宋体" w:hAnsi="宋体" w:cs="宋体" w:hint="eastAsia"/>
          <w:snapToGrid/>
          <w:color w:val="auto"/>
          <w:kern w:val="20"/>
          <w:sz w:val="24"/>
          <w:szCs w:val="24"/>
          <w:lang w:val="zh-CN" w:eastAsia="zh-CN"/>
        </w:rPr>
        <w:t>之后，</w:t>
      </w:r>
      <w:r w:rsidRPr="00AB5501">
        <w:rPr>
          <w:rFonts w:ascii="宋体" w:eastAsia="宋体" w:hAnsi="宋体" w:cs="宋体" w:hint="eastAsia"/>
          <w:snapToGrid/>
          <w:color w:val="auto"/>
          <w:kern w:val="20"/>
          <w:sz w:val="24"/>
          <w:szCs w:val="24"/>
          <w:lang w:eastAsia="zh-CN"/>
        </w:rPr>
        <w:t>在10个工作日内</w:t>
      </w:r>
      <w:r w:rsidRPr="00AB5501">
        <w:rPr>
          <w:rFonts w:ascii="宋体" w:eastAsia="宋体" w:hAnsi="宋体" w:cs="宋体" w:hint="eastAsia"/>
          <w:snapToGrid/>
          <w:color w:val="595959"/>
          <w:kern w:val="20"/>
          <w:sz w:val="24"/>
          <w:szCs w:val="24"/>
          <w:lang w:val="zh-CN" w:eastAsia="zh-CN"/>
        </w:rPr>
        <w:t>向</w:t>
      </w:r>
      <w:r w:rsidRPr="00AB5501">
        <w:rPr>
          <w:rFonts w:ascii="宋体" w:eastAsia="宋体" w:hAnsi="宋体" w:cs="宋体" w:hint="eastAsia"/>
          <w:snapToGrid/>
          <w:color w:val="595959"/>
          <w:kern w:val="20"/>
          <w:sz w:val="24"/>
          <w:szCs w:val="24"/>
          <w:lang w:eastAsia="zh-CN"/>
        </w:rPr>
        <w:t>乙方</w:t>
      </w:r>
      <w:r w:rsidRPr="00AB5501">
        <w:rPr>
          <w:rFonts w:ascii="宋体" w:eastAsia="宋体" w:hAnsi="宋体" w:cs="宋体" w:hint="eastAsia"/>
          <w:snapToGrid/>
          <w:color w:val="595959"/>
          <w:kern w:val="20"/>
          <w:sz w:val="24"/>
          <w:szCs w:val="24"/>
          <w:lang w:val="zh-CN" w:eastAsia="zh-CN"/>
        </w:rPr>
        <w:t>支付合同</w:t>
      </w:r>
      <w:r w:rsidRPr="00AB5501">
        <w:rPr>
          <w:rFonts w:ascii="宋体" w:eastAsia="宋体" w:hAnsi="宋体" w:cs="宋体" w:hint="eastAsia"/>
          <w:snapToGrid/>
          <w:color w:val="595959"/>
          <w:kern w:val="20"/>
          <w:sz w:val="24"/>
          <w:szCs w:val="24"/>
          <w:lang w:eastAsia="zh-CN"/>
        </w:rPr>
        <w:t>总价</w:t>
      </w:r>
      <w:r w:rsidRPr="00AB5501">
        <w:rPr>
          <w:rFonts w:ascii="宋体" w:eastAsia="宋体" w:hAnsi="宋体" w:cs="宋体" w:hint="eastAsia"/>
          <w:snapToGrid/>
          <w:color w:val="595959"/>
          <w:kern w:val="20"/>
          <w:sz w:val="24"/>
          <w:szCs w:val="24"/>
          <w:lang w:val="zh-CN" w:eastAsia="zh-CN"/>
        </w:rPr>
        <w:t>的百分之百，即¥</w:t>
      </w:r>
      <w:r w:rsidRPr="00AB5501">
        <w:rPr>
          <w:rFonts w:ascii="宋体" w:eastAsia="宋体" w:hAnsi="宋体" w:cs="宋体"/>
          <w:bCs/>
          <w:snapToGrid/>
          <w:color w:val="595959"/>
          <w:kern w:val="20"/>
          <w:sz w:val="24"/>
          <w:szCs w:val="24"/>
          <w:lang w:eastAsia="zh-CN"/>
        </w:rPr>
        <w:t>[</w:t>
      </w:r>
      <w:r w:rsidRPr="00AB5501">
        <w:rPr>
          <w:rFonts w:ascii="宋体" w:eastAsia="宋体" w:hAnsi="宋体" w:cs="宋体"/>
          <w:bCs/>
          <w:snapToGrid/>
          <w:color w:val="595959"/>
          <w:kern w:val="20"/>
          <w:sz w:val="24"/>
          <w:szCs w:val="24"/>
          <w:u w:val="single"/>
          <w:lang w:eastAsia="zh-CN"/>
        </w:rPr>
        <w:t xml:space="preserve">        </w:t>
      </w:r>
      <w:r w:rsidRPr="00AB5501">
        <w:rPr>
          <w:rFonts w:ascii="宋体" w:eastAsia="宋体" w:hAnsi="宋体" w:cs="宋体"/>
          <w:bCs/>
          <w:snapToGrid/>
          <w:color w:val="595959"/>
          <w:kern w:val="20"/>
          <w:sz w:val="24"/>
          <w:szCs w:val="24"/>
          <w:lang w:eastAsia="zh-CN"/>
        </w:rPr>
        <w:t>]</w:t>
      </w:r>
      <w:r w:rsidRPr="00AB5501">
        <w:rPr>
          <w:rFonts w:ascii="宋体" w:eastAsia="宋体" w:hAnsi="宋体" w:cs="宋体" w:hint="eastAsia"/>
          <w:snapToGrid/>
          <w:color w:val="595959"/>
          <w:kern w:val="20"/>
          <w:sz w:val="24"/>
          <w:szCs w:val="24"/>
          <w:lang w:val="zh-CN" w:eastAsia="zh-CN"/>
        </w:rPr>
        <w:t>元（大写：</w:t>
      </w:r>
      <w:r w:rsidRPr="00AB5501">
        <w:rPr>
          <w:rFonts w:ascii="宋体" w:eastAsia="宋体" w:hAnsi="宋体" w:cs="宋体"/>
          <w:bCs/>
          <w:snapToGrid/>
          <w:color w:val="595959"/>
          <w:kern w:val="20"/>
          <w:sz w:val="24"/>
          <w:szCs w:val="24"/>
          <w:lang w:eastAsia="zh-CN"/>
        </w:rPr>
        <w:t>[</w:t>
      </w:r>
      <w:r w:rsidRPr="00AB5501">
        <w:rPr>
          <w:rFonts w:ascii="宋体" w:eastAsia="宋体" w:hAnsi="宋体" w:cs="宋体"/>
          <w:bCs/>
          <w:snapToGrid/>
          <w:color w:val="595959"/>
          <w:kern w:val="20"/>
          <w:sz w:val="24"/>
          <w:szCs w:val="24"/>
          <w:u w:val="single"/>
          <w:lang w:eastAsia="zh-CN"/>
        </w:rPr>
        <w:t xml:space="preserve">           </w:t>
      </w:r>
      <w:r w:rsidRPr="00AB5501">
        <w:rPr>
          <w:rFonts w:ascii="宋体" w:eastAsia="宋体" w:hAnsi="宋体" w:cs="宋体"/>
          <w:bCs/>
          <w:snapToGrid/>
          <w:color w:val="595959"/>
          <w:kern w:val="20"/>
          <w:sz w:val="24"/>
          <w:szCs w:val="24"/>
          <w:lang w:eastAsia="zh-CN"/>
        </w:rPr>
        <w:t>]</w:t>
      </w:r>
      <w:r w:rsidRPr="00AB5501">
        <w:rPr>
          <w:rFonts w:ascii="宋体" w:eastAsia="宋体" w:hAnsi="宋体" w:cs="宋体" w:hint="eastAsia"/>
          <w:snapToGrid/>
          <w:color w:val="595959"/>
          <w:kern w:val="20"/>
          <w:sz w:val="24"/>
          <w:szCs w:val="24"/>
          <w:lang w:val="zh-CN" w:eastAsia="zh-CN"/>
        </w:rPr>
        <w:t>元整）</w:t>
      </w:r>
      <w:r w:rsidRPr="00AB5501">
        <w:rPr>
          <w:rFonts w:ascii="宋体" w:eastAsia="宋体" w:hAnsi="宋体" w:cs="宋体" w:hint="eastAsia"/>
          <w:snapToGrid/>
          <w:color w:val="auto"/>
          <w:kern w:val="20"/>
          <w:sz w:val="24"/>
          <w:szCs w:val="24"/>
          <w:lang w:eastAsia="zh-CN"/>
        </w:rPr>
        <w:t>：</w:t>
      </w:r>
    </w:p>
    <w:p w14:paraId="52AB5B9B" w14:textId="77777777" w:rsidR="00204B50" w:rsidRPr="00AB550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bCs/>
          <w:snapToGrid/>
          <w:color w:val="auto"/>
          <w:kern w:val="20"/>
          <w:sz w:val="24"/>
          <w:szCs w:val="24"/>
          <w:lang w:eastAsia="zh-CN"/>
        </w:rPr>
        <w:t>（</w:t>
      </w:r>
      <w:r w:rsidRPr="00AB5501">
        <w:rPr>
          <w:rFonts w:ascii="宋体" w:eastAsia="宋体" w:hAnsi="宋体" w:cs="宋体"/>
          <w:bCs/>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应付金额的增值税发票</w:t>
      </w:r>
    </w:p>
    <w:p w14:paraId="12E62673" w14:textId="77777777" w:rsidR="00204B50" w:rsidRPr="00AB550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bCs/>
          <w:snapToGrid/>
          <w:color w:val="auto"/>
          <w:kern w:val="20"/>
          <w:sz w:val="24"/>
          <w:szCs w:val="24"/>
          <w:lang w:eastAsia="zh-CN"/>
        </w:rPr>
        <w:t>（</w:t>
      </w:r>
      <w:r w:rsidRPr="00AB5501">
        <w:rPr>
          <w:rFonts w:ascii="宋体" w:eastAsia="宋体" w:hAnsi="宋体" w:cs="宋体"/>
          <w:bCs/>
          <w:snapToGrid/>
          <w:color w:val="auto"/>
          <w:kern w:val="20"/>
          <w:sz w:val="24"/>
          <w:szCs w:val="24"/>
          <w:lang w:eastAsia="zh-CN"/>
        </w:rPr>
        <w:t>2）</w:t>
      </w:r>
      <w:r w:rsidRPr="00AB5501">
        <w:rPr>
          <w:rFonts w:ascii="宋体" w:eastAsia="宋体" w:hAnsi="宋体" w:cs="宋体" w:hint="eastAsia"/>
          <w:snapToGrid/>
          <w:color w:val="auto"/>
          <w:kern w:val="20"/>
          <w:sz w:val="24"/>
          <w:szCs w:val="24"/>
          <w:lang w:val="zh-CN" w:eastAsia="zh-CN"/>
        </w:rPr>
        <w:t>付款说明</w:t>
      </w:r>
    </w:p>
    <w:p w14:paraId="225DB4CA" w14:textId="77777777" w:rsidR="00204B50" w:rsidRPr="00AB550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（3）履约保证金支付凭证</w:t>
      </w:r>
      <w:r w:rsidRPr="00AB5501">
        <w:rPr>
          <w:rFonts w:ascii="宋体" w:eastAsia="宋体" w:hAnsi="宋体" w:cs="宋体" w:hint="eastAsia"/>
          <w:b/>
          <w:bCs/>
          <w:snapToGrid/>
          <w:color w:val="auto"/>
          <w:kern w:val="20"/>
          <w:sz w:val="24"/>
          <w:szCs w:val="24"/>
          <w:lang w:val="zh-CN" w:eastAsia="zh-CN"/>
        </w:rPr>
        <w:t>（如履约保证金适用）</w:t>
      </w:r>
    </w:p>
    <w:p w14:paraId="7FED66E5"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2</w:t>
      </w:r>
      <w:r w:rsidRPr="00AB5501">
        <w:rPr>
          <w:rFonts w:ascii="宋体" w:eastAsia="宋体" w:hAnsi="宋体" w:cs="宋体"/>
          <w:snapToGrid/>
          <w:color w:val="auto"/>
          <w:kern w:val="20"/>
          <w:sz w:val="24"/>
          <w:szCs w:val="24"/>
          <w:lang w:eastAsia="zh-CN"/>
        </w:rPr>
        <w:t>.分期付款</w:t>
      </w:r>
      <w:r w:rsidRPr="00AB5501">
        <w:rPr>
          <w:rFonts w:ascii="宋体" w:eastAsia="宋体" w:hAnsi="宋体" w:cs="宋体" w:hint="eastAsia"/>
          <w:snapToGrid/>
          <w:color w:val="auto"/>
          <w:kern w:val="20"/>
          <w:sz w:val="24"/>
          <w:szCs w:val="24"/>
          <w:lang w:eastAsia="zh-CN"/>
        </w:rPr>
        <w:t>。</w:t>
      </w:r>
    </w:p>
    <w:p w14:paraId="51916443"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snapToGrid/>
          <w:color w:val="auto"/>
          <w:kern w:val="20"/>
          <w:sz w:val="24"/>
          <w:szCs w:val="24"/>
          <w:lang w:eastAsia="zh-CN"/>
        </w:rPr>
        <w:t>2</w:t>
      </w:r>
      <w:r w:rsidRPr="00AB5501">
        <w:rPr>
          <w:rFonts w:ascii="宋体" w:eastAsia="宋体" w:hAnsi="宋体" w:cs="宋体" w:hint="eastAsia"/>
          <w:snapToGrid/>
          <w:color w:val="auto"/>
          <w:kern w:val="20"/>
          <w:sz w:val="24"/>
          <w:szCs w:val="24"/>
          <w:lang w:eastAsia="zh-CN"/>
        </w:rPr>
        <w:t>.</w:t>
      </w:r>
      <w:r w:rsidRPr="00AB5501">
        <w:rPr>
          <w:rFonts w:ascii="宋体" w:eastAsia="宋体" w:hAnsi="宋体" w:cs="宋体"/>
          <w:snapToGrid/>
          <w:color w:val="auto"/>
          <w:kern w:val="20"/>
          <w:sz w:val="24"/>
          <w:szCs w:val="24"/>
          <w:lang w:eastAsia="zh-CN"/>
        </w:rPr>
        <w:t xml:space="preserve">1 </w:t>
      </w:r>
      <w:r w:rsidRPr="00AB5501">
        <w:rPr>
          <w:rFonts w:ascii="宋体" w:eastAsia="宋体" w:hAnsi="宋体" w:cs="宋体" w:hint="eastAsia"/>
          <w:snapToGrid/>
          <w:color w:val="auto"/>
          <w:kern w:val="20"/>
          <w:sz w:val="24"/>
          <w:szCs w:val="24"/>
          <w:lang w:eastAsia="zh-CN"/>
        </w:rPr>
        <w:t>预付款</w:t>
      </w:r>
      <w:r w:rsidRPr="00AB5501">
        <w:rPr>
          <w:rFonts w:ascii="宋体" w:eastAsia="宋体" w:hAnsi="宋体" w:cs="宋体" w:hint="eastAsia"/>
          <w:snapToGrid/>
          <w:color w:val="auto"/>
          <w:kern w:val="20"/>
          <w:sz w:val="24"/>
          <w:szCs w:val="24"/>
          <w:lang w:val="zh-CN" w:eastAsia="zh-CN"/>
        </w:rPr>
        <w:t>：合同签订后，且甲方收到由乙方</w:t>
      </w:r>
      <w:r w:rsidRPr="00AB5501">
        <w:rPr>
          <w:rFonts w:ascii="宋体" w:eastAsia="宋体" w:hAnsi="宋体" w:cs="宋体" w:hint="eastAsia"/>
          <w:snapToGrid/>
          <w:color w:val="auto"/>
          <w:kern w:val="20"/>
          <w:sz w:val="24"/>
          <w:szCs w:val="24"/>
          <w:lang w:eastAsia="zh-CN"/>
        </w:rPr>
        <w:t>提供的如下单据</w:t>
      </w:r>
      <w:r w:rsidRPr="00AB5501">
        <w:rPr>
          <w:rFonts w:ascii="宋体" w:eastAsia="宋体" w:hAnsi="宋体" w:cs="宋体" w:hint="eastAsia"/>
          <w:snapToGrid/>
          <w:color w:val="auto"/>
          <w:kern w:val="20"/>
          <w:sz w:val="24"/>
          <w:szCs w:val="24"/>
          <w:lang w:val="zh-CN" w:eastAsia="zh-CN"/>
        </w:rPr>
        <w:t>之后，在10个工作日内支付合同</w:t>
      </w:r>
      <w:r w:rsidRPr="00AB5501">
        <w:rPr>
          <w:rFonts w:ascii="宋体" w:eastAsia="宋体" w:hAnsi="宋体" w:cs="宋体" w:hint="eastAsia"/>
          <w:snapToGrid/>
          <w:color w:val="auto"/>
          <w:kern w:val="20"/>
          <w:sz w:val="24"/>
          <w:szCs w:val="24"/>
          <w:lang w:eastAsia="zh-CN"/>
        </w:rPr>
        <w:t>总价</w:t>
      </w:r>
      <w:r w:rsidRPr="00AB5501">
        <w:rPr>
          <w:rFonts w:ascii="宋体" w:eastAsia="宋体" w:hAnsi="宋体" w:cs="宋体" w:hint="eastAsia"/>
          <w:snapToGrid/>
          <w:color w:val="auto"/>
          <w:kern w:val="20"/>
          <w:sz w:val="24"/>
          <w:szCs w:val="24"/>
          <w:lang w:val="zh-CN" w:eastAsia="zh-CN"/>
        </w:rPr>
        <w:t>的百分之</w:t>
      </w:r>
      <w:bookmarkStart w:id="26" w:name="_Hlk75174376"/>
      <w:r w:rsidRPr="00AB5501">
        <w:rPr>
          <w:rFonts w:ascii="宋体" w:eastAsia="宋体" w:hAnsi="宋体" w:cs="宋体"/>
          <w:bCs/>
          <w:snapToGrid/>
          <w:color w:val="auto"/>
          <w:kern w:val="20"/>
          <w:sz w:val="24"/>
          <w:szCs w:val="24"/>
          <w:lang w:eastAsia="zh-CN"/>
        </w:rPr>
        <w:t>[</w:t>
      </w:r>
      <w:r w:rsidRPr="00AB5501">
        <w:rPr>
          <w:rFonts w:ascii="宋体" w:eastAsia="宋体" w:hAnsi="宋体" w:cs="宋体"/>
          <w:bCs/>
          <w:snapToGrid/>
          <w:color w:val="auto"/>
          <w:kern w:val="20"/>
          <w:sz w:val="24"/>
          <w:szCs w:val="24"/>
          <w:u w:val="single"/>
          <w:lang w:eastAsia="zh-CN"/>
        </w:rPr>
        <w:t xml:space="preserve">    </w:t>
      </w:r>
      <w:r w:rsidRPr="00AB5501">
        <w:rPr>
          <w:rFonts w:ascii="宋体" w:eastAsia="宋体" w:hAnsi="宋体" w:cs="宋体"/>
          <w:bCs/>
          <w:snapToGrid/>
          <w:color w:val="auto"/>
          <w:kern w:val="20"/>
          <w:sz w:val="24"/>
          <w:szCs w:val="24"/>
          <w:lang w:eastAsia="zh-CN"/>
        </w:rPr>
        <w:t>]</w:t>
      </w:r>
      <w:bookmarkEnd w:id="26"/>
      <w:r w:rsidRPr="00AB5501">
        <w:rPr>
          <w:rFonts w:ascii="宋体" w:eastAsia="宋体" w:hAnsi="宋体" w:cs="宋体" w:hint="eastAsia"/>
          <w:snapToGrid/>
          <w:color w:val="auto"/>
          <w:kern w:val="20"/>
          <w:sz w:val="24"/>
          <w:szCs w:val="24"/>
          <w:lang w:val="zh-CN" w:eastAsia="zh-CN"/>
        </w:rPr>
        <w:t>，即¥</w:t>
      </w:r>
      <w:bookmarkStart w:id="27" w:name="_Hlk75174389"/>
      <w:r w:rsidRPr="00AB5501">
        <w:rPr>
          <w:rFonts w:ascii="宋体" w:eastAsia="宋体" w:hAnsi="宋体" w:cs="宋体"/>
          <w:bCs/>
          <w:snapToGrid/>
          <w:color w:val="auto"/>
          <w:kern w:val="20"/>
          <w:sz w:val="24"/>
          <w:szCs w:val="24"/>
          <w:lang w:eastAsia="zh-CN"/>
        </w:rPr>
        <w:t>[</w:t>
      </w:r>
      <w:r w:rsidRPr="00AB5501">
        <w:rPr>
          <w:rFonts w:ascii="宋体" w:eastAsia="宋体" w:hAnsi="宋体" w:cs="宋体"/>
          <w:bCs/>
          <w:snapToGrid/>
          <w:color w:val="auto"/>
          <w:kern w:val="20"/>
          <w:sz w:val="24"/>
          <w:szCs w:val="24"/>
          <w:u w:val="single"/>
          <w:lang w:eastAsia="zh-CN"/>
        </w:rPr>
        <w:t xml:space="preserve">       </w:t>
      </w:r>
      <w:r w:rsidRPr="00AB5501">
        <w:rPr>
          <w:rFonts w:ascii="宋体" w:eastAsia="宋体" w:hAnsi="宋体" w:cs="宋体"/>
          <w:bCs/>
          <w:snapToGrid/>
          <w:color w:val="auto"/>
          <w:kern w:val="20"/>
          <w:sz w:val="24"/>
          <w:szCs w:val="24"/>
          <w:lang w:eastAsia="zh-CN"/>
        </w:rPr>
        <w:t>]</w:t>
      </w:r>
      <w:bookmarkEnd w:id="27"/>
      <w:r w:rsidRPr="00AB5501">
        <w:rPr>
          <w:rFonts w:ascii="宋体" w:eastAsia="宋体" w:hAnsi="宋体" w:cs="宋体" w:hint="eastAsia"/>
          <w:snapToGrid/>
          <w:color w:val="auto"/>
          <w:kern w:val="20"/>
          <w:sz w:val="24"/>
          <w:szCs w:val="24"/>
          <w:lang w:val="zh-CN" w:eastAsia="zh-CN"/>
        </w:rPr>
        <w:t>元（大写：</w:t>
      </w:r>
      <w:bookmarkStart w:id="28" w:name="_Hlk75174405"/>
      <w:r w:rsidRPr="00AB5501">
        <w:rPr>
          <w:rFonts w:ascii="宋体" w:eastAsia="宋体" w:hAnsi="宋体" w:cs="宋体"/>
          <w:bCs/>
          <w:snapToGrid/>
          <w:color w:val="auto"/>
          <w:kern w:val="20"/>
          <w:sz w:val="24"/>
          <w:szCs w:val="24"/>
          <w:lang w:eastAsia="zh-CN"/>
        </w:rPr>
        <w:t>[</w:t>
      </w:r>
      <w:r w:rsidRPr="00AB5501">
        <w:rPr>
          <w:rFonts w:ascii="宋体" w:eastAsia="宋体" w:hAnsi="宋体" w:cs="宋体"/>
          <w:bCs/>
          <w:snapToGrid/>
          <w:color w:val="auto"/>
          <w:kern w:val="20"/>
          <w:sz w:val="24"/>
          <w:szCs w:val="24"/>
          <w:u w:val="single"/>
          <w:lang w:eastAsia="zh-CN"/>
        </w:rPr>
        <w:t xml:space="preserve">         </w:t>
      </w:r>
      <w:r w:rsidRPr="00AB5501">
        <w:rPr>
          <w:rFonts w:ascii="宋体" w:eastAsia="宋体" w:hAnsi="宋体" w:cs="宋体"/>
          <w:bCs/>
          <w:snapToGrid/>
          <w:color w:val="auto"/>
          <w:kern w:val="20"/>
          <w:sz w:val="24"/>
          <w:szCs w:val="24"/>
          <w:lang w:eastAsia="zh-CN"/>
        </w:rPr>
        <w:t>]</w:t>
      </w:r>
      <w:r w:rsidRPr="00AB5501">
        <w:rPr>
          <w:rFonts w:ascii="宋体" w:eastAsia="宋体" w:hAnsi="宋体" w:cs="宋体" w:hint="eastAsia"/>
          <w:snapToGrid/>
          <w:color w:val="auto"/>
          <w:kern w:val="20"/>
          <w:sz w:val="24"/>
          <w:szCs w:val="24"/>
          <w:u w:val="single"/>
          <w:lang w:val="zh-CN" w:eastAsia="zh-CN"/>
        </w:rPr>
        <w:t xml:space="preserve"> </w:t>
      </w:r>
      <w:bookmarkEnd w:id="28"/>
      <w:r w:rsidRPr="00AB5501">
        <w:rPr>
          <w:rFonts w:ascii="宋体" w:eastAsia="宋体" w:hAnsi="宋体" w:cs="宋体" w:hint="eastAsia"/>
          <w:snapToGrid/>
          <w:color w:val="auto"/>
          <w:kern w:val="20"/>
          <w:sz w:val="24"/>
          <w:szCs w:val="24"/>
          <w:lang w:val="zh-CN" w:eastAsia="zh-CN"/>
        </w:rPr>
        <w:t>元整）：</w:t>
      </w:r>
    </w:p>
    <w:p w14:paraId="51C04EF5" w14:textId="77777777" w:rsidR="00204B50" w:rsidRPr="00AB550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bCs/>
          <w:snapToGrid/>
          <w:color w:val="auto"/>
          <w:kern w:val="20"/>
          <w:sz w:val="24"/>
          <w:szCs w:val="24"/>
          <w:lang w:eastAsia="zh-CN"/>
        </w:rPr>
        <w:lastRenderedPageBreak/>
        <w:t>（</w:t>
      </w:r>
      <w:r w:rsidRPr="00AB5501">
        <w:rPr>
          <w:rFonts w:ascii="宋体" w:eastAsia="宋体" w:hAnsi="宋体" w:cs="宋体"/>
          <w:bCs/>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应付金额的增值税发票</w:t>
      </w:r>
    </w:p>
    <w:p w14:paraId="59A1E711" w14:textId="77777777" w:rsidR="00204B50" w:rsidRPr="00AB550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bCs/>
          <w:snapToGrid/>
          <w:color w:val="auto"/>
          <w:kern w:val="20"/>
          <w:sz w:val="24"/>
          <w:szCs w:val="24"/>
          <w:lang w:eastAsia="zh-CN"/>
        </w:rPr>
        <w:t>（</w:t>
      </w:r>
      <w:r w:rsidRPr="00AB5501">
        <w:rPr>
          <w:rFonts w:ascii="宋体" w:eastAsia="宋体" w:hAnsi="宋体" w:cs="宋体"/>
          <w:bCs/>
          <w:snapToGrid/>
          <w:color w:val="auto"/>
          <w:kern w:val="20"/>
          <w:sz w:val="24"/>
          <w:szCs w:val="24"/>
          <w:lang w:eastAsia="zh-CN"/>
        </w:rPr>
        <w:t>2）</w:t>
      </w:r>
      <w:r w:rsidRPr="00AB5501">
        <w:rPr>
          <w:rFonts w:ascii="宋体" w:eastAsia="宋体" w:hAnsi="宋体" w:cs="宋体" w:hint="eastAsia"/>
          <w:snapToGrid/>
          <w:color w:val="auto"/>
          <w:kern w:val="20"/>
          <w:sz w:val="24"/>
          <w:szCs w:val="24"/>
          <w:lang w:val="zh-CN" w:eastAsia="zh-CN"/>
        </w:rPr>
        <w:t>付款说明</w:t>
      </w:r>
    </w:p>
    <w:p w14:paraId="332A5DC1" w14:textId="77777777" w:rsidR="00204B50" w:rsidRPr="00AB550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（3）履约保证金支付凭证</w:t>
      </w:r>
      <w:r w:rsidRPr="00AB5501">
        <w:rPr>
          <w:rFonts w:ascii="宋体" w:eastAsia="宋体" w:hAnsi="宋体" w:cs="宋体" w:hint="eastAsia"/>
          <w:b/>
          <w:bCs/>
          <w:snapToGrid/>
          <w:color w:val="auto"/>
          <w:kern w:val="20"/>
          <w:sz w:val="24"/>
          <w:szCs w:val="24"/>
          <w:lang w:val="zh-CN" w:eastAsia="zh-CN"/>
        </w:rPr>
        <w:t>（如履约保证金适用）</w:t>
      </w:r>
    </w:p>
    <w:p w14:paraId="7B5B8223"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eastAsia="zh-CN"/>
        </w:rPr>
      </w:pPr>
      <w:r w:rsidRPr="00AB5501">
        <w:rPr>
          <w:rFonts w:ascii="宋体" w:eastAsia="宋体" w:hAnsi="宋体" w:cs="宋体" w:hint="eastAsia"/>
          <w:snapToGrid/>
          <w:color w:val="auto"/>
          <w:kern w:val="2"/>
          <w:sz w:val="24"/>
          <w:szCs w:val="24"/>
          <w:lang w:eastAsia="zh-CN"/>
        </w:rPr>
        <w:t>2.</w:t>
      </w:r>
      <w:r w:rsidRPr="00AB5501">
        <w:rPr>
          <w:rFonts w:ascii="宋体" w:eastAsia="宋体" w:hAnsi="宋体" w:cs="宋体"/>
          <w:snapToGrid/>
          <w:color w:val="auto"/>
          <w:kern w:val="2"/>
          <w:sz w:val="24"/>
          <w:szCs w:val="24"/>
          <w:lang w:eastAsia="zh-CN"/>
        </w:rPr>
        <w:t xml:space="preserve">2 </w:t>
      </w:r>
      <w:r w:rsidRPr="00AB5501">
        <w:rPr>
          <w:rFonts w:ascii="宋体" w:eastAsia="宋体" w:hAnsi="宋体" w:cs="宋体" w:hint="eastAsia"/>
          <w:snapToGrid/>
          <w:color w:val="auto"/>
          <w:kern w:val="2"/>
          <w:sz w:val="24"/>
          <w:szCs w:val="24"/>
          <w:lang w:val="zh-CN" w:eastAsia="zh-CN"/>
        </w:rPr>
        <w:t xml:space="preserve">初验付款（ </w:t>
      </w:r>
      <w:r w:rsidRPr="00AB5501">
        <w:rPr>
          <w:rFonts w:ascii="宋体" w:eastAsia="宋体" w:hAnsi="宋体" w:cs="宋体" w:hint="eastAsia"/>
          <w:b/>
          <w:snapToGrid/>
          <w:color w:val="auto"/>
          <w:kern w:val="2"/>
          <w:sz w:val="24"/>
          <w:szCs w:val="24"/>
          <w:u w:val="single"/>
          <w:lang w:val="zh-CN" w:eastAsia="zh-CN"/>
        </w:rPr>
        <w:t>适用</w:t>
      </w:r>
      <w:r w:rsidRPr="00AB5501">
        <w:rPr>
          <w:rFonts w:ascii="宋体" w:eastAsia="宋体" w:hAnsi="宋体" w:cs="宋体"/>
          <w:b/>
          <w:snapToGrid/>
          <w:color w:val="auto"/>
          <w:kern w:val="2"/>
          <w:sz w:val="24"/>
          <w:szCs w:val="24"/>
          <w:u w:val="single"/>
          <w:lang w:val="zh-CN" w:eastAsia="zh-CN"/>
        </w:rPr>
        <w:t>/不适用</w:t>
      </w:r>
      <w:r w:rsidRPr="00AB5501">
        <w:rPr>
          <w:rFonts w:ascii="宋体" w:eastAsia="宋体" w:hAnsi="宋体" w:cs="宋体" w:hint="eastAsia"/>
          <w:bCs/>
          <w:snapToGrid/>
          <w:color w:val="auto"/>
          <w:kern w:val="2"/>
          <w:sz w:val="24"/>
          <w:szCs w:val="24"/>
          <w:lang w:val="zh-CN" w:eastAsia="zh-CN"/>
        </w:rPr>
        <w:t xml:space="preserve"> </w:t>
      </w:r>
      <w:r w:rsidRPr="00AB5501">
        <w:rPr>
          <w:rFonts w:ascii="宋体" w:eastAsia="宋体" w:hAnsi="宋体" w:cs="宋体" w:hint="eastAsia"/>
          <w:snapToGrid/>
          <w:color w:val="auto"/>
          <w:kern w:val="2"/>
          <w:sz w:val="24"/>
          <w:szCs w:val="24"/>
          <w:lang w:val="zh-CN" w:eastAsia="zh-CN"/>
        </w:rPr>
        <w:t>）：合同</w:t>
      </w:r>
      <w:r w:rsidRPr="00AB5501">
        <w:rPr>
          <w:rFonts w:ascii="宋体" w:eastAsia="宋体" w:hAnsi="宋体" w:cs="宋体" w:hint="eastAsia"/>
          <w:snapToGrid/>
          <w:color w:val="auto"/>
          <w:kern w:val="2"/>
          <w:sz w:val="24"/>
          <w:szCs w:val="24"/>
          <w:lang w:eastAsia="zh-CN"/>
        </w:rPr>
        <w:t>标的物</w:t>
      </w:r>
      <w:r w:rsidRPr="00AB5501">
        <w:rPr>
          <w:rFonts w:ascii="宋体" w:eastAsia="宋体" w:hAnsi="宋体" w:cs="宋体" w:hint="eastAsia"/>
          <w:snapToGrid/>
          <w:color w:val="auto"/>
          <w:kern w:val="2"/>
          <w:sz w:val="24"/>
          <w:szCs w:val="24"/>
          <w:lang w:val="zh-CN" w:eastAsia="zh-CN"/>
        </w:rPr>
        <w:t>初验合格或完成到货安装调试后，由</w:t>
      </w:r>
      <w:r w:rsidRPr="00AB5501">
        <w:rPr>
          <w:rFonts w:ascii="宋体" w:eastAsia="宋体" w:hAnsi="宋体" w:cs="宋体" w:hint="eastAsia"/>
          <w:snapToGrid/>
          <w:color w:val="auto"/>
          <w:kern w:val="2"/>
          <w:sz w:val="24"/>
          <w:szCs w:val="24"/>
          <w:lang w:eastAsia="zh-CN"/>
        </w:rPr>
        <w:t>甲方</w:t>
      </w:r>
      <w:r w:rsidRPr="00AB5501">
        <w:rPr>
          <w:rFonts w:ascii="宋体" w:eastAsia="宋体" w:hAnsi="宋体" w:cs="宋体" w:hint="eastAsia"/>
          <w:snapToGrid/>
          <w:color w:val="auto"/>
          <w:kern w:val="2"/>
          <w:sz w:val="24"/>
          <w:szCs w:val="24"/>
          <w:lang w:val="zh-CN" w:eastAsia="zh-CN"/>
        </w:rPr>
        <w:t>收到</w:t>
      </w:r>
      <w:r w:rsidRPr="00AB5501">
        <w:rPr>
          <w:rFonts w:ascii="宋体" w:eastAsia="宋体" w:hAnsi="宋体" w:cs="宋体" w:hint="eastAsia"/>
          <w:snapToGrid/>
          <w:color w:val="auto"/>
          <w:kern w:val="2"/>
          <w:sz w:val="24"/>
          <w:szCs w:val="24"/>
          <w:lang w:eastAsia="zh-CN"/>
        </w:rPr>
        <w:t>乙方</w:t>
      </w:r>
      <w:r w:rsidRPr="00AB5501">
        <w:rPr>
          <w:rFonts w:ascii="宋体" w:eastAsia="宋体" w:hAnsi="宋体" w:cs="宋体" w:hint="eastAsia"/>
          <w:snapToGrid/>
          <w:color w:val="auto"/>
          <w:kern w:val="2"/>
          <w:sz w:val="24"/>
          <w:szCs w:val="24"/>
          <w:lang w:val="zh-CN" w:eastAsia="zh-CN"/>
        </w:rPr>
        <w:t>提供的如下单据后10个工作日内，向</w:t>
      </w:r>
      <w:r w:rsidRPr="00AB5501">
        <w:rPr>
          <w:rFonts w:ascii="宋体" w:eastAsia="宋体" w:hAnsi="宋体" w:cs="宋体" w:hint="eastAsia"/>
          <w:snapToGrid/>
          <w:color w:val="auto"/>
          <w:kern w:val="2"/>
          <w:sz w:val="24"/>
          <w:szCs w:val="24"/>
          <w:lang w:eastAsia="zh-CN"/>
        </w:rPr>
        <w:t>乙方</w:t>
      </w:r>
      <w:r w:rsidRPr="00AB5501">
        <w:rPr>
          <w:rFonts w:ascii="宋体" w:eastAsia="宋体" w:hAnsi="宋体" w:cs="宋体" w:hint="eastAsia"/>
          <w:snapToGrid/>
          <w:color w:val="auto"/>
          <w:kern w:val="2"/>
          <w:sz w:val="24"/>
          <w:szCs w:val="24"/>
          <w:lang w:val="zh-CN" w:eastAsia="zh-CN"/>
        </w:rPr>
        <w:t>支付合同</w:t>
      </w:r>
      <w:r w:rsidRPr="00AB5501">
        <w:rPr>
          <w:rFonts w:ascii="宋体" w:eastAsia="宋体" w:hAnsi="宋体" w:cs="宋体" w:hint="eastAsia"/>
          <w:snapToGrid/>
          <w:color w:val="auto"/>
          <w:kern w:val="2"/>
          <w:sz w:val="24"/>
          <w:szCs w:val="24"/>
          <w:lang w:eastAsia="zh-CN"/>
        </w:rPr>
        <w:t>总价</w:t>
      </w:r>
      <w:r w:rsidRPr="00AB5501">
        <w:rPr>
          <w:rFonts w:ascii="宋体" w:eastAsia="宋体" w:hAnsi="宋体" w:cs="宋体" w:hint="eastAsia"/>
          <w:snapToGrid/>
          <w:color w:val="auto"/>
          <w:kern w:val="2"/>
          <w:sz w:val="24"/>
          <w:szCs w:val="24"/>
          <w:lang w:val="zh-CN" w:eastAsia="zh-CN"/>
        </w:rPr>
        <w:t>的百分之</w:t>
      </w:r>
      <w:r w:rsidRPr="00AB5501">
        <w:rPr>
          <w:rFonts w:ascii="宋体" w:eastAsia="宋体" w:hAnsi="宋体" w:cs="宋体"/>
          <w:bCs/>
          <w:snapToGrid/>
          <w:color w:val="auto"/>
          <w:kern w:val="2"/>
          <w:sz w:val="24"/>
          <w:szCs w:val="24"/>
          <w:lang w:eastAsia="zh-CN"/>
        </w:rPr>
        <w:t>[</w:t>
      </w:r>
      <w:r w:rsidRPr="00AB5501">
        <w:rPr>
          <w:rFonts w:ascii="宋体" w:eastAsia="宋体" w:hAnsi="宋体" w:cs="宋体"/>
          <w:bCs/>
          <w:snapToGrid/>
          <w:color w:val="auto"/>
          <w:kern w:val="2"/>
          <w:sz w:val="24"/>
          <w:szCs w:val="24"/>
          <w:u w:val="single"/>
          <w:lang w:eastAsia="zh-CN"/>
        </w:rPr>
        <w:t xml:space="preserve">    </w:t>
      </w:r>
      <w:r w:rsidRPr="00AB5501">
        <w:rPr>
          <w:rFonts w:ascii="宋体" w:eastAsia="宋体" w:hAnsi="宋体" w:cs="宋体"/>
          <w:bCs/>
          <w:snapToGrid/>
          <w:color w:val="auto"/>
          <w:kern w:val="2"/>
          <w:sz w:val="24"/>
          <w:szCs w:val="24"/>
          <w:lang w:eastAsia="zh-CN"/>
        </w:rPr>
        <w:t>]</w:t>
      </w:r>
      <w:r w:rsidRPr="00AB5501">
        <w:rPr>
          <w:rFonts w:ascii="宋体" w:eastAsia="宋体" w:hAnsi="宋体" w:cs="宋体" w:hint="eastAsia"/>
          <w:snapToGrid/>
          <w:color w:val="auto"/>
          <w:kern w:val="2"/>
          <w:sz w:val="24"/>
          <w:szCs w:val="24"/>
          <w:lang w:val="zh-CN" w:eastAsia="zh-CN"/>
        </w:rPr>
        <w:t>，即¥</w:t>
      </w:r>
      <w:r w:rsidRPr="00AB5501">
        <w:rPr>
          <w:rFonts w:ascii="宋体" w:eastAsia="宋体" w:hAnsi="宋体" w:cs="宋体"/>
          <w:bCs/>
          <w:snapToGrid/>
          <w:color w:val="auto"/>
          <w:kern w:val="2"/>
          <w:sz w:val="24"/>
          <w:szCs w:val="24"/>
          <w:lang w:eastAsia="zh-CN"/>
        </w:rPr>
        <w:t>[</w:t>
      </w:r>
      <w:r w:rsidRPr="00AB5501">
        <w:rPr>
          <w:rFonts w:ascii="宋体" w:eastAsia="宋体" w:hAnsi="宋体" w:cs="宋体"/>
          <w:bCs/>
          <w:snapToGrid/>
          <w:color w:val="auto"/>
          <w:kern w:val="2"/>
          <w:sz w:val="24"/>
          <w:szCs w:val="24"/>
          <w:u w:val="single"/>
          <w:lang w:eastAsia="zh-CN"/>
        </w:rPr>
        <w:t xml:space="preserve">        </w:t>
      </w:r>
      <w:r w:rsidRPr="00AB5501">
        <w:rPr>
          <w:rFonts w:ascii="宋体" w:eastAsia="宋体" w:hAnsi="宋体" w:cs="宋体"/>
          <w:bCs/>
          <w:snapToGrid/>
          <w:color w:val="auto"/>
          <w:kern w:val="2"/>
          <w:sz w:val="24"/>
          <w:szCs w:val="24"/>
          <w:lang w:eastAsia="zh-CN"/>
        </w:rPr>
        <w:t>]</w:t>
      </w:r>
      <w:r w:rsidRPr="00AB5501">
        <w:rPr>
          <w:rFonts w:ascii="宋体" w:eastAsia="宋体" w:hAnsi="宋体" w:cs="宋体" w:hint="eastAsia"/>
          <w:snapToGrid/>
          <w:color w:val="auto"/>
          <w:kern w:val="2"/>
          <w:sz w:val="24"/>
          <w:szCs w:val="24"/>
          <w:lang w:val="zh-CN" w:eastAsia="zh-CN"/>
        </w:rPr>
        <w:t>元（大写：</w:t>
      </w:r>
      <w:r w:rsidRPr="00AB5501">
        <w:rPr>
          <w:rFonts w:ascii="宋体" w:eastAsia="宋体" w:hAnsi="宋体" w:cs="宋体"/>
          <w:bCs/>
          <w:snapToGrid/>
          <w:color w:val="auto"/>
          <w:kern w:val="2"/>
          <w:sz w:val="24"/>
          <w:szCs w:val="24"/>
          <w:lang w:eastAsia="zh-CN"/>
        </w:rPr>
        <w:t>[</w:t>
      </w:r>
      <w:r w:rsidRPr="00AB5501">
        <w:rPr>
          <w:rFonts w:ascii="宋体" w:eastAsia="宋体" w:hAnsi="宋体" w:cs="宋体"/>
          <w:bCs/>
          <w:snapToGrid/>
          <w:color w:val="auto"/>
          <w:kern w:val="2"/>
          <w:sz w:val="24"/>
          <w:szCs w:val="24"/>
          <w:u w:val="single"/>
          <w:lang w:eastAsia="zh-CN"/>
        </w:rPr>
        <w:t xml:space="preserve">           </w:t>
      </w:r>
      <w:r w:rsidRPr="00AB5501">
        <w:rPr>
          <w:rFonts w:ascii="宋体" w:eastAsia="宋体" w:hAnsi="宋体" w:cs="宋体"/>
          <w:bCs/>
          <w:snapToGrid/>
          <w:color w:val="auto"/>
          <w:kern w:val="2"/>
          <w:sz w:val="24"/>
          <w:szCs w:val="24"/>
          <w:lang w:eastAsia="zh-CN"/>
        </w:rPr>
        <w:t>]</w:t>
      </w:r>
      <w:r w:rsidRPr="00AB5501">
        <w:rPr>
          <w:rFonts w:ascii="宋体" w:eastAsia="宋体" w:hAnsi="宋体" w:cs="宋体" w:hint="eastAsia"/>
          <w:snapToGrid/>
          <w:color w:val="auto"/>
          <w:kern w:val="2"/>
          <w:sz w:val="24"/>
          <w:szCs w:val="24"/>
          <w:lang w:val="zh-CN" w:eastAsia="zh-CN"/>
        </w:rPr>
        <w:t>元整）：</w:t>
      </w:r>
    </w:p>
    <w:p w14:paraId="009C6E6E" w14:textId="77777777" w:rsidR="00204B50" w:rsidRPr="00AB550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val="zh-CN" w:eastAsia="zh-CN"/>
        </w:rPr>
        <w:t>（</w:t>
      </w: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w:t>
      </w:r>
      <w:r w:rsidRPr="00AB5501">
        <w:rPr>
          <w:rFonts w:ascii="宋体" w:eastAsia="宋体" w:hAnsi="宋体" w:cs="宋体" w:hint="eastAsia"/>
          <w:snapToGrid/>
          <w:color w:val="auto"/>
          <w:kern w:val="20"/>
          <w:sz w:val="24"/>
          <w:szCs w:val="24"/>
          <w:lang w:eastAsia="zh-CN"/>
        </w:rPr>
        <w:t>应付金额的增值税发票</w:t>
      </w:r>
    </w:p>
    <w:p w14:paraId="0C45333A" w14:textId="77777777" w:rsidR="00204B50" w:rsidRPr="00AB550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（2）付款说明</w:t>
      </w:r>
    </w:p>
    <w:p w14:paraId="55CAF390"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w:t>
      </w:r>
      <w:r w:rsidRPr="00AB5501">
        <w:rPr>
          <w:rFonts w:ascii="宋体" w:eastAsia="宋体" w:hAnsi="宋体" w:cs="宋体" w:hint="eastAsia"/>
          <w:snapToGrid/>
          <w:color w:val="auto"/>
          <w:kern w:val="20"/>
          <w:sz w:val="24"/>
          <w:szCs w:val="24"/>
          <w:lang w:eastAsia="zh-CN"/>
        </w:rPr>
        <w:t>3</w:t>
      </w:r>
      <w:r w:rsidRPr="00AB5501">
        <w:rPr>
          <w:rFonts w:ascii="宋体" w:eastAsia="宋体" w:hAnsi="宋体" w:cs="宋体" w:hint="eastAsia"/>
          <w:snapToGrid/>
          <w:color w:val="auto"/>
          <w:kern w:val="20"/>
          <w:sz w:val="24"/>
          <w:szCs w:val="24"/>
          <w:lang w:val="zh-CN" w:eastAsia="zh-CN"/>
        </w:rPr>
        <w:t>）《</w:t>
      </w:r>
      <w:r w:rsidRPr="00AB5501">
        <w:rPr>
          <w:rFonts w:ascii="宋体" w:eastAsia="宋体" w:hAnsi="宋体" w:cs="宋体" w:hint="eastAsia"/>
          <w:snapToGrid/>
          <w:color w:val="auto"/>
          <w:kern w:val="20"/>
          <w:sz w:val="24"/>
          <w:szCs w:val="24"/>
          <w:lang w:eastAsia="zh-CN"/>
        </w:rPr>
        <w:t>初验报告</w:t>
      </w:r>
      <w:r w:rsidRPr="00AB5501">
        <w:rPr>
          <w:rFonts w:ascii="宋体" w:eastAsia="宋体" w:hAnsi="宋体" w:cs="宋体" w:hint="eastAsia"/>
          <w:snapToGrid/>
          <w:color w:val="auto"/>
          <w:kern w:val="20"/>
          <w:sz w:val="24"/>
          <w:szCs w:val="24"/>
          <w:lang w:val="zh-CN" w:eastAsia="zh-CN"/>
        </w:rPr>
        <w:t>》</w:t>
      </w:r>
    </w:p>
    <w:p w14:paraId="65EEC931"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eastAsia="zh-CN"/>
        </w:rPr>
      </w:pPr>
      <w:r w:rsidRPr="00AB5501">
        <w:rPr>
          <w:rFonts w:ascii="宋体" w:eastAsia="宋体" w:hAnsi="宋体" w:cs="宋体"/>
          <w:snapToGrid/>
          <w:color w:val="auto"/>
          <w:kern w:val="2"/>
          <w:sz w:val="24"/>
          <w:szCs w:val="24"/>
          <w:lang w:eastAsia="zh-CN"/>
        </w:rPr>
        <w:t xml:space="preserve">2.3 </w:t>
      </w:r>
      <w:r w:rsidRPr="00AB5501">
        <w:rPr>
          <w:rFonts w:ascii="宋体" w:eastAsia="宋体" w:hAnsi="宋体" w:cs="宋体" w:hint="eastAsia"/>
          <w:snapToGrid/>
          <w:color w:val="auto"/>
          <w:kern w:val="2"/>
          <w:sz w:val="24"/>
          <w:szCs w:val="24"/>
          <w:lang w:val="zh-CN" w:eastAsia="zh-CN"/>
        </w:rPr>
        <w:t>终验付款：合同</w:t>
      </w:r>
      <w:proofErr w:type="gramStart"/>
      <w:r w:rsidRPr="00AB5501">
        <w:rPr>
          <w:rFonts w:ascii="宋体" w:eastAsia="宋体" w:hAnsi="宋体" w:cs="宋体" w:hint="eastAsia"/>
          <w:snapToGrid/>
          <w:color w:val="auto"/>
          <w:kern w:val="2"/>
          <w:sz w:val="24"/>
          <w:szCs w:val="24"/>
          <w:lang w:eastAsia="zh-CN"/>
        </w:rPr>
        <w:t>标的物终验</w:t>
      </w:r>
      <w:proofErr w:type="gramEnd"/>
      <w:r w:rsidRPr="00AB5501">
        <w:rPr>
          <w:rFonts w:ascii="宋体" w:eastAsia="宋体" w:hAnsi="宋体" w:cs="宋体" w:hint="eastAsia"/>
          <w:snapToGrid/>
          <w:color w:val="auto"/>
          <w:kern w:val="2"/>
          <w:sz w:val="24"/>
          <w:szCs w:val="24"/>
          <w:lang w:eastAsia="zh-CN"/>
        </w:rPr>
        <w:t>合格之后</w:t>
      </w:r>
      <w:r w:rsidRPr="00AB5501">
        <w:rPr>
          <w:rFonts w:ascii="宋体" w:eastAsia="宋体" w:hAnsi="宋体" w:cs="宋体" w:hint="eastAsia"/>
          <w:snapToGrid/>
          <w:color w:val="auto"/>
          <w:kern w:val="2"/>
          <w:sz w:val="24"/>
          <w:szCs w:val="24"/>
          <w:lang w:val="zh-CN" w:eastAsia="zh-CN"/>
        </w:rPr>
        <w:t>，由</w:t>
      </w:r>
      <w:r w:rsidRPr="00AB5501">
        <w:rPr>
          <w:rFonts w:ascii="宋体" w:eastAsia="宋体" w:hAnsi="宋体" w:cs="宋体" w:hint="eastAsia"/>
          <w:snapToGrid/>
          <w:color w:val="auto"/>
          <w:kern w:val="2"/>
          <w:sz w:val="24"/>
          <w:szCs w:val="24"/>
          <w:lang w:eastAsia="zh-CN"/>
        </w:rPr>
        <w:t>甲方收到乙方</w:t>
      </w:r>
      <w:r w:rsidRPr="00AB5501">
        <w:rPr>
          <w:rFonts w:ascii="宋体" w:eastAsia="宋体" w:hAnsi="宋体" w:cs="宋体" w:hint="eastAsia"/>
          <w:snapToGrid/>
          <w:color w:val="auto"/>
          <w:kern w:val="2"/>
          <w:sz w:val="24"/>
          <w:szCs w:val="24"/>
          <w:lang w:val="zh-CN" w:eastAsia="zh-CN"/>
        </w:rPr>
        <w:t>提供的如下单据后10个工作日内，向</w:t>
      </w:r>
      <w:r w:rsidRPr="00AB5501">
        <w:rPr>
          <w:rFonts w:ascii="宋体" w:eastAsia="宋体" w:hAnsi="宋体" w:cs="宋体" w:hint="eastAsia"/>
          <w:snapToGrid/>
          <w:color w:val="auto"/>
          <w:kern w:val="2"/>
          <w:sz w:val="24"/>
          <w:szCs w:val="24"/>
          <w:lang w:eastAsia="zh-CN"/>
        </w:rPr>
        <w:t>乙方</w:t>
      </w:r>
      <w:r w:rsidRPr="00AB5501">
        <w:rPr>
          <w:rFonts w:ascii="宋体" w:eastAsia="宋体" w:hAnsi="宋体" w:cs="宋体" w:hint="eastAsia"/>
          <w:snapToGrid/>
          <w:color w:val="auto"/>
          <w:kern w:val="2"/>
          <w:sz w:val="24"/>
          <w:szCs w:val="24"/>
          <w:lang w:val="zh-CN" w:eastAsia="zh-CN"/>
        </w:rPr>
        <w:t>支付合同</w:t>
      </w:r>
      <w:r w:rsidRPr="00AB5501">
        <w:rPr>
          <w:rFonts w:ascii="宋体" w:eastAsia="宋体" w:hAnsi="宋体" w:cs="宋体" w:hint="eastAsia"/>
          <w:snapToGrid/>
          <w:color w:val="auto"/>
          <w:kern w:val="2"/>
          <w:sz w:val="24"/>
          <w:szCs w:val="24"/>
          <w:lang w:eastAsia="zh-CN"/>
        </w:rPr>
        <w:t>总价</w:t>
      </w:r>
      <w:r w:rsidRPr="00AB5501">
        <w:rPr>
          <w:rFonts w:ascii="宋体" w:eastAsia="宋体" w:hAnsi="宋体" w:cs="宋体" w:hint="eastAsia"/>
          <w:snapToGrid/>
          <w:color w:val="auto"/>
          <w:kern w:val="2"/>
          <w:sz w:val="24"/>
          <w:szCs w:val="24"/>
          <w:lang w:val="zh-CN" w:eastAsia="zh-CN"/>
        </w:rPr>
        <w:t>的百分之</w:t>
      </w:r>
      <w:r w:rsidRPr="00AB5501">
        <w:rPr>
          <w:rFonts w:ascii="宋体" w:eastAsia="宋体" w:hAnsi="宋体" w:cs="宋体" w:hint="eastAsia"/>
          <w:snapToGrid/>
          <w:color w:val="auto"/>
          <w:kern w:val="2"/>
          <w:sz w:val="24"/>
          <w:szCs w:val="24"/>
          <w:lang w:eastAsia="zh-CN"/>
        </w:rPr>
        <w:t>[</w:t>
      </w:r>
      <w:r w:rsidRPr="00AB5501">
        <w:rPr>
          <w:rFonts w:ascii="宋体" w:eastAsia="宋体" w:hAnsi="宋体" w:cs="宋体"/>
          <w:snapToGrid/>
          <w:color w:val="auto"/>
          <w:kern w:val="2"/>
          <w:sz w:val="24"/>
          <w:szCs w:val="24"/>
          <w:u w:val="single"/>
          <w:lang w:eastAsia="zh-CN"/>
        </w:rPr>
        <w:t xml:space="preserve">    </w:t>
      </w:r>
      <w:r w:rsidRPr="00AB5501">
        <w:rPr>
          <w:rFonts w:ascii="宋体" w:eastAsia="宋体" w:hAnsi="宋体" w:cs="宋体"/>
          <w:snapToGrid/>
          <w:color w:val="auto"/>
          <w:kern w:val="2"/>
          <w:sz w:val="24"/>
          <w:szCs w:val="24"/>
          <w:lang w:eastAsia="zh-CN"/>
        </w:rPr>
        <w:t>]</w:t>
      </w:r>
      <w:r w:rsidRPr="00AB5501">
        <w:rPr>
          <w:rFonts w:ascii="宋体" w:eastAsia="宋体" w:hAnsi="宋体" w:cs="宋体" w:hint="eastAsia"/>
          <w:snapToGrid/>
          <w:color w:val="auto"/>
          <w:kern w:val="2"/>
          <w:sz w:val="24"/>
          <w:szCs w:val="24"/>
          <w:lang w:val="zh-CN" w:eastAsia="zh-CN"/>
        </w:rPr>
        <w:t>，即¥</w:t>
      </w:r>
      <w:r w:rsidRPr="00AB5501">
        <w:rPr>
          <w:rFonts w:ascii="宋体" w:eastAsia="宋体" w:hAnsi="宋体" w:cs="宋体" w:hint="eastAsia"/>
          <w:snapToGrid/>
          <w:color w:val="auto"/>
          <w:kern w:val="2"/>
          <w:sz w:val="24"/>
          <w:szCs w:val="24"/>
          <w:lang w:eastAsia="zh-CN"/>
        </w:rPr>
        <w:t>[</w:t>
      </w:r>
      <w:r w:rsidRPr="00AB5501">
        <w:rPr>
          <w:rFonts w:ascii="宋体" w:eastAsia="宋体" w:hAnsi="宋体" w:cs="宋体"/>
          <w:snapToGrid/>
          <w:color w:val="auto"/>
          <w:kern w:val="2"/>
          <w:sz w:val="24"/>
          <w:szCs w:val="24"/>
          <w:u w:val="single"/>
          <w:lang w:eastAsia="zh-CN"/>
        </w:rPr>
        <w:t xml:space="preserve">        </w:t>
      </w:r>
      <w:r w:rsidRPr="00AB5501">
        <w:rPr>
          <w:rFonts w:ascii="宋体" w:eastAsia="宋体" w:hAnsi="宋体" w:cs="宋体"/>
          <w:snapToGrid/>
          <w:color w:val="auto"/>
          <w:kern w:val="2"/>
          <w:sz w:val="24"/>
          <w:szCs w:val="24"/>
          <w:lang w:eastAsia="zh-CN"/>
        </w:rPr>
        <w:t>]</w:t>
      </w:r>
      <w:r w:rsidRPr="00AB5501">
        <w:rPr>
          <w:rFonts w:ascii="宋体" w:eastAsia="宋体" w:hAnsi="宋体" w:cs="宋体" w:hint="eastAsia"/>
          <w:snapToGrid/>
          <w:color w:val="auto"/>
          <w:kern w:val="2"/>
          <w:sz w:val="24"/>
          <w:szCs w:val="24"/>
          <w:lang w:val="zh-CN" w:eastAsia="zh-CN"/>
        </w:rPr>
        <w:t>元（人民币大写：</w:t>
      </w:r>
      <w:r w:rsidRPr="00AB5501">
        <w:rPr>
          <w:rFonts w:ascii="宋体" w:eastAsia="宋体" w:hAnsi="宋体" w:cs="宋体"/>
          <w:bCs/>
          <w:snapToGrid/>
          <w:color w:val="auto"/>
          <w:kern w:val="2"/>
          <w:sz w:val="24"/>
          <w:szCs w:val="24"/>
          <w:lang w:eastAsia="zh-CN"/>
        </w:rPr>
        <w:t>[</w:t>
      </w:r>
      <w:r w:rsidRPr="00AB5501">
        <w:rPr>
          <w:rFonts w:ascii="宋体" w:eastAsia="宋体" w:hAnsi="宋体" w:cs="宋体"/>
          <w:bCs/>
          <w:snapToGrid/>
          <w:color w:val="auto"/>
          <w:kern w:val="2"/>
          <w:sz w:val="24"/>
          <w:szCs w:val="24"/>
          <w:u w:val="single"/>
          <w:lang w:eastAsia="zh-CN"/>
        </w:rPr>
        <w:t xml:space="preserve">             </w:t>
      </w:r>
      <w:r w:rsidRPr="00AB5501">
        <w:rPr>
          <w:rFonts w:ascii="宋体" w:eastAsia="宋体" w:hAnsi="宋体" w:cs="宋体"/>
          <w:bCs/>
          <w:snapToGrid/>
          <w:color w:val="auto"/>
          <w:kern w:val="2"/>
          <w:sz w:val="24"/>
          <w:szCs w:val="24"/>
          <w:lang w:eastAsia="zh-CN"/>
        </w:rPr>
        <w:t>]</w:t>
      </w:r>
      <w:r w:rsidRPr="00AB5501">
        <w:rPr>
          <w:rFonts w:ascii="宋体" w:eastAsia="宋体" w:hAnsi="宋体" w:cs="宋体" w:hint="eastAsia"/>
          <w:snapToGrid/>
          <w:color w:val="auto"/>
          <w:kern w:val="2"/>
          <w:sz w:val="24"/>
          <w:szCs w:val="24"/>
          <w:lang w:val="zh-CN" w:eastAsia="zh-CN"/>
        </w:rPr>
        <w:t>元整）：</w:t>
      </w:r>
    </w:p>
    <w:p w14:paraId="14A95849" w14:textId="77777777" w:rsidR="00204B50" w:rsidRPr="00AB550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val="zh-CN" w:eastAsia="zh-CN"/>
        </w:rPr>
        <w:t>（</w:t>
      </w: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w:t>
      </w:r>
      <w:r w:rsidRPr="00AB5501">
        <w:rPr>
          <w:rFonts w:ascii="宋体" w:eastAsia="宋体" w:hAnsi="宋体" w:cs="宋体" w:hint="eastAsia"/>
          <w:snapToGrid/>
          <w:color w:val="auto"/>
          <w:kern w:val="20"/>
          <w:sz w:val="24"/>
          <w:szCs w:val="24"/>
          <w:lang w:eastAsia="zh-CN"/>
        </w:rPr>
        <w:t>应付金额的增值税发票</w:t>
      </w:r>
    </w:p>
    <w:p w14:paraId="3FACA92F" w14:textId="77777777" w:rsidR="00204B50" w:rsidRPr="00AB550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（2）付款说明</w:t>
      </w:r>
    </w:p>
    <w:p w14:paraId="5DE3408C"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w:t>
      </w:r>
      <w:r w:rsidRPr="00AB5501">
        <w:rPr>
          <w:rFonts w:ascii="宋体" w:eastAsia="宋体" w:hAnsi="宋体" w:cs="宋体" w:hint="eastAsia"/>
          <w:snapToGrid/>
          <w:color w:val="auto"/>
          <w:kern w:val="20"/>
          <w:sz w:val="24"/>
          <w:szCs w:val="24"/>
          <w:lang w:eastAsia="zh-CN"/>
        </w:rPr>
        <w:t>3</w:t>
      </w:r>
      <w:r w:rsidRPr="00AB5501">
        <w:rPr>
          <w:rFonts w:ascii="宋体" w:eastAsia="宋体" w:hAnsi="宋体" w:cs="宋体" w:hint="eastAsia"/>
          <w:snapToGrid/>
          <w:color w:val="auto"/>
          <w:kern w:val="20"/>
          <w:sz w:val="24"/>
          <w:szCs w:val="24"/>
          <w:lang w:val="zh-CN" w:eastAsia="zh-CN"/>
        </w:rPr>
        <w:t>）</w:t>
      </w:r>
      <w:bookmarkStart w:id="29" w:name="_Hlk69730413"/>
      <w:r w:rsidRPr="00AB5501">
        <w:rPr>
          <w:rFonts w:ascii="宋体" w:eastAsia="宋体" w:hAnsi="宋体" w:cs="宋体" w:hint="eastAsia"/>
          <w:snapToGrid/>
          <w:color w:val="auto"/>
          <w:kern w:val="20"/>
          <w:sz w:val="24"/>
          <w:szCs w:val="24"/>
          <w:lang w:val="zh-CN" w:eastAsia="zh-CN"/>
        </w:rPr>
        <w:t>终验验收材料</w:t>
      </w:r>
      <w:bookmarkEnd w:id="29"/>
    </w:p>
    <w:p w14:paraId="723017D8"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（三）乙方收款账户：</w:t>
      </w:r>
    </w:p>
    <w:p w14:paraId="3A0FA345"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户 </w:t>
      </w:r>
      <w:r w:rsidRPr="00AB5501">
        <w:rPr>
          <w:rFonts w:ascii="宋体" w:eastAsia="宋体" w:hAnsi="宋体" w:cs="宋体"/>
          <w:snapToGrid/>
          <w:color w:val="auto"/>
          <w:kern w:val="20"/>
          <w:sz w:val="24"/>
          <w:szCs w:val="24"/>
          <w:lang w:eastAsia="zh-CN"/>
        </w:rPr>
        <w:t xml:space="preserve">   </w:t>
      </w:r>
      <w:r w:rsidRPr="00AB5501">
        <w:rPr>
          <w:rFonts w:ascii="宋体" w:eastAsia="宋体" w:hAnsi="宋体" w:cs="宋体" w:hint="eastAsia"/>
          <w:snapToGrid/>
          <w:color w:val="auto"/>
          <w:kern w:val="20"/>
          <w:sz w:val="24"/>
          <w:szCs w:val="24"/>
          <w:lang w:eastAsia="zh-CN"/>
        </w:rPr>
        <w:t>名：</w:t>
      </w:r>
      <w:bookmarkStart w:id="30" w:name="_Hlk75174550"/>
      <w:r w:rsidRPr="00AB5501">
        <w:rPr>
          <w:rFonts w:ascii="宋体" w:eastAsia="宋体" w:hAnsi="宋体" w:cs="宋体" w:hint="eastAsia"/>
          <w:snapToGrid/>
          <w:color w:val="auto"/>
          <w:kern w:val="20"/>
          <w:sz w:val="24"/>
          <w:szCs w:val="24"/>
          <w:lang w:val="zh-CN" w:eastAsia="zh-CN"/>
        </w:rPr>
        <w:t xml:space="preserve">                             </w:t>
      </w:r>
      <w:bookmarkEnd w:id="30"/>
    </w:p>
    <w:p w14:paraId="04F753D4"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 xml:space="preserve">开户银行：                             </w:t>
      </w:r>
    </w:p>
    <w:p w14:paraId="1F57A39D"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 xml:space="preserve">银行账号：                             </w:t>
      </w:r>
    </w:p>
    <w:p w14:paraId="002C8F56"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snapToGrid/>
          <w:color w:val="auto"/>
          <w:kern w:val="20"/>
          <w:sz w:val="24"/>
          <w:szCs w:val="24"/>
          <w:lang w:val="zh-CN" w:eastAsia="zh-CN"/>
        </w:rPr>
        <w:t>银行联行号</w:t>
      </w:r>
      <w:r w:rsidRPr="00AB5501">
        <w:rPr>
          <w:rFonts w:ascii="宋体" w:eastAsia="宋体" w:hAnsi="宋体" w:cs="宋体" w:hint="eastAsia"/>
          <w:snapToGrid/>
          <w:color w:val="auto"/>
          <w:kern w:val="20"/>
          <w:sz w:val="24"/>
          <w:szCs w:val="24"/>
          <w:lang w:val="zh-CN" w:eastAsia="zh-CN"/>
        </w:rPr>
        <w:t xml:space="preserve">：                           </w:t>
      </w:r>
    </w:p>
    <w:p w14:paraId="48838CCA"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（四）甲方开票信息：</w:t>
      </w:r>
    </w:p>
    <w:p w14:paraId="79BD0436"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纳税人名称：中国信息通信研究院   </w:t>
      </w:r>
    </w:p>
    <w:p w14:paraId="63578A3F"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纳税识别号：12100000400009442Y  </w:t>
      </w:r>
    </w:p>
    <w:p w14:paraId="305F6BD4"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地址、电话：北京市海淀区学院路40号、010-62302429    </w:t>
      </w:r>
    </w:p>
    <w:p w14:paraId="57B86ECB"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开户银行：北京银行月坛支行   </w:t>
      </w:r>
    </w:p>
    <w:p w14:paraId="597F4639"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银行账号：20000002934500007349277 </w:t>
      </w:r>
    </w:p>
    <w:p w14:paraId="02B5E8CE" w14:textId="77777777" w:rsidR="00204B50" w:rsidRPr="00AB550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w:t>
      </w:r>
      <w:r w:rsidRPr="00AB5501">
        <w:rPr>
          <w:rFonts w:ascii="宋体" w:eastAsia="宋体" w:hAnsi="宋体" w:cs="宋体"/>
          <w:b/>
          <w:snapToGrid/>
          <w:color w:val="auto"/>
          <w:kern w:val="20"/>
          <w:sz w:val="24"/>
          <w:szCs w:val="24"/>
          <w:lang w:eastAsia="zh-CN"/>
        </w:rPr>
        <w:t>四</w:t>
      </w:r>
      <w:r w:rsidRPr="00AB5501">
        <w:rPr>
          <w:rFonts w:ascii="宋体" w:eastAsia="宋体" w:hAnsi="宋体" w:cs="宋体" w:hint="eastAsia"/>
          <w:b/>
          <w:snapToGrid/>
          <w:color w:val="auto"/>
          <w:kern w:val="20"/>
          <w:sz w:val="24"/>
          <w:szCs w:val="24"/>
          <w:lang w:eastAsia="zh-CN"/>
        </w:rPr>
        <w:t>条 标的物的交付</w:t>
      </w:r>
    </w:p>
    <w:p w14:paraId="17B0D020"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1.交付</w:t>
      </w:r>
      <w:r w:rsidRPr="00AB5501">
        <w:rPr>
          <w:rFonts w:ascii="宋体" w:eastAsia="宋体" w:hAnsi="宋体" w:cs="宋体" w:hint="eastAsia"/>
          <w:snapToGrid/>
          <w:color w:val="auto"/>
          <w:kern w:val="20"/>
          <w:sz w:val="24"/>
          <w:szCs w:val="24"/>
          <w:lang w:val="zh-CN" w:eastAsia="zh-CN"/>
        </w:rPr>
        <w:t>时间：合同签订后</w:t>
      </w:r>
      <w:r w:rsidRPr="00AB5501">
        <w:rPr>
          <w:rFonts w:ascii="宋体" w:eastAsia="宋体" w:hAnsi="宋体" w:cs="宋体" w:hint="eastAsia"/>
          <w:snapToGrid/>
          <w:color w:val="auto"/>
          <w:kern w:val="20"/>
          <w:sz w:val="24"/>
          <w:szCs w:val="24"/>
          <w:lang w:eastAsia="zh-CN"/>
        </w:rPr>
        <w:t>[</w:t>
      </w:r>
      <w:r w:rsidRPr="00AB5501">
        <w:rPr>
          <w:rFonts w:ascii="宋体" w:eastAsia="宋体" w:hAnsi="宋体" w:cs="宋体"/>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lang w:eastAsia="zh-CN"/>
        </w:rPr>
        <w:t>]</w:t>
      </w:r>
      <w:proofErr w:type="gramStart"/>
      <w:r w:rsidRPr="00AB5501">
        <w:rPr>
          <w:rFonts w:ascii="宋体" w:eastAsia="宋体" w:hAnsi="宋体" w:cs="宋体"/>
          <w:snapToGrid/>
          <w:color w:val="auto"/>
          <w:kern w:val="20"/>
          <w:sz w:val="24"/>
          <w:szCs w:val="24"/>
          <w:lang w:val="zh-CN" w:eastAsia="zh-CN"/>
        </w:rPr>
        <w:t>个</w:t>
      </w:r>
      <w:proofErr w:type="gramEnd"/>
      <w:r w:rsidRPr="00AB5501">
        <w:rPr>
          <w:rFonts w:ascii="宋体" w:eastAsia="宋体" w:hAnsi="宋体" w:cs="宋体"/>
          <w:snapToGrid/>
          <w:color w:val="auto"/>
          <w:kern w:val="20"/>
          <w:sz w:val="24"/>
          <w:szCs w:val="24"/>
          <w:lang w:val="zh-CN" w:eastAsia="zh-CN"/>
        </w:rPr>
        <w:t>日历日</w:t>
      </w:r>
      <w:r w:rsidRPr="00AB5501">
        <w:rPr>
          <w:rFonts w:ascii="宋体" w:eastAsia="宋体" w:hAnsi="宋体" w:cs="宋体" w:hint="eastAsia"/>
          <w:snapToGrid/>
          <w:color w:val="auto"/>
          <w:kern w:val="20"/>
          <w:sz w:val="24"/>
          <w:szCs w:val="24"/>
          <w:lang w:val="zh-CN" w:eastAsia="zh-CN"/>
        </w:rPr>
        <w:t>内，双方选择合同条款通用部分第五条（一）2.的第[</w:t>
      </w:r>
      <w:r w:rsidRPr="00AB5501">
        <w:rPr>
          <w:rFonts w:ascii="宋体" w:eastAsia="宋体" w:hAnsi="宋体" w:cs="宋体"/>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lang w:val="zh-CN" w:eastAsia="zh-CN"/>
        </w:rPr>
        <w:t>项。</w:t>
      </w:r>
    </w:p>
    <w:p w14:paraId="752D1252"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lastRenderedPageBreak/>
        <w:t>2.</w:t>
      </w:r>
      <w:r w:rsidRPr="00AB5501">
        <w:rPr>
          <w:rFonts w:ascii="宋体" w:eastAsia="宋体" w:hAnsi="宋体" w:cs="宋体"/>
          <w:snapToGrid/>
          <w:color w:val="auto"/>
          <w:kern w:val="20"/>
          <w:sz w:val="24"/>
          <w:szCs w:val="24"/>
          <w:lang w:val="zh-CN" w:eastAsia="zh-CN"/>
        </w:rPr>
        <w:t>试运行期限</w:t>
      </w:r>
      <w:r w:rsidRPr="00AB5501">
        <w:rPr>
          <w:rFonts w:ascii="宋体" w:eastAsia="宋体" w:hAnsi="宋体" w:cs="宋体" w:hint="eastAsia"/>
          <w:snapToGrid/>
          <w:color w:val="auto"/>
          <w:kern w:val="20"/>
          <w:sz w:val="24"/>
          <w:szCs w:val="24"/>
          <w:lang w:val="zh-CN" w:eastAsia="zh-CN"/>
        </w:rPr>
        <w:t xml:space="preserve">（ </w:t>
      </w:r>
      <w:r w:rsidRPr="00AB5501">
        <w:rPr>
          <w:rFonts w:ascii="宋体" w:eastAsia="宋体" w:hAnsi="宋体" w:cs="宋体" w:hint="eastAsia"/>
          <w:b/>
          <w:snapToGrid/>
          <w:color w:val="auto"/>
          <w:kern w:val="20"/>
          <w:sz w:val="24"/>
          <w:szCs w:val="24"/>
          <w:u w:val="single"/>
          <w:lang w:val="zh-CN" w:eastAsia="zh-CN"/>
        </w:rPr>
        <w:t>适用</w:t>
      </w:r>
      <w:r w:rsidRPr="00AB5501">
        <w:rPr>
          <w:rFonts w:ascii="宋体" w:eastAsia="宋体" w:hAnsi="宋体" w:cs="宋体"/>
          <w:b/>
          <w:snapToGrid/>
          <w:color w:val="auto"/>
          <w:kern w:val="20"/>
          <w:sz w:val="24"/>
          <w:szCs w:val="24"/>
          <w:u w:val="single"/>
          <w:lang w:val="zh-CN" w:eastAsia="zh-CN"/>
        </w:rPr>
        <w:t>/不适用</w:t>
      </w:r>
      <w:r w:rsidRPr="00AB5501">
        <w:rPr>
          <w:rFonts w:ascii="宋体" w:eastAsia="宋体" w:hAnsi="宋体" w:cs="宋体" w:hint="eastAsia"/>
          <w:bCs/>
          <w:snapToGrid/>
          <w:color w:val="auto"/>
          <w:kern w:val="20"/>
          <w:sz w:val="24"/>
          <w:szCs w:val="24"/>
          <w:lang w:val="zh-CN" w:eastAsia="zh-CN"/>
        </w:rPr>
        <w:t xml:space="preserve"> </w:t>
      </w:r>
      <w:r w:rsidRPr="00AB5501">
        <w:rPr>
          <w:rFonts w:ascii="宋体" w:eastAsia="宋体" w:hAnsi="宋体" w:cs="宋体" w:hint="eastAsia"/>
          <w:snapToGrid/>
          <w:color w:val="auto"/>
          <w:kern w:val="20"/>
          <w:sz w:val="24"/>
          <w:szCs w:val="24"/>
          <w:lang w:val="zh-CN" w:eastAsia="zh-CN"/>
        </w:rPr>
        <w:t>）：标的物初验合格或完成到货安装调试后即可开始试运行，试运行期为</w:t>
      </w:r>
      <w:r w:rsidRPr="00AB5501">
        <w:rPr>
          <w:rFonts w:ascii="宋体" w:eastAsia="宋体" w:hAnsi="宋体" w:cs="宋体"/>
          <w:bCs/>
          <w:snapToGrid/>
          <w:color w:val="auto"/>
          <w:kern w:val="20"/>
          <w:sz w:val="24"/>
          <w:szCs w:val="24"/>
          <w:lang w:eastAsia="zh-CN"/>
        </w:rPr>
        <w:t>[</w:t>
      </w:r>
      <w:r w:rsidRPr="00AB5501">
        <w:rPr>
          <w:rFonts w:ascii="宋体" w:eastAsia="宋体" w:hAnsi="宋体" w:cs="宋体"/>
          <w:bCs/>
          <w:snapToGrid/>
          <w:color w:val="auto"/>
          <w:kern w:val="20"/>
          <w:sz w:val="24"/>
          <w:szCs w:val="24"/>
          <w:u w:val="single"/>
          <w:lang w:eastAsia="zh-CN"/>
        </w:rPr>
        <w:t xml:space="preserve">    </w:t>
      </w:r>
      <w:r w:rsidRPr="00AB5501">
        <w:rPr>
          <w:rFonts w:ascii="宋体" w:eastAsia="宋体" w:hAnsi="宋体" w:cs="宋体"/>
          <w:bCs/>
          <w:snapToGrid/>
          <w:color w:val="auto"/>
          <w:kern w:val="20"/>
          <w:sz w:val="24"/>
          <w:szCs w:val="24"/>
          <w:lang w:eastAsia="zh-CN"/>
        </w:rPr>
        <w:t>]</w:t>
      </w:r>
      <w:proofErr w:type="gramStart"/>
      <w:r w:rsidRPr="00AB5501">
        <w:rPr>
          <w:rFonts w:ascii="宋体" w:eastAsia="宋体" w:hAnsi="宋体" w:cs="宋体"/>
          <w:snapToGrid/>
          <w:color w:val="auto"/>
          <w:kern w:val="20"/>
          <w:sz w:val="24"/>
          <w:szCs w:val="24"/>
          <w:lang w:val="zh-CN" w:eastAsia="zh-CN"/>
        </w:rPr>
        <w:t>个</w:t>
      </w:r>
      <w:proofErr w:type="gramEnd"/>
      <w:r w:rsidRPr="00AB5501">
        <w:rPr>
          <w:rFonts w:ascii="宋体" w:eastAsia="宋体" w:hAnsi="宋体" w:cs="宋体"/>
          <w:snapToGrid/>
          <w:color w:val="auto"/>
          <w:kern w:val="20"/>
          <w:sz w:val="24"/>
          <w:szCs w:val="24"/>
          <w:lang w:val="zh-CN" w:eastAsia="zh-CN"/>
        </w:rPr>
        <w:t>日历日</w:t>
      </w:r>
      <w:r w:rsidRPr="00AB5501">
        <w:rPr>
          <w:rFonts w:ascii="宋体" w:eastAsia="宋体" w:hAnsi="宋体" w:cs="宋体" w:hint="eastAsia"/>
          <w:snapToGrid/>
          <w:color w:val="auto"/>
          <w:kern w:val="20"/>
          <w:sz w:val="24"/>
          <w:szCs w:val="24"/>
          <w:lang w:val="zh-CN" w:eastAsia="zh-CN"/>
        </w:rPr>
        <w:t>。试运行期内所有问题得到解决，且系统运行稳定后可以进行终验。</w:t>
      </w:r>
    </w:p>
    <w:p w14:paraId="5D24DB8F"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3</w:t>
      </w:r>
      <w:r w:rsidRPr="00AB5501">
        <w:rPr>
          <w:rFonts w:ascii="宋体" w:eastAsia="宋体" w:hAnsi="宋体" w:cs="宋体"/>
          <w:snapToGrid/>
          <w:color w:val="auto"/>
          <w:kern w:val="20"/>
          <w:sz w:val="24"/>
          <w:szCs w:val="24"/>
          <w:lang w:val="zh-CN" w:eastAsia="zh-CN"/>
        </w:rPr>
        <w:t>.</w:t>
      </w:r>
      <w:r w:rsidRPr="00AB5501">
        <w:rPr>
          <w:rFonts w:ascii="宋体" w:eastAsia="宋体" w:hAnsi="宋体" w:cs="宋体" w:hint="eastAsia"/>
          <w:snapToGrid/>
          <w:color w:val="auto"/>
          <w:kern w:val="20"/>
          <w:sz w:val="24"/>
          <w:szCs w:val="24"/>
          <w:lang w:val="zh-CN" w:eastAsia="zh-CN"/>
        </w:rPr>
        <w:t>标的物</w:t>
      </w:r>
      <w:r w:rsidRPr="00AB5501">
        <w:rPr>
          <w:rFonts w:ascii="宋体" w:eastAsia="宋体" w:hAnsi="宋体" w:cs="宋体"/>
          <w:snapToGrid/>
          <w:color w:val="auto"/>
          <w:kern w:val="20"/>
          <w:sz w:val="24"/>
          <w:szCs w:val="24"/>
          <w:lang w:val="zh-CN" w:eastAsia="zh-CN"/>
        </w:rPr>
        <w:t>交付</w:t>
      </w:r>
      <w:r w:rsidRPr="00AB5501">
        <w:rPr>
          <w:rFonts w:ascii="宋体" w:eastAsia="宋体" w:hAnsi="宋体" w:cs="宋体" w:hint="eastAsia"/>
          <w:snapToGrid/>
          <w:color w:val="auto"/>
          <w:kern w:val="20"/>
          <w:sz w:val="24"/>
          <w:szCs w:val="24"/>
          <w:lang w:val="zh-CN" w:eastAsia="zh-CN"/>
        </w:rPr>
        <w:t>地址：</w:t>
      </w:r>
      <w:bookmarkStart w:id="31" w:name="_Hlk75174694"/>
      <w:r w:rsidRPr="00AB5501">
        <w:rPr>
          <w:rFonts w:ascii="宋体" w:eastAsia="宋体" w:hAnsi="宋体" w:cs="宋体"/>
          <w:bCs/>
          <w:snapToGrid/>
          <w:color w:val="auto"/>
          <w:kern w:val="20"/>
          <w:sz w:val="24"/>
          <w:szCs w:val="24"/>
          <w:lang w:eastAsia="zh-CN"/>
        </w:rPr>
        <w:t>[</w:t>
      </w:r>
      <w:r w:rsidRPr="00AB5501">
        <w:rPr>
          <w:rFonts w:ascii="宋体" w:eastAsia="宋体" w:hAnsi="宋体" w:cs="宋体"/>
          <w:bCs/>
          <w:snapToGrid/>
          <w:color w:val="auto"/>
          <w:kern w:val="20"/>
          <w:sz w:val="24"/>
          <w:szCs w:val="24"/>
          <w:u w:val="single"/>
          <w:lang w:eastAsia="zh-CN"/>
        </w:rPr>
        <w:t xml:space="preserve">   </w:t>
      </w:r>
      <w:r w:rsidRPr="00AB5501">
        <w:rPr>
          <w:rFonts w:ascii="宋体" w:eastAsia="宋体" w:hAnsi="宋体" w:cs="宋体" w:hint="eastAsia"/>
          <w:bCs/>
          <w:snapToGrid/>
          <w:color w:val="auto"/>
          <w:kern w:val="20"/>
          <w:sz w:val="24"/>
          <w:szCs w:val="24"/>
          <w:u w:val="single"/>
          <w:lang w:eastAsia="zh-CN"/>
        </w:rPr>
        <w:t xml:space="preserve"> </w:t>
      </w:r>
      <w:r w:rsidRPr="00AB5501">
        <w:rPr>
          <w:rFonts w:ascii="宋体" w:eastAsia="宋体" w:hAnsi="宋体" w:cs="宋体"/>
          <w:bCs/>
          <w:snapToGrid/>
          <w:color w:val="auto"/>
          <w:kern w:val="20"/>
          <w:sz w:val="24"/>
          <w:szCs w:val="24"/>
          <w:u w:val="single"/>
          <w:lang w:eastAsia="zh-CN"/>
        </w:rPr>
        <w:t xml:space="preserve">          </w:t>
      </w:r>
      <w:r w:rsidRPr="00AB5501">
        <w:rPr>
          <w:rFonts w:ascii="宋体" w:eastAsia="宋体" w:hAnsi="宋体" w:cs="宋体"/>
          <w:bCs/>
          <w:snapToGrid/>
          <w:color w:val="auto"/>
          <w:kern w:val="20"/>
          <w:sz w:val="24"/>
          <w:szCs w:val="24"/>
          <w:lang w:eastAsia="zh-CN"/>
        </w:rPr>
        <w:t>]</w:t>
      </w:r>
      <w:bookmarkEnd w:id="31"/>
      <w:r w:rsidRPr="00AB5501">
        <w:rPr>
          <w:rFonts w:ascii="宋体" w:eastAsia="宋体" w:hAnsi="宋体" w:cs="宋体" w:hint="eastAsia"/>
          <w:snapToGrid/>
          <w:color w:val="auto"/>
          <w:kern w:val="20"/>
          <w:sz w:val="24"/>
          <w:szCs w:val="24"/>
          <w:lang w:val="zh-CN" w:eastAsia="zh-CN"/>
        </w:rPr>
        <w:t>。</w:t>
      </w:r>
    </w:p>
    <w:p w14:paraId="6A07DBE2"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4.安装</w:t>
      </w:r>
      <w:r w:rsidRPr="00AB5501">
        <w:rPr>
          <w:rFonts w:ascii="宋体" w:eastAsia="宋体" w:hAnsi="宋体" w:cs="宋体" w:hint="eastAsia"/>
          <w:snapToGrid/>
          <w:color w:val="auto"/>
          <w:kern w:val="20"/>
          <w:sz w:val="24"/>
          <w:szCs w:val="24"/>
          <w:lang w:eastAsia="zh-CN"/>
        </w:rPr>
        <w:t>、</w:t>
      </w:r>
      <w:r w:rsidRPr="00AB5501">
        <w:rPr>
          <w:rFonts w:ascii="宋体" w:eastAsia="宋体" w:hAnsi="宋体" w:cs="宋体"/>
          <w:snapToGrid/>
          <w:color w:val="auto"/>
          <w:kern w:val="20"/>
          <w:sz w:val="24"/>
          <w:szCs w:val="24"/>
          <w:lang w:eastAsia="zh-CN"/>
        </w:rPr>
        <w:t>调试</w:t>
      </w:r>
      <w:r w:rsidRPr="00AB5501">
        <w:rPr>
          <w:rFonts w:ascii="宋体" w:eastAsia="宋体" w:hAnsi="宋体" w:cs="宋体" w:hint="eastAsia"/>
          <w:snapToGrid/>
          <w:color w:val="auto"/>
          <w:kern w:val="20"/>
          <w:sz w:val="24"/>
          <w:szCs w:val="24"/>
          <w:lang w:eastAsia="zh-CN"/>
        </w:rPr>
        <w:t>期限</w:t>
      </w:r>
      <w:r w:rsidRPr="00AB5501">
        <w:rPr>
          <w:rFonts w:ascii="宋体" w:eastAsia="宋体" w:hAnsi="宋体" w:cs="宋体" w:hint="eastAsia"/>
          <w:snapToGrid/>
          <w:color w:val="auto"/>
          <w:kern w:val="20"/>
          <w:sz w:val="24"/>
          <w:szCs w:val="24"/>
          <w:lang w:val="zh-CN" w:eastAsia="zh-CN"/>
        </w:rPr>
        <w:t xml:space="preserve">（ </w:t>
      </w:r>
      <w:r w:rsidRPr="00AB5501">
        <w:rPr>
          <w:rFonts w:ascii="宋体" w:eastAsia="宋体" w:hAnsi="宋体" w:cs="宋体" w:hint="eastAsia"/>
          <w:b/>
          <w:snapToGrid/>
          <w:color w:val="auto"/>
          <w:kern w:val="20"/>
          <w:sz w:val="24"/>
          <w:szCs w:val="24"/>
          <w:u w:val="single"/>
          <w:lang w:val="zh-CN" w:eastAsia="zh-CN"/>
        </w:rPr>
        <w:t>适用</w:t>
      </w:r>
      <w:r w:rsidRPr="00AB5501">
        <w:rPr>
          <w:rFonts w:ascii="宋体" w:eastAsia="宋体" w:hAnsi="宋体" w:cs="宋体"/>
          <w:b/>
          <w:snapToGrid/>
          <w:color w:val="auto"/>
          <w:kern w:val="20"/>
          <w:sz w:val="24"/>
          <w:szCs w:val="24"/>
          <w:u w:val="single"/>
          <w:lang w:val="zh-CN" w:eastAsia="zh-CN"/>
        </w:rPr>
        <w:t>/不适用</w:t>
      </w:r>
      <w:r w:rsidRPr="00AB5501">
        <w:rPr>
          <w:rFonts w:ascii="宋体" w:eastAsia="宋体" w:hAnsi="宋体" w:cs="宋体" w:hint="eastAsia"/>
          <w:bCs/>
          <w:snapToGrid/>
          <w:color w:val="auto"/>
          <w:kern w:val="20"/>
          <w:sz w:val="24"/>
          <w:szCs w:val="24"/>
          <w:lang w:val="zh-CN" w:eastAsia="zh-CN"/>
        </w:rPr>
        <w:t xml:space="preserve"> </w:t>
      </w:r>
      <w:r w:rsidRPr="00AB5501">
        <w:rPr>
          <w:rFonts w:ascii="宋体" w:eastAsia="宋体" w:hAnsi="宋体" w:cs="宋体" w:hint="eastAsia"/>
          <w:snapToGrid/>
          <w:color w:val="auto"/>
          <w:kern w:val="20"/>
          <w:sz w:val="24"/>
          <w:szCs w:val="24"/>
          <w:lang w:val="zh-CN" w:eastAsia="zh-CN"/>
        </w:rPr>
        <w:t>）：</w:t>
      </w:r>
      <w:r w:rsidRPr="00AB5501">
        <w:rPr>
          <w:rFonts w:ascii="宋体" w:eastAsia="宋体" w:hAnsi="宋体" w:cs="宋体" w:hint="eastAsia"/>
          <w:snapToGrid/>
          <w:color w:val="auto"/>
          <w:kern w:val="20"/>
          <w:sz w:val="24"/>
          <w:szCs w:val="24"/>
          <w:lang w:eastAsia="zh-CN"/>
        </w:rPr>
        <w:t>标的物</w:t>
      </w:r>
      <w:r w:rsidRPr="00AB5501">
        <w:rPr>
          <w:rFonts w:ascii="宋体" w:eastAsia="宋体" w:hAnsi="宋体" w:cs="宋体"/>
          <w:snapToGrid/>
          <w:color w:val="auto"/>
          <w:kern w:val="20"/>
          <w:sz w:val="24"/>
          <w:szCs w:val="24"/>
          <w:lang w:eastAsia="zh-CN"/>
        </w:rPr>
        <w:t>全部到达安装现场后[</w:t>
      </w:r>
      <w:r w:rsidRPr="00AB5501">
        <w:rPr>
          <w:rFonts w:ascii="宋体" w:eastAsia="宋体" w:hAnsi="宋体" w:cs="宋体"/>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lang w:eastAsia="zh-CN"/>
        </w:rPr>
        <w:t>]</w:t>
      </w:r>
      <w:proofErr w:type="gramStart"/>
      <w:r w:rsidRPr="00AB5501">
        <w:rPr>
          <w:rFonts w:ascii="宋体" w:eastAsia="宋体" w:hAnsi="宋体" w:cs="宋体"/>
          <w:snapToGrid/>
          <w:color w:val="auto"/>
          <w:kern w:val="20"/>
          <w:sz w:val="24"/>
          <w:szCs w:val="24"/>
          <w:lang w:eastAsia="zh-CN"/>
        </w:rPr>
        <w:t>个</w:t>
      </w:r>
      <w:proofErr w:type="gramEnd"/>
      <w:r w:rsidRPr="00AB5501">
        <w:rPr>
          <w:rFonts w:ascii="宋体" w:eastAsia="宋体" w:hAnsi="宋体" w:cs="宋体"/>
          <w:snapToGrid/>
          <w:color w:val="auto"/>
          <w:kern w:val="20"/>
          <w:sz w:val="24"/>
          <w:szCs w:val="24"/>
          <w:lang w:eastAsia="zh-CN"/>
        </w:rPr>
        <w:t>日历日</w:t>
      </w:r>
      <w:r w:rsidRPr="00AB5501">
        <w:rPr>
          <w:rFonts w:ascii="宋体" w:eastAsia="宋体" w:hAnsi="宋体" w:cs="宋体" w:hint="eastAsia"/>
          <w:snapToGrid/>
          <w:color w:val="auto"/>
          <w:kern w:val="20"/>
          <w:sz w:val="24"/>
          <w:szCs w:val="24"/>
          <w:lang w:eastAsia="zh-CN"/>
        </w:rPr>
        <w:t>。</w:t>
      </w:r>
    </w:p>
    <w:p w14:paraId="4A8B4C43"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eastAsia="zh-CN"/>
        </w:rPr>
      </w:pPr>
      <w:r w:rsidRPr="00AB5501">
        <w:rPr>
          <w:rFonts w:ascii="宋体" w:eastAsia="宋体" w:hAnsi="宋体" w:cs="宋体" w:hint="eastAsia"/>
          <w:snapToGrid/>
          <w:color w:val="auto"/>
          <w:kern w:val="20"/>
          <w:sz w:val="24"/>
          <w:szCs w:val="24"/>
          <w:lang w:eastAsia="zh-CN"/>
        </w:rPr>
        <w:t>5.其他约定事项（包括不仅限于包装要求、开箱检验等方面）：</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u w:val="single"/>
          <w:lang w:eastAsia="zh-CN"/>
        </w:rPr>
        <w:t xml:space="preserve">                 </w:t>
      </w:r>
    </w:p>
    <w:p w14:paraId="5CF9740A"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w:t>
      </w:r>
      <w:r w:rsidRPr="00AB5501">
        <w:rPr>
          <w:rFonts w:ascii="宋体" w:eastAsia="宋体" w:hAnsi="宋体" w:cs="宋体"/>
          <w:b/>
          <w:snapToGrid/>
          <w:color w:val="auto"/>
          <w:kern w:val="20"/>
          <w:sz w:val="24"/>
          <w:szCs w:val="24"/>
          <w:lang w:eastAsia="zh-CN"/>
        </w:rPr>
        <w:t>五</w:t>
      </w:r>
      <w:r w:rsidRPr="00AB5501">
        <w:rPr>
          <w:rFonts w:ascii="宋体" w:eastAsia="宋体" w:hAnsi="宋体" w:cs="宋体" w:hint="eastAsia"/>
          <w:b/>
          <w:snapToGrid/>
          <w:color w:val="auto"/>
          <w:kern w:val="20"/>
          <w:sz w:val="24"/>
          <w:szCs w:val="24"/>
          <w:lang w:eastAsia="zh-CN"/>
        </w:rPr>
        <w:t>条 质量标准</w:t>
      </w:r>
    </w:p>
    <w:p w14:paraId="68E58B55" w14:textId="77777777" w:rsidR="00204B50" w:rsidRPr="00AB5501"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u w:val="single"/>
          <w:lang w:eastAsia="zh-CN"/>
        </w:rPr>
      </w:pPr>
      <w:r w:rsidRPr="00AB5501">
        <w:rPr>
          <w:rFonts w:ascii="宋体" w:eastAsia="宋体" w:hAnsi="宋体" w:cs="宋体" w:hint="eastAsia"/>
          <w:snapToGrid/>
          <w:color w:val="auto"/>
          <w:kern w:val="20"/>
          <w:sz w:val="24"/>
          <w:szCs w:val="24"/>
          <w:lang w:eastAsia="zh-CN"/>
        </w:rPr>
        <w:t>1.特别约定：</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u w:val="single"/>
          <w:lang w:eastAsia="zh-CN"/>
        </w:rPr>
        <w:t xml:space="preserve">                                                  </w:t>
      </w:r>
    </w:p>
    <w:p w14:paraId="491F24B4"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w:t>
      </w:r>
      <w:r w:rsidRPr="00AB5501">
        <w:rPr>
          <w:rFonts w:ascii="宋体" w:eastAsia="宋体" w:hAnsi="宋体" w:cs="宋体"/>
          <w:b/>
          <w:snapToGrid/>
          <w:color w:val="auto"/>
          <w:kern w:val="20"/>
          <w:sz w:val="24"/>
          <w:szCs w:val="24"/>
          <w:lang w:eastAsia="zh-CN"/>
        </w:rPr>
        <w:t>六</w:t>
      </w:r>
      <w:r w:rsidRPr="00AB5501">
        <w:rPr>
          <w:rFonts w:ascii="宋体" w:eastAsia="宋体" w:hAnsi="宋体" w:cs="宋体" w:hint="eastAsia"/>
          <w:b/>
          <w:snapToGrid/>
          <w:color w:val="auto"/>
          <w:kern w:val="20"/>
          <w:sz w:val="24"/>
          <w:szCs w:val="24"/>
          <w:lang w:eastAsia="zh-CN"/>
        </w:rPr>
        <w:t>条 售后服务和保修责任</w:t>
      </w:r>
    </w:p>
    <w:p w14:paraId="4ACFEBA6"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乙方对合同标的物的质量保修期（以下简称：质保期）为</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lang w:val="zh-CN" w:eastAsia="zh-CN"/>
        </w:rPr>
        <w:t>年</w:t>
      </w:r>
      <w:r w:rsidRPr="00AB5501">
        <w:rPr>
          <w:rFonts w:ascii="宋体" w:eastAsia="宋体" w:hAnsi="宋体" w:cs="宋体"/>
          <w:snapToGrid/>
          <w:color w:val="auto"/>
          <w:kern w:val="20"/>
          <w:sz w:val="24"/>
          <w:szCs w:val="24"/>
          <w:lang w:val="zh-CN" w:eastAsia="zh-CN"/>
        </w:rPr>
        <w:t>，</w:t>
      </w:r>
      <w:r w:rsidRPr="00AB5501">
        <w:rPr>
          <w:rFonts w:ascii="宋体" w:eastAsia="宋体" w:hAnsi="宋体" w:cs="宋体" w:hint="eastAsia"/>
          <w:snapToGrid/>
          <w:color w:val="auto"/>
          <w:kern w:val="20"/>
          <w:sz w:val="24"/>
          <w:szCs w:val="24"/>
          <w:lang w:val="zh-CN" w:eastAsia="zh-CN"/>
        </w:rPr>
        <w:t>质保期</w:t>
      </w:r>
      <w:r w:rsidRPr="00AB5501">
        <w:rPr>
          <w:rFonts w:ascii="宋体" w:eastAsia="宋体" w:hAnsi="宋体" w:cs="宋体" w:hint="eastAsia"/>
          <w:snapToGrid/>
          <w:color w:val="auto"/>
          <w:kern w:val="20"/>
          <w:sz w:val="24"/>
          <w:szCs w:val="24"/>
          <w:lang w:eastAsia="zh-CN"/>
        </w:rPr>
        <w:t>自甲乙双方在合同标的</w:t>
      </w:r>
      <w:proofErr w:type="gramStart"/>
      <w:r w:rsidRPr="00AB5501">
        <w:rPr>
          <w:rFonts w:ascii="宋体" w:eastAsia="宋体" w:hAnsi="宋体" w:cs="宋体" w:hint="eastAsia"/>
          <w:snapToGrid/>
          <w:color w:val="auto"/>
          <w:kern w:val="20"/>
          <w:sz w:val="24"/>
          <w:szCs w:val="24"/>
          <w:lang w:eastAsia="zh-CN"/>
        </w:rPr>
        <w:t>物最终</w:t>
      </w:r>
      <w:proofErr w:type="gramEnd"/>
      <w:r w:rsidRPr="00AB5501">
        <w:rPr>
          <w:rFonts w:ascii="宋体" w:eastAsia="宋体" w:hAnsi="宋体" w:cs="宋体" w:hint="eastAsia"/>
          <w:snapToGrid/>
          <w:color w:val="auto"/>
          <w:kern w:val="20"/>
          <w:sz w:val="24"/>
          <w:szCs w:val="24"/>
          <w:lang w:eastAsia="zh-CN"/>
        </w:rPr>
        <w:t>验收后签署的“验收报告”的日期开始计算。质保期内乙方应免费提供技术更新、升级服务。</w:t>
      </w:r>
    </w:p>
    <w:p w14:paraId="25902C7A"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2.</w:t>
      </w:r>
      <w:r w:rsidRPr="00AB5501">
        <w:rPr>
          <w:rFonts w:ascii="宋体" w:eastAsia="宋体" w:hAnsi="宋体" w:cs="宋体" w:hint="eastAsia"/>
          <w:snapToGrid/>
          <w:color w:val="auto"/>
          <w:kern w:val="20"/>
          <w:sz w:val="24"/>
          <w:szCs w:val="24"/>
          <w:lang w:val="zh-CN" w:eastAsia="zh-CN"/>
        </w:rPr>
        <w:t>乙方在合同标的物的质保期内，免费为甲方提供合同标的物的技术指导和维修服务。</w:t>
      </w:r>
    </w:p>
    <w:p w14:paraId="270710C0"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3.</w:t>
      </w:r>
      <w:r w:rsidRPr="00AB5501">
        <w:rPr>
          <w:rFonts w:ascii="宋体" w:eastAsia="宋体" w:hAnsi="宋体" w:cs="宋体" w:hint="eastAsia"/>
          <w:snapToGrid/>
          <w:color w:val="auto"/>
          <w:kern w:val="20"/>
          <w:sz w:val="24"/>
          <w:szCs w:val="24"/>
          <w:lang w:val="zh-CN" w:eastAsia="zh-CN"/>
        </w:rPr>
        <w:t>质保期</w:t>
      </w:r>
      <w:r w:rsidRPr="00AB5501">
        <w:rPr>
          <w:rFonts w:ascii="宋体" w:eastAsia="宋体" w:hAnsi="宋体" w:cs="宋体" w:hint="eastAsia"/>
          <w:snapToGrid/>
          <w:color w:val="auto"/>
          <w:kern w:val="20"/>
          <w:sz w:val="24"/>
          <w:szCs w:val="24"/>
          <w:lang w:eastAsia="zh-CN"/>
        </w:rPr>
        <w:t>内，</w:t>
      </w:r>
      <w:r w:rsidRPr="00AB5501">
        <w:rPr>
          <w:rFonts w:ascii="宋体" w:eastAsia="宋体" w:hAnsi="宋体" w:cs="宋体" w:hint="eastAsia"/>
          <w:snapToGrid/>
          <w:color w:val="auto"/>
          <w:kern w:val="20"/>
          <w:sz w:val="24"/>
          <w:szCs w:val="24"/>
          <w:lang w:val="zh-CN" w:eastAsia="zh-CN"/>
        </w:rPr>
        <w:t>乙方保证在合同标的物出现故障和缺陷时，或接到甲方提出的技术服务要求后</w:t>
      </w:r>
      <w:r w:rsidRPr="00AB5501">
        <w:rPr>
          <w:rFonts w:ascii="宋体" w:eastAsia="宋体" w:hAnsi="宋体" w:cs="宋体"/>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lang w:val="zh-CN" w:eastAsia="zh-CN"/>
        </w:rPr>
        <w:t>小时内予以答复，如甲方有要求或必要时，乙方应在接到甲方通知后</w:t>
      </w:r>
      <w:r w:rsidRPr="00AB5501">
        <w:rPr>
          <w:rFonts w:ascii="宋体" w:eastAsia="宋体" w:hAnsi="宋体" w:cs="宋体"/>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lang w:val="zh-CN" w:eastAsia="zh-CN"/>
        </w:rPr>
        <w:t>小时内派员至甲方免费维修和提供现场指导；如果出现紧急技术问题，乙方的技术人员应在</w:t>
      </w:r>
      <w:r w:rsidRPr="00AB5501">
        <w:rPr>
          <w:rFonts w:ascii="宋体" w:eastAsia="宋体" w:hAnsi="宋体" w:cs="宋体"/>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lang w:val="zh-CN" w:eastAsia="zh-CN"/>
        </w:rPr>
        <w:t>小时内予以答复；如果要求紧急处理，乙方应在收到甲方通知后的</w:t>
      </w:r>
      <w:r w:rsidRPr="00AB5501">
        <w:rPr>
          <w:rFonts w:ascii="宋体" w:eastAsia="宋体" w:hAnsi="宋体" w:cs="宋体"/>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551A53B7"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4.</w:t>
      </w:r>
      <w:r w:rsidRPr="00AB5501">
        <w:rPr>
          <w:rFonts w:ascii="宋体" w:eastAsia="宋体" w:hAnsi="宋体" w:cs="宋体" w:hint="eastAsia"/>
          <w:snapToGrid/>
          <w:color w:val="auto"/>
          <w:kern w:val="20"/>
          <w:sz w:val="24"/>
          <w:szCs w:val="24"/>
          <w:lang w:val="zh-CN" w:eastAsia="zh-CN"/>
        </w:rPr>
        <w:t>（</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b/>
          <w:snapToGrid/>
          <w:color w:val="auto"/>
          <w:kern w:val="20"/>
          <w:sz w:val="24"/>
          <w:szCs w:val="24"/>
          <w:u w:val="single"/>
          <w:lang w:val="zh-CN" w:eastAsia="zh-CN"/>
        </w:rPr>
        <w:t>适用</w:t>
      </w:r>
      <w:r w:rsidRPr="00AB5501">
        <w:rPr>
          <w:rFonts w:ascii="宋体" w:eastAsia="宋体" w:hAnsi="宋体" w:cs="宋体"/>
          <w:b/>
          <w:snapToGrid/>
          <w:color w:val="auto"/>
          <w:kern w:val="20"/>
          <w:sz w:val="24"/>
          <w:szCs w:val="24"/>
          <w:u w:val="single"/>
          <w:lang w:val="zh-CN" w:eastAsia="zh-CN"/>
        </w:rPr>
        <w:t>/不适用</w:t>
      </w:r>
      <w:r w:rsidRPr="00AB5501">
        <w:rPr>
          <w:rFonts w:ascii="宋体" w:eastAsia="宋体" w:hAnsi="宋体" w:cs="宋体" w:hint="eastAsia"/>
          <w:bCs/>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lang w:val="zh-CN" w:eastAsia="zh-CN"/>
        </w:rPr>
        <w:t>）质保期</w:t>
      </w:r>
      <w:r w:rsidRPr="00AB5501">
        <w:rPr>
          <w:rFonts w:ascii="宋体" w:eastAsia="宋体" w:hAnsi="宋体" w:cs="宋体" w:hint="eastAsia"/>
          <w:snapToGrid/>
          <w:color w:val="auto"/>
          <w:kern w:val="20"/>
          <w:sz w:val="24"/>
          <w:szCs w:val="24"/>
          <w:lang w:eastAsia="zh-CN"/>
        </w:rPr>
        <w:t>内，</w:t>
      </w:r>
      <w:r w:rsidRPr="00AB5501">
        <w:rPr>
          <w:rFonts w:ascii="宋体" w:eastAsia="宋体" w:hAnsi="宋体" w:cs="宋体" w:hint="eastAsia"/>
          <w:snapToGrid/>
          <w:color w:val="auto"/>
          <w:kern w:val="20"/>
          <w:sz w:val="24"/>
          <w:szCs w:val="24"/>
          <w:lang w:val="zh-CN" w:eastAsia="zh-CN"/>
        </w:rPr>
        <w:t>如乙方在接到甲方维修通知后</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snapToGrid/>
          <w:color w:val="auto"/>
          <w:kern w:val="20"/>
          <w:sz w:val="24"/>
          <w:szCs w:val="24"/>
          <w:u w:val="single"/>
          <w:lang w:val="zh-CN" w:eastAsia="zh-CN"/>
        </w:rPr>
        <w:t xml:space="preserve">72 </w:t>
      </w:r>
      <w:r w:rsidRPr="00AB5501">
        <w:rPr>
          <w:rFonts w:ascii="宋体" w:eastAsia="宋体" w:hAnsi="宋体" w:cs="宋体" w:hint="eastAsia"/>
          <w:snapToGrid/>
          <w:color w:val="auto"/>
          <w:kern w:val="20"/>
          <w:sz w:val="24"/>
          <w:szCs w:val="24"/>
          <w:lang w:val="zh-CN" w:eastAsia="zh-CN"/>
        </w:rPr>
        <w:t>小时仍不能修复有关标的物（指硬件设备），乙方应提供与该标的物同一型号的备用标的物。</w:t>
      </w:r>
    </w:p>
    <w:p w14:paraId="6E0A75A2"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5.</w:t>
      </w:r>
      <w:r w:rsidRPr="00AB5501">
        <w:rPr>
          <w:rFonts w:ascii="宋体" w:eastAsia="宋体" w:hAnsi="宋体" w:cs="宋体" w:hint="eastAsia"/>
          <w:snapToGrid/>
          <w:color w:val="auto"/>
          <w:kern w:val="20"/>
          <w:sz w:val="24"/>
          <w:szCs w:val="24"/>
          <w:lang w:val="zh-CN" w:eastAsia="zh-CN"/>
        </w:rPr>
        <w:t>乙方在合同规定的质保期届满后，有义务向甲方提供有偿的后续技术支持。</w:t>
      </w:r>
    </w:p>
    <w:p w14:paraId="224FC61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6.在合同标的物质保期届满后，如果因合同标的物硬件或软件的固有缺陷和瑕疵出现紧急故障和事故，乙方应在接到甲方通知之后</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lang w:val="zh-CN" w:eastAsia="zh-CN"/>
        </w:rPr>
        <w:t>小时内到达现场。</w:t>
      </w:r>
    </w:p>
    <w:p w14:paraId="696FD631"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lastRenderedPageBreak/>
        <w:t>7.其他：</w:t>
      </w:r>
      <w:r w:rsidRPr="00AB5501">
        <w:rPr>
          <w:rFonts w:ascii="宋体" w:eastAsia="宋体" w:hAnsi="宋体" w:cs="宋体" w:hint="eastAsia"/>
          <w:snapToGrid/>
          <w:color w:val="auto"/>
          <w:kern w:val="20"/>
          <w:sz w:val="24"/>
          <w:szCs w:val="24"/>
          <w:u w:val="single"/>
          <w:lang w:val="zh-CN" w:eastAsia="zh-CN"/>
        </w:rPr>
        <w:t xml:space="preserve">  如计量校准服务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p>
    <w:p w14:paraId="02791495"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w:t>
      </w:r>
      <w:r w:rsidRPr="00AB5501">
        <w:rPr>
          <w:rFonts w:ascii="宋体" w:eastAsia="宋体" w:hAnsi="宋体" w:cs="宋体"/>
          <w:b/>
          <w:snapToGrid/>
          <w:color w:val="auto"/>
          <w:kern w:val="20"/>
          <w:sz w:val="24"/>
          <w:szCs w:val="24"/>
          <w:lang w:eastAsia="zh-CN"/>
        </w:rPr>
        <w:t>七</w:t>
      </w:r>
      <w:r w:rsidRPr="00AB5501">
        <w:rPr>
          <w:rFonts w:ascii="宋体" w:eastAsia="宋体" w:hAnsi="宋体" w:cs="宋体" w:hint="eastAsia"/>
          <w:b/>
          <w:snapToGrid/>
          <w:color w:val="auto"/>
          <w:kern w:val="20"/>
          <w:sz w:val="24"/>
          <w:szCs w:val="24"/>
          <w:lang w:eastAsia="zh-CN"/>
        </w:rPr>
        <w:t>条 知识产权</w:t>
      </w:r>
    </w:p>
    <w:p w14:paraId="7A17587D" w14:textId="77777777" w:rsidR="00204B50" w:rsidRPr="00AB5501" w:rsidRDefault="00000000">
      <w:pPr>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1.特别约定：</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p>
    <w:p w14:paraId="6CAAB4BD"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AB5501">
        <w:rPr>
          <w:rFonts w:ascii="宋体" w:eastAsia="宋体" w:hAnsi="宋体" w:cs="宋体" w:hint="eastAsia"/>
          <w:b/>
          <w:snapToGrid/>
          <w:color w:val="auto"/>
          <w:kern w:val="20"/>
          <w:sz w:val="24"/>
          <w:szCs w:val="24"/>
          <w:lang w:eastAsia="zh-CN"/>
        </w:rPr>
        <w:t>第</w:t>
      </w:r>
      <w:r w:rsidRPr="00AB5501">
        <w:rPr>
          <w:rFonts w:ascii="宋体" w:eastAsia="宋体" w:hAnsi="宋体" w:cs="宋体"/>
          <w:b/>
          <w:snapToGrid/>
          <w:color w:val="auto"/>
          <w:kern w:val="20"/>
          <w:sz w:val="24"/>
          <w:szCs w:val="24"/>
          <w:lang w:eastAsia="zh-CN"/>
        </w:rPr>
        <w:t>八</w:t>
      </w:r>
      <w:r w:rsidRPr="00AB5501">
        <w:rPr>
          <w:rFonts w:ascii="宋体" w:eastAsia="宋体" w:hAnsi="宋体" w:cs="宋体" w:hint="eastAsia"/>
          <w:b/>
          <w:snapToGrid/>
          <w:color w:val="auto"/>
          <w:kern w:val="20"/>
          <w:sz w:val="24"/>
          <w:szCs w:val="24"/>
          <w:lang w:eastAsia="zh-CN"/>
        </w:rPr>
        <w:t xml:space="preserve">条 </w:t>
      </w:r>
      <w:r w:rsidRPr="00AB5501">
        <w:rPr>
          <w:rFonts w:ascii="宋体" w:eastAsia="宋体" w:hAnsi="宋体" w:cs="宋体" w:hint="eastAsia"/>
          <w:b/>
          <w:snapToGrid/>
          <w:color w:val="auto"/>
          <w:kern w:val="20"/>
          <w:sz w:val="24"/>
          <w:szCs w:val="24"/>
          <w:lang w:val="zh-CN" w:eastAsia="zh-CN"/>
        </w:rPr>
        <w:t>保密条款</w:t>
      </w:r>
    </w:p>
    <w:p w14:paraId="6BE494D8" w14:textId="77777777" w:rsidR="00204B50" w:rsidRPr="00AB550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    1.特别约定：</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p>
    <w:p w14:paraId="3B2F08BF"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AB5501">
        <w:rPr>
          <w:rFonts w:ascii="宋体" w:eastAsia="宋体" w:hAnsi="宋体" w:cs="宋体" w:hint="eastAsia"/>
          <w:b/>
          <w:snapToGrid/>
          <w:color w:val="auto"/>
          <w:kern w:val="20"/>
          <w:sz w:val="24"/>
          <w:szCs w:val="24"/>
          <w:lang w:eastAsia="zh-CN"/>
        </w:rPr>
        <w:t>第</w:t>
      </w:r>
      <w:r w:rsidRPr="00AB5501">
        <w:rPr>
          <w:rFonts w:ascii="宋体" w:eastAsia="宋体" w:hAnsi="宋体" w:cs="宋体"/>
          <w:b/>
          <w:snapToGrid/>
          <w:color w:val="auto"/>
          <w:kern w:val="20"/>
          <w:sz w:val="24"/>
          <w:szCs w:val="24"/>
          <w:lang w:eastAsia="zh-CN"/>
        </w:rPr>
        <w:t>九</w:t>
      </w:r>
      <w:r w:rsidRPr="00AB5501">
        <w:rPr>
          <w:rFonts w:ascii="宋体" w:eastAsia="宋体" w:hAnsi="宋体" w:cs="宋体" w:hint="eastAsia"/>
          <w:b/>
          <w:snapToGrid/>
          <w:color w:val="auto"/>
          <w:kern w:val="20"/>
          <w:sz w:val="24"/>
          <w:szCs w:val="24"/>
          <w:lang w:eastAsia="zh-CN"/>
        </w:rPr>
        <w:t xml:space="preserve">条 </w:t>
      </w:r>
      <w:r w:rsidRPr="00AB5501">
        <w:rPr>
          <w:rFonts w:ascii="宋体" w:eastAsia="宋体" w:hAnsi="宋体" w:cs="宋体" w:hint="eastAsia"/>
          <w:b/>
          <w:snapToGrid/>
          <w:color w:val="auto"/>
          <w:kern w:val="20"/>
          <w:sz w:val="24"/>
          <w:szCs w:val="24"/>
          <w:lang w:val="zh-CN" w:eastAsia="zh-CN"/>
        </w:rPr>
        <w:t>违约责任</w:t>
      </w:r>
    </w:p>
    <w:p w14:paraId="166F5EFB" w14:textId="77777777" w:rsidR="00204B50" w:rsidRPr="00AB550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    1.特别约定：</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p>
    <w:p w14:paraId="499B839F"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AB5501">
        <w:rPr>
          <w:rFonts w:ascii="宋体" w:eastAsia="宋体" w:hAnsi="宋体" w:cs="宋体" w:hint="eastAsia"/>
          <w:b/>
          <w:snapToGrid/>
          <w:color w:val="auto"/>
          <w:kern w:val="20"/>
          <w:sz w:val="24"/>
          <w:szCs w:val="24"/>
          <w:lang w:eastAsia="zh-CN"/>
        </w:rPr>
        <w:t xml:space="preserve">第十条 </w:t>
      </w:r>
      <w:r w:rsidRPr="00AB5501">
        <w:rPr>
          <w:rFonts w:ascii="宋体" w:eastAsia="宋体" w:hAnsi="宋体" w:cs="宋体" w:hint="eastAsia"/>
          <w:b/>
          <w:snapToGrid/>
          <w:color w:val="auto"/>
          <w:kern w:val="20"/>
          <w:sz w:val="24"/>
          <w:szCs w:val="24"/>
          <w:lang w:val="zh-CN" w:eastAsia="zh-CN"/>
        </w:rPr>
        <w:t>不可抗力</w:t>
      </w:r>
    </w:p>
    <w:p w14:paraId="6E154CB1" w14:textId="77777777" w:rsidR="00204B50" w:rsidRPr="00AB550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    1.不可抗力其他情形：</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p>
    <w:p w14:paraId="422C0BA6" w14:textId="77777777" w:rsidR="00204B50" w:rsidRPr="00AB5501"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    2.其他约定：</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p>
    <w:p w14:paraId="2EC7C821"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第十</w:t>
      </w:r>
      <w:r w:rsidRPr="00AB5501">
        <w:rPr>
          <w:rFonts w:ascii="宋体" w:eastAsia="宋体" w:hAnsi="宋体" w:cs="宋体"/>
          <w:b/>
          <w:snapToGrid/>
          <w:color w:val="auto"/>
          <w:kern w:val="20"/>
          <w:sz w:val="24"/>
          <w:szCs w:val="24"/>
          <w:lang w:eastAsia="zh-CN"/>
        </w:rPr>
        <w:t>一</w:t>
      </w:r>
      <w:r w:rsidRPr="00AB5501">
        <w:rPr>
          <w:rFonts w:ascii="宋体" w:eastAsia="宋体" w:hAnsi="宋体" w:cs="宋体" w:hint="eastAsia"/>
          <w:b/>
          <w:snapToGrid/>
          <w:color w:val="auto"/>
          <w:kern w:val="20"/>
          <w:sz w:val="24"/>
          <w:szCs w:val="24"/>
          <w:lang w:eastAsia="zh-CN"/>
        </w:rPr>
        <w:t>条 通知和送达</w:t>
      </w:r>
    </w:p>
    <w:p w14:paraId="41557840"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 xml:space="preserve">甲方：中国信息通信研究院 </w:t>
      </w:r>
      <w:r w:rsidRPr="00AB5501">
        <w:rPr>
          <w:rFonts w:ascii="宋体" w:eastAsia="宋体" w:hAnsi="宋体" w:cs="宋体"/>
          <w:snapToGrid/>
          <w:color w:val="auto"/>
          <w:kern w:val="20"/>
          <w:sz w:val="24"/>
          <w:szCs w:val="24"/>
          <w:lang w:val="zh-CN" w:eastAsia="zh-CN"/>
        </w:rPr>
        <w:t xml:space="preserve">        </w:t>
      </w:r>
      <w:r w:rsidRPr="00AB5501">
        <w:rPr>
          <w:rFonts w:ascii="宋体" w:eastAsia="宋体" w:hAnsi="宋体" w:cs="宋体" w:hint="eastAsia"/>
          <w:snapToGrid/>
          <w:color w:val="auto"/>
          <w:kern w:val="20"/>
          <w:sz w:val="24"/>
          <w:szCs w:val="24"/>
          <w:lang w:val="zh-CN" w:eastAsia="zh-CN"/>
        </w:rPr>
        <w:t xml:space="preserve">                       </w:t>
      </w:r>
    </w:p>
    <w:p w14:paraId="06F2F610"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AB5501">
        <w:rPr>
          <w:rFonts w:ascii="宋体" w:eastAsia="宋体" w:hAnsi="宋体" w:cs="宋体" w:hint="eastAsia"/>
          <w:snapToGrid/>
          <w:color w:val="auto"/>
          <w:kern w:val="20"/>
          <w:sz w:val="24"/>
          <w:szCs w:val="24"/>
          <w:lang w:eastAsia="zh-CN"/>
        </w:rPr>
        <w:t>合同</w:t>
      </w:r>
      <w:r w:rsidRPr="00AB5501">
        <w:rPr>
          <w:rFonts w:ascii="宋体" w:eastAsia="宋体" w:hAnsi="宋体" w:cs="宋体" w:hint="eastAsia"/>
          <w:snapToGrid/>
          <w:color w:val="auto"/>
          <w:kern w:val="20"/>
          <w:sz w:val="24"/>
          <w:szCs w:val="24"/>
          <w:lang w:val="zh-CN" w:eastAsia="zh-CN"/>
        </w:rPr>
        <w:t>联系人及电话：</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p>
    <w:p w14:paraId="31D669E1"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交付联系人及电话：</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p>
    <w:p w14:paraId="09A89AB5"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AB5501">
        <w:rPr>
          <w:rFonts w:ascii="宋体" w:eastAsia="宋体" w:hAnsi="宋体" w:cs="宋体" w:hint="eastAsia"/>
          <w:snapToGrid/>
          <w:color w:val="auto"/>
          <w:kern w:val="20"/>
          <w:sz w:val="24"/>
          <w:szCs w:val="24"/>
          <w:lang w:eastAsia="zh-CN"/>
        </w:rPr>
        <w:t>电子邮箱：</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p>
    <w:p w14:paraId="2443CD8C"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邮寄地址：</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p>
    <w:p w14:paraId="58314BC0"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snapToGrid/>
          <w:color w:val="auto"/>
          <w:kern w:val="20"/>
          <w:sz w:val="24"/>
          <w:szCs w:val="24"/>
          <w:u w:val="single"/>
          <w:lang w:val="zh-CN" w:eastAsia="zh-CN"/>
        </w:rPr>
        <w:t xml:space="preserve">                                             </w:t>
      </w:r>
    </w:p>
    <w:p w14:paraId="7633E10F"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项目</w:t>
      </w:r>
      <w:r w:rsidRPr="00AB5501">
        <w:rPr>
          <w:rFonts w:ascii="宋体" w:eastAsia="宋体" w:hAnsi="宋体" w:cs="宋体" w:hint="eastAsia"/>
          <w:snapToGrid/>
          <w:color w:val="auto"/>
          <w:kern w:val="20"/>
          <w:sz w:val="24"/>
          <w:szCs w:val="24"/>
          <w:lang w:val="zh-CN" w:eastAsia="zh-CN"/>
        </w:rPr>
        <w:t>联系人及电话：</w:t>
      </w:r>
      <w:r w:rsidRPr="00AB5501">
        <w:rPr>
          <w:rFonts w:ascii="宋体" w:eastAsia="宋体" w:hAnsi="宋体" w:cs="宋体" w:hint="eastAsia"/>
          <w:snapToGrid/>
          <w:color w:val="auto"/>
          <w:kern w:val="20"/>
          <w:sz w:val="24"/>
          <w:szCs w:val="24"/>
          <w:u w:val="single"/>
          <w:lang w:val="zh-CN" w:eastAsia="zh-CN"/>
        </w:rPr>
        <w:t xml:space="preserve">                                   </w:t>
      </w:r>
    </w:p>
    <w:p w14:paraId="3F4DF443"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AB5501">
        <w:rPr>
          <w:rFonts w:ascii="宋体" w:eastAsia="宋体" w:hAnsi="宋体" w:cs="宋体" w:hint="eastAsia"/>
          <w:snapToGrid/>
          <w:color w:val="auto"/>
          <w:kern w:val="20"/>
          <w:sz w:val="24"/>
          <w:szCs w:val="24"/>
          <w:lang w:eastAsia="zh-CN"/>
        </w:rPr>
        <w:t>电子邮箱：</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p>
    <w:p w14:paraId="2CA072E7"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邮寄地址：</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hint="eastAsia"/>
          <w:snapToGrid/>
          <w:color w:val="auto"/>
          <w:kern w:val="20"/>
          <w:sz w:val="24"/>
          <w:szCs w:val="24"/>
          <w:u w:val="single"/>
          <w:lang w:val="zh-CN" w:eastAsia="zh-CN"/>
        </w:rPr>
        <w:t xml:space="preserve">   </w:t>
      </w:r>
    </w:p>
    <w:p w14:paraId="2264C31D"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售后</w:t>
      </w:r>
      <w:r w:rsidRPr="00AB5501">
        <w:rPr>
          <w:rFonts w:ascii="宋体" w:eastAsia="宋体" w:hAnsi="宋体" w:cs="宋体"/>
          <w:snapToGrid/>
          <w:color w:val="auto"/>
          <w:kern w:val="20"/>
          <w:sz w:val="24"/>
          <w:szCs w:val="24"/>
          <w:lang w:eastAsia="zh-CN"/>
        </w:rPr>
        <w:t>服务热线</w:t>
      </w:r>
      <w:r w:rsidRPr="00AB5501">
        <w:rPr>
          <w:rFonts w:ascii="宋体" w:eastAsia="宋体" w:hAnsi="宋体" w:cs="宋体" w:hint="eastAsia"/>
          <w:snapToGrid/>
          <w:color w:val="auto"/>
          <w:kern w:val="20"/>
          <w:sz w:val="24"/>
          <w:szCs w:val="24"/>
          <w:lang w:eastAsia="zh-CN"/>
        </w:rPr>
        <w:t>：</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r w:rsidRPr="00AB5501">
        <w:rPr>
          <w:rFonts w:ascii="宋体" w:eastAsia="宋体" w:hAnsi="宋体" w:cs="宋体"/>
          <w:snapToGrid/>
          <w:color w:val="auto"/>
          <w:kern w:val="20"/>
          <w:sz w:val="24"/>
          <w:szCs w:val="24"/>
          <w:u w:val="single"/>
          <w:lang w:eastAsia="zh-CN"/>
        </w:rPr>
        <w:t xml:space="preserve">       </w:t>
      </w:r>
    </w:p>
    <w:p w14:paraId="0E9DF60C"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第十</w:t>
      </w:r>
      <w:r w:rsidRPr="00AB5501">
        <w:rPr>
          <w:rFonts w:ascii="宋体" w:eastAsia="宋体" w:hAnsi="宋体" w:cs="宋体"/>
          <w:b/>
          <w:snapToGrid/>
          <w:color w:val="auto"/>
          <w:kern w:val="20"/>
          <w:sz w:val="24"/>
          <w:szCs w:val="24"/>
          <w:lang w:eastAsia="zh-CN"/>
        </w:rPr>
        <w:t>二</w:t>
      </w:r>
      <w:r w:rsidRPr="00AB5501">
        <w:rPr>
          <w:rFonts w:ascii="宋体" w:eastAsia="宋体" w:hAnsi="宋体" w:cs="宋体" w:hint="eastAsia"/>
          <w:b/>
          <w:snapToGrid/>
          <w:color w:val="auto"/>
          <w:kern w:val="20"/>
          <w:sz w:val="24"/>
          <w:szCs w:val="24"/>
          <w:lang w:eastAsia="zh-CN"/>
        </w:rPr>
        <w:t>条 合同变更或解除</w:t>
      </w:r>
    </w:p>
    <w:p w14:paraId="5CF4DAE9"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1</w:t>
      </w:r>
      <w:r w:rsidRPr="00AB5501">
        <w:rPr>
          <w:rFonts w:ascii="宋体" w:eastAsia="宋体" w:hAnsi="宋体" w:cs="宋体" w:hint="eastAsia"/>
          <w:snapToGrid/>
          <w:color w:val="auto"/>
          <w:kern w:val="20"/>
          <w:sz w:val="24"/>
          <w:szCs w:val="24"/>
          <w:lang w:eastAsia="zh-CN"/>
        </w:rPr>
        <w:t>.合同变更的其他情</w:t>
      </w:r>
      <w:r w:rsidRPr="00AB5501">
        <w:rPr>
          <w:rFonts w:ascii="宋体" w:eastAsia="宋体" w:hAnsi="宋体" w:cs="宋体" w:hint="eastAsia"/>
          <w:bCs/>
          <w:snapToGrid/>
          <w:color w:val="auto"/>
          <w:kern w:val="20"/>
          <w:sz w:val="24"/>
          <w:szCs w:val="24"/>
          <w:lang w:eastAsia="zh-CN"/>
        </w:rPr>
        <w:t>形：</w:t>
      </w:r>
      <w:r w:rsidRPr="00AB5501">
        <w:rPr>
          <w:rFonts w:ascii="宋体" w:eastAsia="宋体" w:hAnsi="宋体" w:cs="宋体" w:hint="eastAsia"/>
          <w:snapToGrid/>
          <w:color w:val="auto"/>
          <w:kern w:val="20"/>
          <w:sz w:val="24"/>
          <w:szCs w:val="24"/>
          <w:u w:val="single"/>
          <w:lang w:eastAsia="zh-CN"/>
        </w:rPr>
        <w:t xml:space="preserve">                               </w:t>
      </w:r>
    </w:p>
    <w:p w14:paraId="387F1175"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2.合同解除的其他情</w:t>
      </w:r>
      <w:r w:rsidRPr="00AB5501">
        <w:rPr>
          <w:rFonts w:ascii="宋体" w:eastAsia="宋体" w:hAnsi="宋体" w:cs="宋体" w:hint="eastAsia"/>
          <w:bCs/>
          <w:snapToGrid/>
          <w:color w:val="auto"/>
          <w:kern w:val="20"/>
          <w:sz w:val="24"/>
          <w:szCs w:val="24"/>
          <w:lang w:eastAsia="zh-CN"/>
        </w:rPr>
        <w:t>形：</w:t>
      </w:r>
      <w:r w:rsidRPr="00AB5501">
        <w:rPr>
          <w:rFonts w:ascii="宋体" w:eastAsia="宋体" w:hAnsi="宋体" w:cs="宋体" w:hint="eastAsia"/>
          <w:snapToGrid/>
          <w:color w:val="auto"/>
          <w:kern w:val="20"/>
          <w:sz w:val="24"/>
          <w:szCs w:val="24"/>
          <w:u w:val="single"/>
          <w:lang w:eastAsia="zh-CN"/>
        </w:rPr>
        <w:t xml:space="preserve">                               </w:t>
      </w:r>
    </w:p>
    <w:p w14:paraId="7DCD9628"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AB5501">
        <w:rPr>
          <w:rFonts w:ascii="宋体" w:eastAsia="宋体" w:hAnsi="宋体" w:cs="宋体" w:hint="eastAsia"/>
          <w:b/>
          <w:bCs/>
          <w:snapToGrid/>
          <w:color w:val="auto"/>
          <w:kern w:val="20"/>
          <w:sz w:val="24"/>
          <w:szCs w:val="24"/>
          <w:lang w:eastAsia="zh-CN"/>
        </w:rPr>
        <w:t>第十</w:t>
      </w:r>
      <w:r w:rsidRPr="00AB5501">
        <w:rPr>
          <w:rFonts w:ascii="宋体" w:eastAsia="宋体" w:hAnsi="宋体" w:cs="宋体"/>
          <w:b/>
          <w:bCs/>
          <w:snapToGrid/>
          <w:color w:val="auto"/>
          <w:kern w:val="20"/>
          <w:sz w:val="24"/>
          <w:szCs w:val="24"/>
          <w:lang w:eastAsia="zh-CN"/>
        </w:rPr>
        <w:t>三</w:t>
      </w:r>
      <w:r w:rsidRPr="00AB5501">
        <w:rPr>
          <w:rFonts w:ascii="宋体" w:eastAsia="宋体" w:hAnsi="宋体" w:cs="宋体" w:hint="eastAsia"/>
          <w:b/>
          <w:bCs/>
          <w:snapToGrid/>
          <w:color w:val="auto"/>
          <w:kern w:val="20"/>
          <w:sz w:val="24"/>
          <w:szCs w:val="24"/>
          <w:lang w:eastAsia="zh-CN"/>
        </w:rPr>
        <w:t xml:space="preserve">条 </w:t>
      </w:r>
      <w:r w:rsidRPr="00AB5501">
        <w:rPr>
          <w:rFonts w:ascii="宋体" w:eastAsia="宋体" w:hAnsi="宋体" w:cs="宋体" w:hint="eastAsia"/>
          <w:b/>
          <w:bCs/>
          <w:snapToGrid/>
          <w:color w:val="auto"/>
          <w:kern w:val="20"/>
          <w:sz w:val="24"/>
          <w:szCs w:val="24"/>
          <w:lang w:val="zh-CN" w:eastAsia="zh-CN"/>
        </w:rPr>
        <w:t>适用法律及争议解决</w:t>
      </w:r>
    </w:p>
    <w:p w14:paraId="530688DF"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hint="eastAsia"/>
          <w:snapToGrid/>
          <w:color w:val="auto"/>
          <w:kern w:val="20"/>
          <w:sz w:val="24"/>
          <w:szCs w:val="24"/>
          <w:lang w:eastAsia="zh-CN"/>
        </w:rPr>
        <w:t>1.</w:t>
      </w:r>
      <w:r w:rsidRPr="00AB5501">
        <w:rPr>
          <w:rFonts w:ascii="宋体" w:eastAsia="宋体" w:hAnsi="宋体" w:cs="Times New Roman" w:hint="eastAsia"/>
          <w:snapToGrid/>
          <w:color w:val="auto"/>
          <w:kern w:val="20"/>
          <w:sz w:val="24"/>
          <w:szCs w:val="24"/>
          <w:lang w:val="zh-CN" w:eastAsia="zh-CN"/>
        </w:rPr>
        <w:t>有关本合同的任何争议，</w:t>
      </w:r>
      <w:r w:rsidRPr="00AB5501">
        <w:rPr>
          <w:rFonts w:ascii="宋体" w:eastAsia="宋体" w:hAnsi="宋体" w:cs="Times New Roman" w:hint="eastAsia"/>
          <w:snapToGrid/>
          <w:color w:val="auto"/>
          <w:kern w:val="20"/>
          <w:sz w:val="24"/>
          <w:szCs w:val="24"/>
          <w:lang w:eastAsia="zh-CN"/>
        </w:rPr>
        <w:t>双方选择合同条款通用部分第十四条所述方式解决</w:t>
      </w:r>
      <w:r w:rsidRPr="00AB5501">
        <w:rPr>
          <w:rFonts w:ascii="宋体" w:eastAsia="宋体" w:hAnsi="宋体" w:cs="Times New Roman" w:hint="eastAsia"/>
          <w:snapToGrid/>
          <w:color w:val="auto"/>
          <w:kern w:val="20"/>
          <w:sz w:val="24"/>
          <w:szCs w:val="24"/>
          <w:lang w:val="zh-CN" w:eastAsia="zh-CN"/>
        </w:rPr>
        <w:t>。</w:t>
      </w:r>
    </w:p>
    <w:p w14:paraId="3CBDB518"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bCs/>
          <w:snapToGrid/>
          <w:color w:val="auto"/>
          <w:kern w:val="20"/>
          <w:sz w:val="24"/>
          <w:szCs w:val="24"/>
          <w:lang w:eastAsia="zh-CN"/>
        </w:rPr>
      </w:pPr>
      <w:r w:rsidRPr="00AB5501">
        <w:rPr>
          <w:rFonts w:ascii="宋体" w:eastAsia="宋体" w:hAnsi="宋体" w:cs="宋体" w:hint="eastAsia"/>
          <w:b/>
          <w:bCs/>
          <w:snapToGrid/>
          <w:color w:val="auto"/>
          <w:kern w:val="20"/>
          <w:sz w:val="24"/>
          <w:szCs w:val="24"/>
          <w:lang w:eastAsia="zh-CN"/>
        </w:rPr>
        <w:t>第十</w:t>
      </w:r>
      <w:r w:rsidRPr="00AB5501">
        <w:rPr>
          <w:rFonts w:ascii="宋体" w:eastAsia="宋体" w:hAnsi="宋体" w:cs="宋体"/>
          <w:b/>
          <w:bCs/>
          <w:snapToGrid/>
          <w:color w:val="auto"/>
          <w:kern w:val="20"/>
          <w:sz w:val="24"/>
          <w:szCs w:val="24"/>
          <w:lang w:eastAsia="zh-CN"/>
        </w:rPr>
        <w:t>四</w:t>
      </w:r>
      <w:r w:rsidRPr="00AB5501">
        <w:rPr>
          <w:rFonts w:ascii="宋体" w:eastAsia="宋体" w:hAnsi="宋体" w:cs="宋体" w:hint="eastAsia"/>
          <w:b/>
          <w:bCs/>
          <w:snapToGrid/>
          <w:color w:val="auto"/>
          <w:kern w:val="20"/>
          <w:sz w:val="24"/>
          <w:szCs w:val="24"/>
          <w:lang w:eastAsia="zh-CN"/>
        </w:rPr>
        <w:t>条 其他</w:t>
      </w:r>
    </w:p>
    <w:p w14:paraId="54D92AA4"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1.其他约定：</w:t>
      </w:r>
      <w:r w:rsidRPr="00AB5501">
        <w:rPr>
          <w:rFonts w:ascii="宋体" w:eastAsia="宋体" w:hAnsi="宋体" w:cs="宋体" w:hint="eastAsia"/>
          <w:snapToGrid/>
          <w:color w:val="auto"/>
          <w:kern w:val="20"/>
          <w:sz w:val="24"/>
          <w:szCs w:val="24"/>
          <w:u w:val="single"/>
          <w:lang w:val="zh-CN" w:eastAsia="zh-CN"/>
        </w:rPr>
        <w:t xml:space="preserve">                                        </w:t>
      </w:r>
      <w:r w:rsidRPr="00AB5501">
        <w:rPr>
          <w:rFonts w:ascii="宋体" w:eastAsia="宋体" w:hAnsi="宋体" w:cs="宋体" w:hint="eastAsia"/>
          <w:snapToGrid/>
          <w:color w:val="auto"/>
          <w:kern w:val="20"/>
          <w:sz w:val="24"/>
          <w:szCs w:val="24"/>
          <w:u w:val="single"/>
          <w:lang w:eastAsia="zh-CN"/>
        </w:rPr>
        <w:t xml:space="preserve">  </w:t>
      </w:r>
    </w:p>
    <w:p w14:paraId="2A45B603" w14:textId="77777777" w:rsidR="00204B50" w:rsidRPr="00AB5501" w:rsidRDefault="00204B5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4F646229" w14:textId="77777777" w:rsidR="00204B50" w:rsidRPr="00AB5501"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eastAsia="zh-CN"/>
        </w:rPr>
      </w:pPr>
      <w:r w:rsidRPr="00AB5501">
        <w:rPr>
          <w:rFonts w:ascii="宋体" w:eastAsia="宋体" w:hAnsi="宋体" w:cs="Times New Roman" w:hint="eastAsia"/>
          <w:b/>
          <w:bCs/>
          <w:snapToGrid/>
          <w:color w:val="auto"/>
          <w:kern w:val="44"/>
          <w:sz w:val="28"/>
          <w:szCs w:val="28"/>
          <w:lang w:val="zh-CN" w:eastAsia="zh-CN"/>
        </w:rPr>
        <w:t>合同条款通用部分</w:t>
      </w:r>
    </w:p>
    <w:p w14:paraId="5916AD43"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根据《中华人民共和国民法典》</w:t>
      </w:r>
      <w:r w:rsidRPr="00AB5501">
        <w:rPr>
          <w:rFonts w:ascii="宋体" w:eastAsia="宋体" w:hAnsi="宋体" w:cs="宋体" w:hint="eastAsia"/>
          <w:snapToGrid/>
          <w:color w:val="auto"/>
          <w:kern w:val="20"/>
          <w:sz w:val="24"/>
          <w:szCs w:val="24"/>
          <w:lang w:eastAsia="zh-CN"/>
        </w:rPr>
        <w:t>等相关法律法规的规定</w:t>
      </w:r>
      <w:r w:rsidRPr="00AB5501">
        <w:rPr>
          <w:rFonts w:ascii="宋体" w:eastAsia="宋体" w:hAnsi="宋体" w:cs="宋体" w:hint="eastAsia"/>
          <w:snapToGrid/>
          <w:color w:val="auto"/>
          <w:kern w:val="20"/>
          <w:sz w:val="24"/>
          <w:szCs w:val="24"/>
          <w:lang w:val="zh-CN" w:eastAsia="zh-CN"/>
        </w:rPr>
        <w:t>，甲乙双方就甲方向乙方采购</w:t>
      </w:r>
      <w:r w:rsidRPr="00AB5501">
        <w:rPr>
          <w:rFonts w:ascii="宋体" w:eastAsia="宋体" w:hAnsi="宋体" w:cs="宋体" w:hint="eastAsia"/>
          <w:snapToGrid/>
          <w:color w:val="auto"/>
          <w:kern w:val="20"/>
          <w:sz w:val="24"/>
          <w:szCs w:val="24"/>
          <w:lang w:eastAsia="zh-CN"/>
        </w:rPr>
        <w:t>标的物</w:t>
      </w:r>
      <w:r w:rsidRPr="00AB5501">
        <w:rPr>
          <w:rFonts w:ascii="宋体" w:eastAsia="宋体" w:hAnsi="宋体" w:cs="宋体" w:hint="eastAsia"/>
          <w:snapToGrid/>
          <w:color w:val="auto"/>
          <w:kern w:val="20"/>
          <w:sz w:val="24"/>
          <w:szCs w:val="24"/>
          <w:lang w:val="zh-CN" w:eastAsia="zh-CN"/>
        </w:rPr>
        <w:t>，经平等协商达成</w:t>
      </w:r>
      <w:r w:rsidRPr="00AB5501">
        <w:rPr>
          <w:rFonts w:ascii="宋体" w:eastAsia="宋体" w:hAnsi="宋体" w:cs="宋体" w:hint="eastAsia"/>
          <w:snapToGrid/>
          <w:color w:val="auto"/>
          <w:kern w:val="20"/>
          <w:sz w:val="24"/>
          <w:szCs w:val="24"/>
          <w:lang w:eastAsia="zh-CN"/>
        </w:rPr>
        <w:t>本</w:t>
      </w:r>
      <w:r w:rsidRPr="00AB5501">
        <w:rPr>
          <w:rFonts w:ascii="宋体" w:eastAsia="宋体" w:hAnsi="宋体" w:cs="宋体" w:hint="eastAsia"/>
          <w:snapToGrid/>
          <w:color w:val="auto"/>
          <w:kern w:val="20"/>
          <w:sz w:val="24"/>
          <w:szCs w:val="24"/>
          <w:lang w:val="zh-CN" w:eastAsia="zh-CN"/>
        </w:rPr>
        <w:t>合同。</w:t>
      </w:r>
    </w:p>
    <w:p w14:paraId="5601D288"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第一条 定义</w:t>
      </w:r>
    </w:p>
    <w:p w14:paraId="1EF69A87" w14:textId="77777777" w:rsidR="00204B50" w:rsidRPr="00AB550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除非另有特别解释或说明，在本合同及与本合同相关的，双方另行签署的其他文件（包括但不限于本合同的附件）中，下述词语均</w:t>
      </w:r>
      <w:proofErr w:type="gramStart"/>
      <w:r w:rsidRPr="00AB5501">
        <w:rPr>
          <w:rFonts w:ascii="宋体" w:eastAsia="宋体" w:hAnsi="宋体" w:cs="宋体" w:hint="eastAsia"/>
          <w:snapToGrid/>
          <w:color w:val="auto"/>
          <w:kern w:val="20"/>
          <w:sz w:val="24"/>
          <w:szCs w:val="24"/>
          <w:lang w:val="zh-CN" w:eastAsia="zh-CN"/>
        </w:rPr>
        <w:t>依如下</w:t>
      </w:r>
      <w:proofErr w:type="gramEnd"/>
      <w:r w:rsidRPr="00AB5501">
        <w:rPr>
          <w:rFonts w:ascii="宋体" w:eastAsia="宋体" w:hAnsi="宋体" w:cs="宋体" w:hint="eastAsia"/>
          <w:snapToGrid/>
          <w:color w:val="auto"/>
          <w:kern w:val="20"/>
          <w:sz w:val="24"/>
          <w:szCs w:val="24"/>
          <w:lang w:val="zh-CN" w:eastAsia="zh-CN"/>
        </w:rPr>
        <w:t>定义进行解释：</w:t>
      </w:r>
    </w:p>
    <w:p w14:paraId="7592EED4"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“合同”指甲乙双方签署的，与本项目相关的协议、附件、附录和其他一切文件。</w:t>
      </w:r>
    </w:p>
    <w:p w14:paraId="20E1274A"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1</w:t>
      </w:r>
      <w:r w:rsidRPr="00AB5501">
        <w:rPr>
          <w:rFonts w:ascii="宋体" w:eastAsia="宋体" w:hAnsi="宋体" w:cs="宋体"/>
          <w:snapToGrid/>
          <w:color w:val="auto"/>
          <w:kern w:val="20"/>
          <w:sz w:val="24"/>
          <w:szCs w:val="24"/>
          <w:lang w:val="zh-CN" w:eastAsia="zh-CN"/>
        </w:rPr>
        <w:t>.1</w:t>
      </w:r>
      <w:r w:rsidRPr="00AB5501">
        <w:rPr>
          <w:rFonts w:ascii="宋体" w:eastAsia="宋体" w:hAnsi="宋体" w:cs="宋体" w:hint="eastAsia"/>
          <w:snapToGrid/>
          <w:color w:val="auto"/>
          <w:kern w:val="20"/>
          <w:sz w:val="24"/>
          <w:szCs w:val="24"/>
          <w:lang w:val="zh-CN" w:eastAsia="zh-CN"/>
        </w:rPr>
        <w:t>下列文件均为本合同不可分割部分：</w:t>
      </w:r>
    </w:p>
    <w:p w14:paraId="78AD077D"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（1）合同书及其附件</w:t>
      </w:r>
    </w:p>
    <w:p w14:paraId="21053CCD"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（2）中标/成交通知书</w:t>
      </w:r>
    </w:p>
    <w:p w14:paraId="60FA37A6"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（3）招标/竞争性磋商/竞争性谈判文件及澄清补充文件及其他补充资料</w:t>
      </w:r>
    </w:p>
    <w:p w14:paraId="7A35B777"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（4）投标/响应文件及澄清补充文件及其他补充资料</w:t>
      </w:r>
    </w:p>
    <w:p w14:paraId="79CC3A1A"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1</w:t>
      </w:r>
      <w:r w:rsidRPr="00AB5501">
        <w:rPr>
          <w:rFonts w:ascii="宋体" w:eastAsia="宋体" w:hAnsi="宋体" w:cs="宋体"/>
          <w:snapToGrid/>
          <w:color w:val="auto"/>
          <w:kern w:val="20"/>
          <w:sz w:val="24"/>
          <w:szCs w:val="24"/>
          <w:lang w:val="zh-CN" w:eastAsia="zh-CN"/>
        </w:rPr>
        <w:t>.2</w:t>
      </w:r>
      <w:r w:rsidRPr="00AB5501">
        <w:rPr>
          <w:rFonts w:ascii="宋体" w:eastAsia="宋体" w:hAnsi="宋体" w:cs="宋体" w:hint="eastAsia"/>
          <w:snapToGrid/>
          <w:color w:val="auto"/>
          <w:kern w:val="20"/>
          <w:sz w:val="24"/>
          <w:szCs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2ADDEA9D"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2.</w:t>
      </w:r>
      <w:r w:rsidRPr="00AB5501">
        <w:rPr>
          <w:rFonts w:ascii="宋体" w:eastAsia="宋体" w:hAnsi="宋体" w:cs="宋体" w:hint="eastAsia"/>
          <w:snapToGrid/>
          <w:color w:val="auto"/>
          <w:kern w:val="20"/>
          <w:sz w:val="24"/>
          <w:szCs w:val="24"/>
          <w:lang w:val="zh-CN" w:eastAsia="zh-CN"/>
        </w:rPr>
        <w:t>“</w:t>
      </w:r>
      <w:r w:rsidRPr="00AB5501">
        <w:rPr>
          <w:rFonts w:ascii="宋体" w:eastAsia="宋体" w:hAnsi="宋体" w:cs="宋体" w:hint="eastAsia"/>
          <w:snapToGrid/>
          <w:color w:val="auto"/>
          <w:kern w:val="20"/>
          <w:sz w:val="24"/>
          <w:szCs w:val="24"/>
          <w:lang w:eastAsia="zh-CN"/>
        </w:rPr>
        <w:t>标的物</w:t>
      </w:r>
      <w:r w:rsidRPr="00AB5501">
        <w:rPr>
          <w:rFonts w:ascii="宋体" w:eastAsia="宋体" w:hAnsi="宋体" w:cs="宋体" w:hint="eastAsia"/>
          <w:snapToGrid/>
          <w:color w:val="auto"/>
          <w:kern w:val="20"/>
          <w:sz w:val="24"/>
          <w:szCs w:val="24"/>
          <w:lang w:val="zh-CN" w:eastAsia="zh-CN"/>
        </w:rPr>
        <w:t>”指合同中</w:t>
      </w:r>
      <w:r w:rsidRPr="00AB5501">
        <w:rPr>
          <w:rFonts w:ascii="宋体" w:eastAsia="宋体" w:hAnsi="宋体" w:cs="宋体" w:hint="eastAsia"/>
          <w:snapToGrid/>
          <w:color w:val="auto"/>
          <w:kern w:val="20"/>
          <w:sz w:val="24"/>
          <w:szCs w:val="24"/>
          <w:lang w:eastAsia="zh-CN"/>
        </w:rPr>
        <w:t>约定</w:t>
      </w:r>
      <w:r w:rsidRPr="00AB5501">
        <w:rPr>
          <w:rFonts w:ascii="宋体" w:eastAsia="宋体" w:hAnsi="宋体" w:cs="宋体" w:hint="eastAsia"/>
          <w:snapToGrid/>
          <w:color w:val="auto"/>
          <w:kern w:val="20"/>
          <w:sz w:val="24"/>
          <w:szCs w:val="24"/>
          <w:lang w:val="zh-CN" w:eastAsia="zh-CN"/>
        </w:rPr>
        <w:t>的货物和/或技术服务，如硬件、</w:t>
      </w:r>
      <w:r w:rsidRPr="00AB5501">
        <w:rPr>
          <w:rFonts w:ascii="宋体" w:eastAsia="宋体" w:hAnsi="宋体" w:cs="宋体" w:hint="eastAsia"/>
          <w:snapToGrid/>
          <w:color w:val="auto"/>
          <w:kern w:val="20"/>
          <w:sz w:val="24"/>
          <w:szCs w:val="24"/>
          <w:lang w:eastAsia="zh-CN"/>
        </w:rPr>
        <w:t>成品</w:t>
      </w:r>
      <w:r w:rsidRPr="00AB5501">
        <w:rPr>
          <w:rFonts w:ascii="宋体" w:eastAsia="宋体" w:hAnsi="宋体" w:cs="宋体" w:hint="eastAsia"/>
          <w:snapToGrid/>
          <w:color w:val="auto"/>
          <w:kern w:val="20"/>
          <w:sz w:val="24"/>
          <w:szCs w:val="24"/>
          <w:lang w:val="zh-CN" w:eastAsia="zh-CN"/>
        </w:rPr>
        <w:t>软件、</w:t>
      </w:r>
      <w:r w:rsidRPr="00AB5501">
        <w:rPr>
          <w:rFonts w:ascii="宋体" w:eastAsia="宋体" w:hAnsi="宋体" w:cs="宋体" w:hint="eastAsia"/>
          <w:snapToGrid/>
          <w:color w:val="auto"/>
          <w:kern w:val="20"/>
          <w:sz w:val="24"/>
          <w:szCs w:val="24"/>
          <w:lang w:eastAsia="zh-CN"/>
        </w:rPr>
        <w:t>软件开发、系统集成</w:t>
      </w:r>
      <w:r w:rsidRPr="00AB5501">
        <w:rPr>
          <w:rFonts w:ascii="宋体" w:eastAsia="宋体" w:hAnsi="宋体" w:cs="宋体" w:hint="eastAsia"/>
          <w:snapToGrid/>
          <w:color w:val="auto"/>
          <w:kern w:val="20"/>
          <w:sz w:val="24"/>
          <w:szCs w:val="24"/>
          <w:lang w:val="zh-CN" w:eastAsia="zh-CN"/>
        </w:rPr>
        <w:t>等内容。</w:t>
      </w:r>
    </w:p>
    <w:p w14:paraId="1E7E438E"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3.“技术服务”指合同中约定的乙方应提供的服务，如：软件系统的需求分析、设计、开发、实施、项目管理、安装督导、安装、集成、测试、调试、验收、技术培训、维护、技术支持、</w:t>
      </w:r>
      <w:r w:rsidRPr="00AB5501">
        <w:rPr>
          <w:rFonts w:ascii="宋体" w:eastAsia="宋体" w:hAnsi="宋体" w:cs="宋体" w:hint="eastAsia"/>
          <w:snapToGrid/>
          <w:color w:val="auto"/>
          <w:kern w:val="20"/>
          <w:sz w:val="24"/>
          <w:szCs w:val="24"/>
          <w:lang w:val="zh-CN" w:eastAsia="zh-CN"/>
        </w:rPr>
        <w:t>质保期外的维护</w:t>
      </w:r>
      <w:r w:rsidRPr="00AB5501">
        <w:rPr>
          <w:rFonts w:ascii="宋体" w:eastAsia="宋体" w:hAnsi="宋体" w:cs="宋体" w:hint="eastAsia"/>
          <w:snapToGrid/>
          <w:color w:val="auto"/>
          <w:kern w:val="20"/>
          <w:sz w:val="24"/>
          <w:szCs w:val="24"/>
          <w:lang w:eastAsia="zh-CN"/>
        </w:rPr>
        <w:t>等。</w:t>
      </w:r>
    </w:p>
    <w:p w14:paraId="6CF2731A"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4.“交付”指乙方在双方约定的日期内向甲方交付约定的合同标的物的行为。但是乙方完成交付行为，并不意味着甲方认可该交付物无质量问题。</w:t>
      </w:r>
    </w:p>
    <w:p w14:paraId="2C36A874"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5.“合同总价”指本合同标的物的含税价。</w:t>
      </w:r>
    </w:p>
    <w:p w14:paraId="47E9354B"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6</w:t>
      </w:r>
      <w:r w:rsidRPr="00AB5501">
        <w:rPr>
          <w:rFonts w:ascii="宋体" w:eastAsia="宋体" w:hAnsi="宋体" w:cs="宋体"/>
          <w:snapToGrid/>
          <w:color w:val="auto"/>
          <w:kern w:val="20"/>
          <w:sz w:val="24"/>
          <w:szCs w:val="24"/>
          <w:lang w:eastAsia="zh-CN"/>
        </w:rPr>
        <w:t>.</w:t>
      </w:r>
      <w:r w:rsidRPr="00AB5501">
        <w:rPr>
          <w:rFonts w:ascii="宋体" w:eastAsia="宋体" w:hAnsi="宋体" w:cs="宋体" w:hint="eastAsia"/>
          <w:snapToGrid/>
          <w:color w:val="auto"/>
          <w:kern w:val="20"/>
          <w:sz w:val="24"/>
          <w:szCs w:val="24"/>
          <w:lang w:eastAsia="zh-CN"/>
        </w:rPr>
        <w:t>“现场”指安装合同标的物的场所。</w:t>
      </w:r>
    </w:p>
    <w:p w14:paraId="58AE5F34"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7</w:t>
      </w:r>
      <w:r w:rsidRPr="00AB5501">
        <w:rPr>
          <w:rFonts w:ascii="宋体" w:eastAsia="宋体" w:hAnsi="宋体" w:cs="宋体"/>
          <w:snapToGrid/>
          <w:color w:val="auto"/>
          <w:kern w:val="20"/>
          <w:sz w:val="24"/>
          <w:szCs w:val="24"/>
          <w:lang w:eastAsia="zh-CN"/>
        </w:rPr>
        <w:t>.</w:t>
      </w:r>
      <w:r w:rsidRPr="00AB5501">
        <w:rPr>
          <w:rFonts w:ascii="宋体" w:eastAsia="宋体" w:hAnsi="宋体" w:cs="宋体" w:hint="eastAsia"/>
          <w:snapToGrid/>
          <w:color w:val="auto"/>
          <w:kern w:val="20"/>
          <w:sz w:val="24"/>
          <w:szCs w:val="24"/>
          <w:lang w:eastAsia="zh-CN"/>
        </w:rPr>
        <w:t>“安装”指由乙方技术人员（或厂商）实施的安装工作，包括根据标的物安装图纸将部件连接和安防到位，及系统软件的安装。</w:t>
      </w:r>
    </w:p>
    <w:p w14:paraId="34872961"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8</w:t>
      </w:r>
      <w:r w:rsidRPr="00AB5501">
        <w:rPr>
          <w:rFonts w:ascii="宋体" w:eastAsia="宋体" w:hAnsi="宋体" w:cs="宋体"/>
          <w:snapToGrid/>
          <w:color w:val="auto"/>
          <w:kern w:val="20"/>
          <w:sz w:val="24"/>
          <w:szCs w:val="24"/>
          <w:lang w:eastAsia="zh-CN"/>
        </w:rPr>
        <w:t>.</w:t>
      </w:r>
      <w:r w:rsidRPr="00AB5501">
        <w:rPr>
          <w:rFonts w:ascii="宋体" w:eastAsia="宋体" w:hAnsi="宋体" w:cs="宋体" w:hint="eastAsia"/>
          <w:snapToGrid/>
          <w:color w:val="auto"/>
          <w:kern w:val="20"/>
          <w:sz w:val="24"/>
          <w:szCs w:val="24"/>
          <w:lang w:eastAsia="zh-CN"/>
        </w:rPr>
        <w:t>“测试”指由乙方技术人员（或厂商）对合同标的物进行的测试。</w:t>
      </w:r>
    </w:p>
    <w:p w14:paraId="404B3FC3"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lastRenderedPageBreak/>
        <w:t>9.“初验”或“终验”指甲方依据合同约定的验收标准，对标的物的验收，检验标的物是否达到合同约定的质量标准和要求。</w:t>
      </w:r>
    </w:p>
    <w:p w14:paraId="21D9E74B"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10.</w:t>
      </w:r>
      <w:r w:rsidRPr="00AB5501">
        <w:rPr>
          <w:rFonts w:ascii="宋体" w:eastAsia="宋体" w:hAnsi="宋体" w:cs="宋体" w:hint="eastAsia"/>
          <w:snapToGrid/>
          <w:color w:val="auto"/>
          <w:kern w:val="20"/>
          <w:sz w:val="24"/>
          <w:szCs w:val="24"/>
          <w:lang w:val="zh-CN" w:eastAsia="zh-CN"/>
        </w:rPr>
        <w:t>“验收</w:t>
      </w:r>
      <w:r w:rsidRPr="00AB5501">
        <w:rPr>
          <w:rFonts w:ascii="宋体" w:eastAsia="宋体" w:hAnsi="宋体" w:cs="宋体" w:hint="eastAsia"/>
          <w:snapToGrid/>
          <w:color w:val="auto"/>
          <w:kern w:val="20"/>
          <w:sz w:val="24"/>
          <w:szCs w:val="24"/>
          <w:lang w:eastAsia="zh-CN"/>
        </w:rPr>
        <w:t>报告</w:t>
      </w:r>
      <w:r w:rsidRPr="00AB5501">
        <w:rPr>
          <w:rFonts w:ascii="宋体" w:eastAsia="宋体" w:hAnsi="宋体" w:cs="宋体" w:hint="eastAsia"/>
          <w:snapToGrid/>
          <w:color w:val="auto"/>
          <w:kern w:val="20"/>
          <w:sz w:val="24"/>
          <w:szCs w:val="24"/>
          <w:lang w:val="zh-CN" w:eastAsia="zh-CN"/>
        </w:rPr>
        <w:t>”指</w:t>
      </w:r>
      <w:r w:rsidRPr="00AB5501">
        <w:rPr>
          <w:rFonts w:ascii="宋体" w:eastAsia="宋体" w:hAnsi="宋体" w:cs="宋体" w:hint="eastAsia"/>
          <w:snapToGrid/>
          <w:color w:val="auto"/>
          <w:kern w:val="20"/>
          <w:sz w:val="24"/>
          <w:szCs w:val="24"/>
          <w:lang w:eastAsia="zh-CN"/>
        </w:rPr>
        <w:t>各批次或各阶段</w:t>
      </w:r>
      <w:r w:rsidRPr="00AB5501">
        <w:rPr>
          <w:rFonts w:ascii="宋体" w:eastAsia="宋体" w:hAnsi="宋体" w:cs="宋体" w:hint="eastAsia"/>
          <w:snapToGrid/>
          <w:color w:val="auto"/>
          <w:kern w:val="20"/>
          <w:sz w:val="24"/>
          <w:szCs w:val="24"/>
          <w:lang w:val="zh-CN" w:eastAsia="zh-CN"/>
        </w:rPr>
        <w:t>检验完成后由甲乙双方签署的验收合格的确认书。</w:t>
      </w:r>
    </w:p>
    <w:p w14:paraId="3F8AFEB7"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11</w:t>
      </w:r>
      <w:r w:rsidRPr="00AB5501">
        <w:rPr>
          <w:rFonts w:ascii="宋体" w:eastAsia="宋体" w:hAnsi="宋体" w:cs="宋体"/>
          <w:snapToGrid/>
          <w:color w:val="auto"/>
          <w:kern w:val="20"/>
          <w:sz w:val="24"/>
          <w:szCs w:val="24"/>
          <w:lang w:val="zh-CN" w:eastAsia="zh-CN"/>
        </w:rPr>
        <w:t>.</w:t>
      </w:r>
      <w:r w:rsidRPr="00AB5501">
        <w:rPr>
          <w:rFonts w:ascii="宋体" w:eastAsia="宋体" w:hAnsi="宋体" w:cs="宋体" w:hint="eastAsia"/>
          <w:snapToGrid/>
          <w:color w:val="auto"/>
          <w:kern w:val="20"/>
          <w:sz w:val="24"/>
          <w:szCs w:val="24"/>
          <w:lang w:val="zh-CN" w:eastAsia="zh-CN"/>
        </w:rPr>
        <w:t>“终验日期”指按合同规定签署终验验收报告的日期。</w:t>
      </w:r>
    </w:p>
    <w:p w14:paraId="525A7D7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snapToGrid/>
          <w:color w:val="auto"/>
          <w:kern w:val="20"/>
          <w:sz w:val="24"/>
          <w:szCs w:val="24"/>
          <w:lang w:eastAsia="zh-CN"/>
        </w:rPr>
        <w:t>1</w:t>
      </w:r>
      <w:r w:rsidRPr="00AB5501">
        <w:rPr>
          <w:rFonts w:ascii="宋体" w:eastAsia="宋体" w:hAnsi="宋体" w:cs="宋体" w:hint="eastAsia"/>
          <w:snapToGrid/>
          <w:color w:val="auto"/>
          <w:kern w:val="20"/>
          <w:sz w:val="24"/>
          <w:szCs w:val="24"/>
          <w:lang w:eastAsia="zh-CN"/>
        </w:rPr>
        <w:t>2.</w:t>
      </w:r>
      <w:r w:rsidRPr="00AB5501">
        <w:rPr>
          <w:rFonts w:ascii="宋体" w:eastAsia="宋体" w:hAnsi="宋体" w:cs="宋体" w:hint="eastAsia"/>
          <w:snapToGrid/>
          <w:color w:val="auto"/>
          <w:kern w:val="20"/>
          <w:sz w:val="24"/>
          <w:szCs w:val="24"/>
          <w:lang w:val="zh-CN" w:eastAsia="zh-CN"/>
        </w:rPr>
        <w:t>“技术资料”指安装、调试、使用、维修合同标的物所应具备的使用说明书、使用指南、操作手册、维修指南、服务手册等文件。</w:t>
      </w:r>
    </w:p>
    <w:p w14:paraId="748CD111"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snapToGrid/>
          <w:color w:val="auto"/>
          <w:kern w:val="20"/>
          <w:sz w:val="24"/>
          <w:szCs w:val="24"/>
          <w:lang w:eastAsia="zh-CN"/>
        </w:rPr>
        <w:t>1</w:t>
      </w:r>
      <w:r w:rsidRPr="00AB5501">
        <w:rPr>
          <w:rFonts w:ascii="宋体" w:eastAsia="宋体" w:hAnsi="宋体" w:cs="宋体" w:hint="eastAsia"/>
          <w:snapToGrid/>
          <w:color w:val="auto"/>
          <w:kern w:val="20"/>
          <w:sz w:val="24"/>
          <w:szCs w:val="24"/>
          <w:lang w:eastAsia="zh-CN"/>
        </w:rPr>
        <w:t>3.</w:t>
      </w:r>
      <w:r w:rsidRPr="00AB5501">
        <w:rPr>
          <w:rFonts w:ascii="宋体" w:eastAsia="宋体" w:hAnsi="宋体" w:cs="宋体" w:hint="eastAsia"/>
          <w:snapToGrid/>
          <w:color w:val="auto"/>
          <w:kern w:val="20"/>
          <w:sz w:val="24"/>
          <w:szCs w:val="24"/>
          <w:lang w:val="zh-CN" w:eastAsia="zh-CN"/>
        </w:rPr>
        <w:t>“质保期”指</w:t>
      </w:r>
      <w:r w:rsidRPr="00AB5501">
        <w:rPr>
          <w:rFonts w:ascii="宋体" w:eastAsia="宋体" w:hAnsi="宋体" w:cs="宋体" w:hint="eastAsia"/>
          <w:snapToGrid/>
          <w:color w:val="auto"/>
          <w:kern w:val="20"/>
          <w:sz w:val="24"/>
          <w:szCs w:val="24"/>
          <w:lang w:eastAsia="zh-CN"/>
        </w:rPr>
        <w:t>标</w:t>
      </w:r>
      <w:proofErr w:type="gramStart"/>
      <w:r w:rsidRPr="00AB5501">
        <w:rPr>
          <w:rFonts w:ascii="宋体" w:eastAsia="宋体" w:hAnsi="宋体" w:cs="宋体" w:hint="eastAsia"/>
          <w:snapToGrid/>
          <w:color w:val="auto"/>
          <w:kern w:val="20"/>
          <w:sz w:val="24"/>
          <w:szCs w:val="24"/>
          <w:lang w:eastAsia="zh-CN"/>
        </w:rPr>
        <w:t>的物终验</w:t>
      </w:r>
      <w:proofErr w:type="gramEnd"/>
      <w:r w:rsidRPr="00AB5501">
        <w:rPr>
          <w:rFonts w:ascii="宋体" w:eastAsia="宋体" w:hAnsi="宋体" w:cs="宋体" w:hint="eastAsia"/>
          <w:snapToGrid/>
          <w:color w:val="auto"/>
          <w:kern w:val="20"/>
          <w:sz w:val="24"/>
          <w:szCs w:val="24"/>
          <w:lang w:eastAsia="zh-CN"/>
        </w:rPr>
        <w:t>验收合格后</w:t>
      </w:r>
      <w:r w:rsidRPr="00AB5501">
        <w:rPr>
          <w:rFonts w:ascii="宋体" w:eastAsia="宋体" w:hAnsi="宋体" w:cs="宋体" w:hint="eastAsia"/>
          <w:snapToGrid/>
          <w:color w:val="auto"/>
          <w:kern w:val="20"/>
          <w:sz w:val="24"/>
          <w:szCs w:val="24"/>
          <w:lang w:val="zh-CN" w:eastAsia="zh-CN"/>
        </w:rPr>
        <w:t>，乙方免费对所卖给甲方</w:t>
      </w:r>
      <w:r w:rsidRPr="00AB5501">
        <w:rPr>
          <w:rFonts w:ascii="宋体" w:eastAsia="宋体" w:hAnsi="宋体" w:cs="宋体" w:hint="eastAsia"/>
          <w:snapToGrid/>
          <w:color w:val="auto"/>
          <w:kern w:val="20"/>
          <w:sz w:val="24"/>
          <w:szCs w:val="24"/>
          <w:lang w:eastAsia="zh-CN"/>
        </w:rPr>
        <w:t>的</w:t>
      </w:r>
      <w:r w:rsidRPr="00AB5501">
        <w:rPr>
          <w:rFonts w:ascii="宋体" w:eastAsia="宋体" w:hAnsi="宋体" w:cs="宋体" w:hint="eastAsia"/>
          <w:snapToGrid/>
          <w:color w:val="auto"/>
          <w:kern w:val="20"/>
          <w:sz w:val="24"/>
          <w:szCs w:val="24"/>
          <w:lang w:val="zh-CN" w:eastAsia="zh-CN"/>
        </w:rPr>
        <w:t>标的物更换整件或零部件、维修、保养</w:t>
      </w:r>
      <w:r w:rsidRPr="00AB5501">
        <w:rPr>
          <w:rFonts w:ascii="宋体" w:eastAsia="宋体" w:hAnsi="宋体" w:cs="宋体" w:hint="eastAsia"/>
          <w:snapToGrid/>
          <w:color w:val="auto"/>
          <w:kern w:val="20"/>
          <w:sz w:val="24"/>
          <w:szCs w:val="24"/>
          <w:lang w:eastAsia="zh-CN"/>
        </w:rPr>
        <w:t>、技术维护、更新升级等，</w:t>
      </w:r>
      <w:r w:rsidRPr="00AB5501">
        <w:rPr>
          <w:rFonts w:ascii="宋体" w:eastAsia="宋体" w:hAnsi="宋体" w:cs="宋体" w:hint="eastAsia"/>
          <w:snapToGrid/>
          <w:color w:val="auto"/>
          <w:kern w:val="20"/>
          <w:sz w:val="24"/>
          <w:szCs w:val="24"/>
          <w:lang w:val="zh-CN" w:eastAsia="zh-CN"/>
        </w:rPr>
        <w:t>并以自</w:t>
      </w:r>
      <w:proofErr w:type="gramStart"/>
      <w:r w:rsidRPr="00AB5501">
        <w:rPr>
          <w:rFonts w:ascii="宋体" w:eastAsia="宋体" w:hAnsi="宋体" w:cs="宋体" w:hint="eastAsia"/>
          <w:snapToGrid/>
          <w:color w:val="auto"/>
          <w:kern w:val="20"/>
          <w:sz w:val="24"/>
          <w:szCs w:val="24"/>
          <w:lang w:val="zh-CN" w:eastAsia="zh-CN"/>
        </w:rPr>
        <w:t>担费用</w:t>
      </w:r>
      <w:proofErr w:type="gramEnd"/>
      <w:r w:rsidRPr="00AB5501">
        <w:rPr>
          <w:rFonts w:ascii="宋体" w:eastAsia="宋体" w:hAnsi="宋体" w:cs="宋体" w:hint="eastAsia"/>
          <w:snapToGrid/>
          <w:color w:val="auto"/>
          <w:kern w:val="20"/>
          <w:sz w:val="24"/>
          <w:szCs w:val="24"/>
          <w:lang w:val="zh-CN" w:eastAsia="zh-CN"/>
        </w:rPr>
        <w:t>方式保证标的</w:t>
      </w:r>
      <w:proofErr w:type="gramStart"/>
      <w:r w:rsidRPr="00AB5501">
        <w:rPr>
          <w:rFonts w:ascii="宋体" w:eastAsia="宋体" w:hAnsi="宋体" w:cs="宋体" w:hint="eastAsia"/>
          <w:snapToGrid/>
          <w:color w:val="auto"/>
          <w:kern w:val="20"/>
          <w:sz w:val="24"/>
          <w:szCs w:val="24"/>
          <w:lang w:val="zh-CN" w:eastAsia="zh-CN"/>
        </w:rPr>
        <w:t>物正常</w:t>
      </w:r>
      <w:proofErr w:type="gramEnd"/>
      <w:r w:rsidRPr="00AB5501">
        <w:rPr>
          <w:rFonts w:ascii="宋体" w:eastAsia="宋体" w:hAnsi="宋体" w:cs="宋体" w:hint="eastAsia"/>
          <w:snapToGrid/>
          <w:color w:val="auto"/>
          <w:kern w:val="20"/>
          <w:sz w:val="24"/>
          <w:szCs w:val="24"/>
          <w:lang w:val="zh-CN" w:eastAsia="zh-CN"/>
        </w:rPr>
        <w:t>运行的时期。</w:t>
      </w:r>
    </w:p>
    <w:p w14:paraId="593D5CE7"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第二条 合同标的</w:t>
      </w:r>
    </w:p>
    <w:p w14:paraId="22220122"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甲方同意从乙方购买，乙方同意向甲方出售合同条款专用部分及附件1所列</w:t>
      </w:r>
      <w:r w:rsidRPr="00AB5501">
        <w:rPr>
          <w:rFonts w:ascii="宋体" w:eastAsia="宋体" w:hAnsi="宋体" w:cs="宋体" w:hint="eastAsia"/>
          <w:snapToGrid/>
          <w:color w:val="auto"/>
          <w:kern w:val="20"/>
          <w:sz w:val="24"/>
          <w:szCs w:val="24"/>
          <w:lang w:eastAsia="zh-CN"/>
        </w:rPr>
        <w:t>标的物</w:t>
      </w:r>
      <w:r w:rsidRPr="00AB5501">
        <w:rPr>
          <w:rFonts w:ascii="宋体" w:eastAsia="宋体" w:hAnsi="宋体" w:cs="宋体" w:hint="eastAsia"/>
          <w:snapToGrid/>
          <w:color w:val="auto"/>
          <w:kern w:val="20"/>
          <w:sz w:val="24"/>
          <w:szCs w:val="24"/>
          <w:lang w:val="zh-CN" w:eastAsia="zh-CN"/>
        </w:rPr>
        <w:t>。</w:t>
      </w:r>
    </w:p>
    <w:p w14:paraId="0D922875"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第三条 合同价格</w:t>
      </w:r>
    </w:p>
    <w:p w14:paraId="3B26BF56"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合同</w:t>
      </w:r>
      <w:r w:rsidRPr="00AB5501">
        <w:rPr>
          <w:rFonts w:ascii="宋体" w:eastAsia="宋体" w:hAnsi="宋体" w:cs="宋体" w:hint="eastAsia"/>
          <w:snapToGrid/>
          <w:color w:val="auto"/>
          <w:kern w:val="20"/>
          <w:sz w:val="24"/>
          <w:szCs w:val="24"/>
          <w:lang w:eastAsia="zh-CN"/>
        </w:rPr>
        <w:t>总价</w:t>
      </w:r>
      <w:r w:rsidRPr="00AB5501">
        <w:rPr>
          <w:rFonts w:ascii="宋体" w:eastAsia="宋体" w:hAnsi="宋体" w:cs="宋体" w:hint="eastAsia"/>
          <w:snapToGrid/>
          <w:color w:val="auto"/>
          <w:kern w:val="20"/>
          <w:sz w:val="24"/>
          <w:szCs w:val="24"/>
          <w:lang w:val="zh-CN" w:eastAsia="zh-CN"/>
        </w:rPr>
        <w:t>详见合同条款专用部分。</w:t>
      </w:r>
    </w:p>
    <w:p w14:paraId="58870DDF"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2.</w:t>
      </w:r>
      <w:r w:rsidRPr="00AB5501">
        <w:rPr>
          <w:rFonts w:ascii="宋体" w:eastAsia="宋体" w:hAnsi="宋体" w:cs="宋体" w:hint="eastAsia"/>
          <w:snapToGrid/>
          <w:color w:val="auto"/>
          <w:kern w:val="20"/>
          <w:sz w:val="24"/>
          <w:szCs w:val="24"/>
          <w:lang w:val="zh-CN" w:eastAsia="zh-CN"/>
        </w:rPr>
        <w:t>本合同</w:t>
      </w:r>
      <w:r w:rsidRPr="00AB5501">
        <w:rPr>
          <w:rFonts w:ascii="宋体" w:eastAsia="宋体" w:hAnsi="宋体" w:cs="宋体" w:hint="eastAsia"/>
          <w:snapToGrid/>
          <w:color w:val="auto"/>
          <w:kern w:val="20"/>
          <w:sz w:val="24"/>
          <w:szCs w:val="24"/>
          <w:lang w:eastAsia="zh-CN"/>
        </w:rPr>
        <w:t>总</w:t>
      </w:r>
      <w:r w:rsidRPr="00AB5501">
        <w:rPr>
          <w:rFonts w:ascii="宋体" w:eastAsia="宋体" w:hAnsi="宋体" w:cs="宋体" w:hint="eastAsia"/>
          <w:snapToGrid/>
          <w:color w:val="auto"/>
          <w:kern w:val="20"/>
          <w:sz w:val="24"/>
          <w:szCs w:val="24"/>
          <w:lang w:val="zh-CN" w:eastAsia="zh-CN"/>
        </w:rPr>
        <w:t>价包括</w:t>
      </w:r>
      <w:r w:rsidRPr="00AB5501">
        <w:rPr>
          <w:rFonts w:ascii="宋体" w:eastAsia="宋体" w:hAnsi="宋体" w:cs="宋体" w:hint="eastAsia"/>
          <w:snapToGrid/>
          <w:color w:val="auto"/>
          <w:kern w:val="20"/>
          <w:sz w:val="24"/>
          <w:szCs w:val="24"/>
          <w:lang w:eastAsia="zh-CN"/>
        </w:rPr>
        <w:t>标的物价款、税金</w:t>
      </w:r>
      <w:r w:rsidRPr="00AB5501">
        <w:rPr>
          <w:rFonts w:ascii="宋体" w:eastAsia="宋体" w:hAnsi="宋体" w:cs="宋体" w:hint="eastAsia"/>
          <w:snapToGrid/>
          <w:color w:val="auto"/>
          <w:kern w:val="20"/>
          <w:sz w:val="24"/>
          <w:szCs w:val="24"/>
          <w:lang w:val="zh-CN" w:eastAsia="zh-CN"/>
        </w:rPr>
        <w:t>及运输、财产及第三方损害赔偿保险、安装、调试、及安装位置调整布置、使用环境形成或恢复，</w:t>
      </w:r>
      <w:r w:rsidRPr="00AB5501">
        <w:rPr>
          <w:rFonts w:ascii="宋体" w:eastAsia="宋体" w:hAnsi="宋体" w:cs="宋体" w:hint="eastAsia"/>
          <w:snapToGrid/>
          <w:color w:val="auto"/>
          <w:kern w:val="20"/>
          <w:sz w:val="24"/>
          <w:szCs w:val="24"/>
          <w:lang w:eastAsia="zh-CN"/>
        </w:rPr>
        <w:t>和/或技术服务的设计、开发、安装、集成、调试</w:t>
      </w:r>
      <w:r w:rsidRPr="00AB5501">
        <w:rPr>
          <w:rFonts w:ascii="宋体" w:eastAsia="宋体" w:hAnsi="宋体" w:cs="宋体" w:hint="eastAsia"/>
          <w:snapToGrid/>
          <w:color w:val="auto"/>
          <w:kern w:val="20"/>
          <w:sz w:val="24"/>
          <w:szCs w:val="24"/>
          <w:lang w:val="zh-CN" w:eastAsia="zh-CN"/>
        </w:rPr>
        <w:t>等费用，是在</w:t>
      </w:r>
      <w:r w:rsidRPr="00AB5501">
        <w:rPr>
          <w:rFonts w:ascii="宋体" w:eastAsia="宋体" w:hAnsi="宋体" w:cs="宋体" w:hint="eastAsia"/>
          <w:snapToGrid/>
          <w:color w:val="auto"/>
          <w:kern w:val="20"/>
          <w:sz w:val="24"/>
          <w:szCs w:val="24"/>
          <w:lang w:eastAsia="zh-CN"/>
        </w:rPr>
        <w:t>验收</w:t>
      </w:r>
      <w:r w:rsidRPr="00AB5501">
        <w:rPr>
          <w:rFonts w:ascii="宋体" w:eastAsia="宋体" w:hAnsi="宋体" w:cs="宋体" w:hint="eastAsia"/>
          <w:snapToGrid/>
          <w:color w:val="auto"/>
          <w:kern w:val="20"/>
          <w:sz w:val="24"/>
          <w:szCs w:val="24"/>
          <w:lang w:val="zh-CN" w:eastAsia="zh-CN"/>
        </w:rPr>
        <w:t>交付前、交付时所发生或引起的本合同相关的全部成本、费用等，以及依约在交付后所需承担的维修、保养、</w:t>
      </w:r>
      <w:r w:rsidRPr="00AB5501">
        <w:rPr>
          <w:rFonts w:ascii="宋体" w:eastAsia="宋体" w:hAnsi="宋体" w:cs="宋体" w:hint="eastAsia"/>
          <w:snapToGrid/>
          <w:color w:val="auto"/>
          <w:kern w:val="20"/>
          <w:sz w:val="24"/>
          <w:szCs w:val="24"/>
          <w:lang w:eastAsia="zh-CN"/>
        </w:rPr>
        <w:t>维护、升级</w:t>
      </w:r>
      <w:r w:rsidRPr="00AB5501">
        <w:rPr>
          <w:rFonts w:ascii="宋体" w:eastAsia="宋体" w:hAnsi="宋体" w:cs="宋体" w:hint="eastAsia"/>
          <w:snapToGrid/>
          <w:color w:val="auto"/>
          <w:kern w:val="20"/>
          <w:sz w:val="24"/>
          <w:szCs w:val="24"/>
          <w:lang w:val="zh-CN" w:eastAsia="zh-CN"/>
        </w:rPr>
        <w:t>等售后服务价格的总和。</w:t>
      </w:r>
    </w:p>
    <w:p w14:paraId="502C16BA"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3.</w:t>
      </w:r>
      <w:r w:rsidRPr="00AB5501">
        <w:rPr>
          <w:rFonts w:ascii="宋体" w:eastAsia="宋体" w:hAnsi="宋体" w:cs="宋体" w:hint="eastAsia"/>
          <w:snapToGrid/>
          <w:color w:val="auto"/>
          <w:kern w:val="20"/>
          <w:sz w:val="24"/>
          <w:szCs w:val="24"/>
          <w:lang w:val="zh-CN" w:eastAsia="zh-CN"/>
        </w:rPr>
        <w:t>合同</w:t>
      </w:r>
      <w:r w:rsidRPr="00AB5501">
        <w:rPr>
          <w:rFonts w:ascii="宋体" w:eastAsia="宋体" w:hAnsi="宋体" w:cs="宋体" w:hint="eastAsia"/>
          <w:snapToGrid/>
          <w:color w:val="auto"/>
          <w:kern w:val="20"/>
          <w:sz w:val="24"/>
          <w:szCs w:val="24"/>
          <w:lang w:eastAsia="zh-CN"/>
        </w:rPr>
        <w:t>标的物</w:t>
      </w:r>
      <w:r w:rsidRPr="00AB5501">
        <w:rPr>
          <w:rFonts w:ascii="宋体" w:eastAsia="宋体" w:hAnsi="宋体" w:cs="宋体" w:hint="eastAsia"/>
          <w:snapToGrid/>
          <w:color w:val="auto"/>
          <w:kern w:val="20"/>
          <w:sz w:val="24"/>
          <w:szCs w:val="24"/>
          <w:lang w:val="zh-CN" w:eastAsia="zh-CN"/>
        </w:rPr>
        <w:t>详细目录及价格详见合同附件1合同价格清单。</w:t>
      </w:r>
    </w:p>
    <w:p w14:paraId="4670BAEE"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AB5501">
        <w:rPr>
          <w:rFonts w:ascii="宋体" w:eastAsia="宋体" w:hAnsi="宋体" w:cs="宋体" w:hint="eastAsia"/>
          <w:b/>
          <w:snapToGrid/>
          <w:color w:val="auto"/>
          <w:kern w:val="20"/>
          <w:sz w:val="24"/>
          <w:szCs w:val="24"/>
          <w:lang w:eastAsia="zh-CN"/>
        </w:rPr>
        <w:t>第四条 付款</w:t>
      </w:r>
      <w:r w:rsidRPr="00AB5501">
        <w:rPr>
          <w:rFonts w:ascii="宋体" w:eastAsia="宋体" w:hAnsi="宋体" w:cs="宋体" w:hint="eastAsia"/>
          <w:b/>
          <w:snapToGrid/>
          <w:color w:val="auto"/>
          <w:kern w:val="20"/>
          <w:sz w:val="24"/>
          <w:szCs w:val="24"/>
          <w:lang w:val="zh-CN" w:eastAsia="zh-CN"/>
        </w:rPr>
        <w:t>方式</w:t>
      </w:r>
    </w:p>
    <w:p w14:paraId="6DC022B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双方因本合同发生的一切费用均以人民币结算及支付。</w:t>
      </w:r>
    </w:p>
    <w:p w14:paraId="7F01842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2.</w:t>
      </w:r>
      <w:r w:rsidRPr="00AB5501">
        <w:rPr>
          <w:rFonts w:ascii="宋体" w:eastAsia="宋体" w:hAnsi="宋体" w:cs="宋体" w:hint="eastAsia"/>
          <w:snapToGrid/>
          <w:color w:val="auto"/>
          <w:kern w:val="20"/>
          <w:sz w:val="24"/>
          <w:szCs w:val="24"/>
          <w:lang w:val="zh-CN" w:eastAsia="zh-CN"/>
        </w:rPr>
        <w:t>双方的</w:t>
      </w:r>
      <w:r w:rsidRPr="00AB5501">
        <w:rPr>
          <w:rFonts w:ascii="宋体" w:eastAsia="宋体" w:hAnsi="宋体" w:cs="宋体" w:hint="eastAsia"/>
          <w:snapToGrid/>
          <w:color w:val="auto"/>
          <w:kern w:val="20"/>
          <w:sz w:val="24"/>
          <w:szCs w:val="24"/>
          <w:lang w:eastAsia="zh-CN"/>
        </w:rPr>
        <w:t>账户</w:t>
      </w:r>
      <w:r w:rsidRPr="00AB5501">
        <w:rPr>
          <w:rFonts w:ascii="宋体" w:eastAsia="宋体" w:hAnsi="宋体" w:cs="宋体" w:hint="eastAsia"/>
          <w:snapToGrid/>
          <w:color w:val="auto"/>
          <w:kern w:val="20"/>
          <w:sz w:val="24"/>
          <w:szCs w:val="24"/>
          <w:lang w:val="zh-CN" w:eastAsia="zh-CN"/>
        </w:rPr>
        <w:t>名称、开户银行及</w:t>
      </w:r>
      <w:r w:rsidRPr="00AB5501">
        <w:rPr>
          <w:rFonts w:ascii="宋体" w:eastAsia="宋体" w:hAnsi="宋体" w:cs="宋体" w:hint="eastAsia"/>
          <w:snapToGrid/>
          <w:color w:val="auto"/>
          <w:kern w:val="20"/>
          <w:sz w:val="24"/>
          <w:szCs w:val="24"/>
          <w:lang w:eastAsia="zh-CN"/>
        </w:rPr>
        <w:t>账</w:t>
      </w:r>
      <w:r w:rsidRPr="00AB5501">
        <w:rPr>
          <w:rFonts w:ascii="宋体" w:eastAsia="宋体" w:hAnsi="宋体" w:cs="宋体" w:hint="eastAsia"/>
          <w:snapToGrid/>
          <w:color w:val="auto"/>
          <w:kern w:val="20"/>
          <w:sz w:val="24"/>
          <w:szCs w:val="24"/>
          <w:lang w:val="zh-CN" w:eastAsia="zh-CN"/>
        </w:rPr>
        <w:t>号详见合同条款专用部分。</w:t>
      </w:r>
    </w:p>
    <w:p w14:paraId="7838922E"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3.</w:t>
      </w:r>
      <w:r w:rsidRPr="00AB5501">
        <w:rPr>
          <w:rFonts w:ascii="宋体" w:eastAsia="宋体" w:hAnsi="宋体" w:cs="宋体" w:hint="eastAsia"/>
          <w:snapToGrid/>
          <w:color w:val="auto"/>
          <w:kern w:val="20"/>
          <w:sz w:val="24"/>
          <w:szCs w:val="24"/>
          <w:lang w:val="zh-CN" w:eastAsia="zh-CN"/>
        </w:rPr>
        <w:t>付款方式：</w:t>
      </w:r>
      <w:r w:rsidRPr="00AB5501">
        <w:rPr>
          <w:rFonts w:ascii="宋体" w:eastAsia="宋体" w:hAnsi="宋体" w:cs="宋体" w:hint="eastAsia"/>
          <w:snapToGrid/>
          <w:color w:val="auto"/>
          <w:kern w:val="20"/>
          <w:sz w:val="24"/>
          <w:szCs w:val="24"/>
          <w:lang w:eastAsia="zh-CN"/>
        </w:rPr>
        <w:t>分期付款</w:t>
      </w:r>
      <w:r w:rsidRPr="00AB5501">
        <w:rPr>
          <w:rFonts w:ascii="宋体" w:eastAsia="宋体" w:hAnsi="宋体" w:cs="宋体" w:hint="eastAsia"/>
          <w:snapToGrid/>
          <w:color w:val="auto"/>
          <w:kern w:val="20"/>
          <w:sz w:val="24"/>
          <w:szCs w:val="24"/>
          <w:lang w:val="zh-CN" w:eastAsia="zh-CN"/>
        </w:rPr>
        <w:t>，支付比例、金额</w:t>
      </w:r>
      <w:proofErr w:type="gramStart"/>
      <w:r w:rsidRPr="00AB5501">
        <w:rPr>
          <w:rFonts w:ascii="宋体" w:eastAsia="宋体" w:hAnsi="宋体" w:cs="宋体" w:hint="eastAsia"/>
          <w:snapToGrid/>
          <w:color w:val="auto"/>
          <w:kern w:val="20"/>
          <w:sz w:val="24"/>
          <w:szCs w:val="24"/>
          <w:lang w:val="zh-CN" w:eastAsia="zh-CN"/>
        </w:rPr>
        <w:t>见合同</w:t>
      </w:r>
      <w:proofErr w:type="gramEnd"/>
      <w:r w:rsidRPr="00AB5501">
        <w:rPr>
          <w:rFonts w:ascii="宋体" w:eastAsia="宋体" w:hAnsi="宋体" w:cs="宋体" w:hint="eastAsia"/>
          <w:snapToGrid/>
          <w:color w:val="auto"/>
          <w:kern w:val="20"/>
          <w:sz w:val="24"/>
          <w:szCs w:val="24"/>
          <w:lang w:val="zh-CN" w:eastAsia="zh-CN"/>
        </w:rPr>
        <w:t>条款专用部分。</w:t>
      </w:r>
    </w:p>
    <w:p w14:paraId="2D4CD4D7"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4.</w:t>
      </w:r>
      <w:r w:rsidRPr="00AB5501">
        <w:rPr>
          <w:rFonts w:ascii="宋体" w:eastAsia="宋体" w:hAnsi="宋体" w:cs="宋体" w:hint="eastAsia"/>
          <w:snapToGrid/>
          <w:color w:val="auto"/>
          <w:kern w:val="20"/>
          <w:sz w:val="24"/>
          <w:szCs w:val="24"/>
          <w:lang w:val="zh-CN" w:eastAsia="zh-CN"/>
        </w:rPr>
        <w:t>由于</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提供的账号信息、发票不合格而引起的一切责任（包括商业责任和法律责任）和损失由</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承担。</w:t>
      </w:r>
    </w:p>
    <w:p w14:paraId="778E05C2"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5.</w:t>
      </w:r>
      <w:r w:rsidRPr="00AB5501">
        <w:rPr>
          <w:rFonts w:ascii="宋体" w:eastAsia="宋体" w:hAnsi="宋体" w:cs="宋体" w:hint="eastAsia"/>
          <w:snapToGrid/>
          <w:color w:val="auto"/>
          <w:kern w:val="20"/>
          <w:sz w:val="24"/>
          <w:szCs w:val="24"/>
          <w:lang w:val="zh-CN" w:eastAsia="zh-CN"/>
        </w:rPr>
        <w:t>如乙方根据本合同约定有责任向甲方支付违约金、赔偿金时，甲方有权直接从上述</w:t>
      </w:r>
      <w:r w:rsidRPr="00AB5501">
        <w:rPr>
          <w:rFonts w:ascii="宋体" w:eastAsia="宋体" w:hAnsi="宋体" w:cs="宋体" w:hint="eastAsia"/>
          <w:snapToGrid/>
          <w:color w:val="auto"/>
          <w:kern w:val="20"/>
          <w:sz w:val="24"/>
          <w:szCs w:val="24"/>
          <w:lang w:eastAsia="zh-CN"/>
        </w:rPr>
        <w:t>任何一笔</w:t>
      </w:r>
      <w:r w:rsidRPr="00AB5501">
        <w:rPr>
          <w:rFonts w:ascii="宋体" w:eastAsia="宋体" w:hAnsi="宋体" w:cs="宋体" w:hint="eastAsia"/>
          <w:snapToGrid/>
          <w:color w:val="auto"/>
          <w:kern w:val="20"/>
          <w:sz w:val="24"/>
          <w:szCs w:val="24"/>
          <w:lang w:val="zh-CN" w:eastAsia="zh-CN"/>
        </w:rPr>
        <w:t>付款中扣除</w:t>
      </w:r>
      <w:r w:rsidRPr="00AB5501">
        <w:rPr>
          <w:rFonts w:ascii="宋体" w:eastAsia="宋体" w:hAnsi="宋体" w:cs="宋体" w:hint="eastAsia"/>
          <w:snapToGrid/>
          <w:color w:val="auto"/>
          <w:kern w:val="20"/>
          <w:sz w:val="24"/>
          <w:szCs w:val="24"/>
          <w:lang w:eastAsia="zh-CN"/>
        </w:rPr>
        <w:t>相关金额。</w:t>
      </w:r>
    </w:p>
    <w:p w14:paraId="1E7FD286"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snapToGrid/>
          <w:color w:val="auto"/>
          <w:kern w:val="20"/>
          <w:sz w:val="24"/>
          <w:szCs w:val="24"/>
          <w:lang w:val="zh-CN" w:eastAsia="zh-CN"/>
        </w:rPr>
        <w:lastRenderedPageBreak/>
        <w:t>6.</w:t>
      </w:r>
      <w:r w:rsidRPr="00AB5501">
        <w:rPr>
          <w:rFonts w:ascii="宋体" w:eastAsia="宋体" w:hAnsi="宋体" w:cs="宋体" w:hint="eastAsia"/>
          <w:snapToGrid/>
          <w:color w:val="auto"/>
          <w:kern w:val="20"/>
          <w:sz w:val="24"/>
          <w:szCs w:val="24"/>
          <w:lang w:val="zh-CN" w:eastAsia="zh-CN"/>
        </w:rPr>
        <w:t>双方因执行本合同所发生的银行费用及与支付有关的其它费用均由甲方、乙方分别承担。如因乙方原因，造成额外支出的银行费用及有关的其他费用由乙方承担。</w:t>
      </w:r>
    </w:p>
    <w:p w14:paraId="28BC19A6" w14:textId="77777777" w:rsidR="00204B50" w:rsidRPr="00AB550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第五条 标的物的交付和验收</w:t>
      </w:r>
    </w:p>
    <w:p w14:paraId="5330CD45"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（一）标的物的交付</w:t>
      </w:r>
    </w:p>
    <w:p w14:paraId="123FB359"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1.</w:t>
      </w:r>
      <w:r w:rsidRPr="00AB5501">
        <w:rPr>
          <w:rFonts w:ascii="宋体" w:eastAsia="宋体" w:hAnsi="宋体" w:cs="宋体" w:hint="eastAsia"/>
          <w:snapToGrid/>
          <w:color w:val="auto"/>
          <w:kern w:val="20"/>
          <w:sz w:val="24"/>
          <w:szCs w:val="24"/>
          <w:lang w:eastAsia="zh-CN"/>
        </w:rPr>
        <w:t>标的物的交付时间</w:t>
      </w:r>
      <w:proofErr w:type="gramStart"/>
      <w:r w:rsidRPr="00AB5501">
        <w:rPr>
          <w:rFonts w:ascii="宋体" w:eastAsia="宋体" w:hAnsi="宋体" w:cs="宋体" w:hint="eastAsia"/>
          <w:snapToGrid/>
          <w:color w:val="auto"/>
          <w:kern w:val="20"/>
          <w:sz w:val="24"/>
          <w:szCs w:val="24"/>
          <w:lang w:val="zh-CN" w:eastAsia="zh-CN"/>
        </w:rPr>
        <w:t>见合同</w:t>
      </w:r>
      <w:proofErr w:type="gramEnd"/>
      <w:r w:rsidRPr="00AB5501">
        <w:rPr>
          <w:rFonts w:ascii="宋体" w:eastAsia="宋体" w:hAnsi="宋体" w:cs="宋体" w:hint="eastAsia"/>
          <w:snapToGrid/>
          <w:color w:val="auto"/>
          <w:kern w:val="20"/>
          <w:sz w:val="24"/>
          <w:szCs w:val="24"/>
          <w:lang w:val="zh-CN" w:eastAsia="zh-CN"/>
        </w:rPr>
        <w:t>条款专用部分。</w:t>
      </w:r>
    </w:p>
    <w:p w14:paraId="30D02AA9"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val="zh-CN" w:eastAsia="zh-CN"/>
        </w:rPr>
        <w:t>2.本合同标的物的交付期，甲乙</w:t>
      </w:r>
      <w:r w:rsidRPr="00AB5501">
        <w:rPr>
          <w:rFonts w:ascii="宋体" w:eastAsia="宋体" w:hAnsi="宋体" w:cs="宋体" w:hint="eastAsia"/>
          <w:snapToGrid/>
          <w:color w:val="auto"/>
          <w:kern w:val="20"/>
          <w:sz w:val="24"/>
          <w:szCs w:val="24"/>
          <w:lang w:eastAsia="zh-CN"/>
        </w:rPr>
        <w:t>双方选择以下一项：</w:t>
      </w:r>
    </w:p>
    <w:p w14:paraId="3D015A41"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snapToGrid/>
          <w:color w:val="auto"/>
          <w:kern w:val="20"/>
          <w:sz w:val="24"/>
          <w:szCs w:val="24"/>
          <w:lang w:eastAsia="zh-CN"/>
        </w:rPr>
        <w:t>交</w:t>
      </w:r>
      <w:r w:rsidRPr="00AB5501">
        <w:rPr>
          <w:rFonts w:ascii="宋体" w:eastAsia="宋体" w:hAnsi="宋体" w:cs="宋体" w:hint="eastAsia"/>
          <w:snapToGrid/>
          <w:color w:val="auto"/>
          <w:kern w:val="20"/>
          <w:sz w:val="24"/>
          <w:szCs w:val="24"/>
          <w:lang w:eastAsia="zh-CN"/>
        </w:rPr>
        <w:t>付</w:t>
      </w:r>
      <w:r w:rsidRPr="00AB5501">
        <w:rPr>
          <w:rFonts w:ascii="宋体" w:eastAsia="宋体" w:hAnsi="宋体" w:cs="宋体"/>
          <w:snapToGrid/>
          <w:color w:val="auto"/>
          <w:kern w:val="20"/>
          <w:sz w:val="24"/>
          <w:szCs w:val="24"/>
          <w:lang w:eastAsia="zh-CN"/>
        </w:rPr>
        <w:t>期</w:t>
      </w:r>
      <w:r w:rsidRPr="00AB5501">
        <w:rPr>
          <w:rFonts w:ascii="宋体" w:eastAsia="宋体" w:hAnsi="宋体" w:cs="宋体" w:hint="eastAsia"/>
          <w:snapToGrid/>
          <w:color w:val="auto"/>
          <w:kern w:val="20"/>
          <w:sz w:val="24"/>
          <w:szCs w:val="24"/>
          <w:lang w:eastAsia="zh-CN"/>
        </w:rPr>
        <w:t>从合同签订之日开始起算，至货物全部运抵甲方指定现场且完成安装调试为止。</w:t>
      </w:r>
    </w:p>
    <w:p w14:paraId="77F046AD"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（2）交付期从合同签订之日开始起算，</w:t>
      </w:r>
      <w:proofErr w:type="gramStart"/>
      <w:r w:rsidRPr="00AB5501">
        <w:rPr>
          <w:rFonts w:ascii="宋体" w:eastAsia="宋体" w:hAnsi="宋体" w:cs="宋体" w:hint="eastAsia"/>
          <w:snapToGrid/>
          <w:color w:val="auto"/>
          <w:kern w:val="20"/>
          <w:sz w:val="24"/>
          <w:szCs w:val="24"/>
          <w:lang w:eastAsia="zh-CN"/>
        </w:rPr>
        <w:t>至软件</w:t>
      </w:r>
      <w:proofErr w:type="gramEnd"/>
      <w:r w:rsidRPr="00AB5501">
        <w:rPr>
          <w:rFonts w:ascii="宋体" w:eastAsia="宋体" w:hAnsi="宋体" w:cs="宋体" w:hint="eastAsia"/>
          <w:snapToGrid/>
          <w:color w:val="auto"/>
          <w:kern w:val="20"/>
          <w:sz w:val="24"/>
          <w:szCs w:val="24"/>
          <w:lang w:eastAsia="zh-CN"/>
        </w:rPr>
        <w:t>/系统通过初步验收，具备上线试运行条件为止。</w:t>
      </w:r>
    </w:p>
    <w:p w14:paraId="57D45D99"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（3）交付期从合同签订之日开始起算，至货物全部运抵甲方指定现场，且全部集成开发完成，具备上线试运行条件为止。</w:t>
      </w:r>
    </w:p>
    <w:p w14:paraId="09178F13"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（二）标的物的包装、安装、调试和验收遵循以下：</w:t>
      </w:r>
    </w:p>
    <w:p w14:paraId="67D8933B"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1.货物（含成品软件）：</w:t>
      </w:r>
    </w:p>
    <w:p w14:paraId="7A953BA3"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1.1</w:t>
      </w:r>
      <w:r w:rsidRPr="00AB5501">
        <w:rPr>
          <w:rFonts w:ascii="宋体" w:eastAsia="宋体" w:hAnsi="宋体" w:cs="宋体" w:hint="eastAsia"/>
          <w:snapToGrid/>
          <w:color w:val="auto"/>
          <w:kern w:val="20"/>
          <w:sz w:val="24"/>
          <w:szCs w:val="24"/>
          <w:lang w:val="zh-CN" w:eastAsia="zh-CN"/>
        </w:rPr>
        <w:t>乙方负责办理运输和保险，将</w:t>
      </w:r>
      <w:r w:rsidRPr="00AB5501">
        <w:rPr>
          <w:rFonts w:ascii="宋体" w:eastAsia="宋体" w:hAnsi="宋体" w:cs="宋体" w:hint="eastAsia"/>
          <w:snapToGrid/>
          <w:color w:val="auto"/>
          <w:kern w:val="20"/>
          <w:sz w:val="24"/>
          <w:szCs w:val="24"/>
          <w:lang w:eastAsia="zh-CN"/>
        </w:rPr>
        <w:t>货物</w:t>
      </w:r>
      <w:r w:rsidRPr="00AB5501">
        <w:rPr>
          <w:rFonts w:ascii="宋体" w:eastAsia="宋体" w:hAnsi="宋体" w:cs="宋体" w:hint="eastAsia"/>
          <w:snapToGrid/>
          <w:color w:val="auto"/>
          <w:kern w:val="20"/>
          <w:sz w:val="24"/>
          <w:szCs w:val="24"/>
          <w:lang w:val="zh-CN" w:eastAsia="zh-CN"/>
        </w:rPr>
        <w:t>运抵交货地点，</w:t>
      </w:r>
      <w:r w:rsidRPr="00AB5501">
        <w:rPr>
          <w:rFonts w:ascii="宋体" w:eastAsia="宋体" w:hAnsi="宋体" w:cs="宋体" w:hint="eastAsia"/>
          <w:snapToGrid/>
          <w:color w:val="auto"/>
          <w:kern w:val="20"/>
          <w:sz w:val="24"/>
          <w:szCs w:val="24"/>
          <w:lang w:eastAsia="zh-CN"/>
        </w:rPr>
        <w:t>货物</w:t>
      </w:r>
      <w:r w:rsidRPr="00AB5501">
        <w:rPr>
          <w:rFonts w:ascii="宋体" w:eastAsia="宋体" w:hAnsi="宋体" w:cs="宋体" w:hint="eastAsia"/>
          <w:snapToGrid/>
          <w:color w:val="auto"/>
          <w:kern w:val="20"/>
          <w:sz w:val="24"/>
          <w:szCs w:val="24"/>
          <w:lang w:val="zh-CN" w:eastAsia="zh-CN"/>
        </w:rPr>
        <w:t>运到现场之前的一切风险包括</w:t>
      </w:r>
      <w:r w:rsidRPr="00AB5501">
        <w:rPr>
          <w:rFonts w:ascii="宋体" w:eastAsia="宋体" w:hAnsi="宋体" w:cs="宋体" w:hint="eastAsia"/>
          <w:snapToGrid/>
          <w:color w:val="auto"/>
          <w:kern w:val="20"/>
          <w:sz w:val="24"/>
          <w:szCs w:val="24"/>
          <w:lang w:eastAsia="zh-CN"/>
        </w:rPr>
        <w:t>货物</w:t>
      </w:r>
      <w:r w:rsidRPr="00AB5501">
        <w:rPr>
          <w:rFonts w:ascii="宋体" w:eastAsia="宋体" w:hAnsi="宋体" w:cs="宋体" w:hint="eastAsia"/>
          <w:snapToGrid/>
          <w:color w:val="auto"/>
          <w:kern w:val="20"/>
          <w:sz w:val="24"/>
          <w:szCs w:val="24"/>
          <w:lang w:val="zh-CN" w:eastAsia="zh-CN"/>
        </w:rPr>
        <w:t>丢失或损坏均由</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承担。有关运输、保险和装卸等一切相关的费用由乙方承担。</w:t>
      </w:r>
    </w:p>
    <w:p w14:paraId="4A1DCA0F"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1.2</w:t>
      </w:r>
      <w:r w:rsidRPr="00AB5501">
        <w:rPr>
          <w:rFonts w:ascii="宋体" w:eastAsia="宋体" w:hAnsi="宋体" w:cs="宋体" w:hint="eastAsia"/>
          <w:snapToGrid/>
          <w:color w:val="auto"/>
          <w:kern w:val="20"/>
          <w:sz w:val="24"/>
          <w:szCs w:val="24"/>
          <w:lang w:val="zh-CN" w:eastAsia="zh-CN"/>
        </w:rPr>
        <w:t>乙方交付的</w:t>
      </w:r>
      <w:r w:rsidRPr="00AB5501">
        <w:rPr>
          <w:rFonts w:ascii="宋体" w:eastAsia="宋体" w:hAnsi="宋体" w:cs="宋体" w:hint="eastAsia"/>
          <w:snapToGrid/>
          <w:color w:val="auto"/>
          <w:kern w:val="20"/>
          <w:sz w:val="24"/>
          <w:szCs w:val="24"/>
          <w:lang w:eastAsia="zh-CN"/>
        </w:rPr>
        <w:t>货物</w:t>
      </w:r>
      <w:r w:rsidRPr="00AB5501">
        <w:rPr>
          <w:rFonts w:ascii="宋体" w:eastAsia="宋体" w:hAnsi="宋体" w:cs="宋体" w:hint="eastAsia"/>
          <w:snapToGrid/>
          <w:color w:val="auto"/>
          <w:kern w:val="20"/>
          <w:sz w:val="24"/>
          <w:szCs w:val="24"/>
          <w:lang w:val="zh-CN" w:eastAsia="zh-CN"/>
        </w:rPr>
        <w:t>应具有适于运输的坚固包装，并且乙方应根据合同</w:t>
      </w:r>
      <w:r w:rsidRPr="00AB5501">
        <w:rPr>
          <w:rFonts w:ascii="宋体" w:eastAsia="宋体" w:hAnsi="宋体" w:cs="宋体" w:hint="eastAsia"/>
          <w:snapToGrid/>
          <w:color w:val="auto"/>
          <w:kern w:val="20"/>
          <w:sz w:val="24"/>
          <w:szCs w:val="24"/>
          <w:lang w:eastAsia="zh-CN"/>
        </w:rPr>
        <w:t>货物</w:t>
      </w:r>
      <w:r w:rsidRPr="00AB5501">
        <w:rPr>
          <w:rFonts w:ascii="宋体" w:eastAsia="宋体" w:hAnsi="宋体" w:cs="宋体" w:hint="eastAsia"/>
          <w:snapToGrid/>
          <w:color w:val="auto"/>
          <w:kern w:val="20"/>
          <w:sz w:val="24"/>
          <w:szCs w:val="24"/>
          <w:lang w:val="zh-CN" w:eastAsia="zh-CN"/>
        </w:rPr>
        <w:t>的不同特性和要求采取防潮、防雨、防锈、防震、防腐等保护措施，以确保合同</w:t>
      </w:r>
      <w:r w:rsidRPr="00AB5501">
        <w:rPr>
          <w:rFonts w:ascii="宋体" w:eastAsia="宋体" w:hAnsi="宋体" w:cs="宋体" w:hint="eastAsia"/>
          <w:snapToGrid/>
          <w:color w:val="auto"/>
          <w:kern w:val="20"/>
          <w:sz w:val="24"/>
          <w:szCs w:val="24"/>
          <w:lang w:eastAsia="zh-CN"/>
        </w:rPr>
        <w:t>货物</w:t>
      </w:r>
      <w:r w:rsidRPr="00AB5501">
        <w:rPr>
          <w:rFonts w:ascii="宋体" w:eastAsia="宋体" w:hAnsi="宋体" w:cs="宋体" w:hint="eastAsia"/>
          <w:snapToGrid/>
          <w:color w:val="auto"/>
          <w:kern w:val="20"/>
          <w:sz w:val="24"/>
          <w:szCs w:val="24"/>
          <w:lang w:val="zh-CN" w:eastAsia="zh-CN"/>
        </w:rPr>
        <w:t>安全无损地送达交货地点。如果</w:t>
      </w:r>
      <w:r w:rsidRPr="00AB5501">
        <w:rPr>
          <w:rFonts w:ascii="宋体" w:eastAsia="宋体" w:hAnsi="宋体" w:cs="宋体" w:hint="eastAsia"/>
          <w:snapToGrid/>
          <w:color w:val="auto"/>
          <w:kern w:val="20"/>
          <w:sz w:val="24"/>
          <w:szCs w:val="24"/>
          <w:lang w:eastAsia="zh-CN"/>
        </w:rPr>
        <w:t>因</w:t>
      </w:r>
      <w:r w:rsidRPr="00AB5501">
        <w:rPr>
          <w:rFonts w:ascii="宋体" w:eastAsia="宋体" w:hAnsi="宋体" w:cs="宋体" w:hint="eastAsia"/>
          <w:snapToGrid/>
          <w:color w:val="auto"/>
          <w:kern w:val="20"/>
          <w:sz w:val="24"/>
          <w:szCs w:val="24"/>
          <w:lang w:val="zh-CN" w:eastAsia="zh-CN"/>
        </w:rPr>
        <w:t>乙方对</w:t>
      </w:r>
      <w:r w:rsidRPr="00AB5501">
        <w:rPr>
          <w:rFonts w:ascii="宋体" w:eastAsia="宋体" w:hAnsi="宋体" w:cs="宋体" w:hint="eastAsia"/>
          <w:snapToGrid/>
          <w:color w:val="auto"/>
          <w:kern w:val="20"/>
          <w:sz w:val="24"/>
          <w:szCs w:val="24"/>
          <w:lang w:eastAsia="zh-CN"/>
        </w:rPr>
        <w:t>货物</w:t>
      </w:r>
      <w:r w:rsidRPr="00AB5501">
        <w:rPr>
          <w:rFonts w:ascii="宋体" w:eastAsia="宋体" w:hAnsi="宋体" w:cs="宋体" w:hint="eastAsia"/>
          <w:snapToGrid/>
          <w:color w:val="auto"/>
          <w:kern w:val="20"/>
          <w:sz w:val="24"/>
          <w:szCs w:val="24"/>
          <w:lang w:val="zh-CN" w:eastAsia="zh-CN"/>
        </w:rPr>
        <w:t>包装不善、标记不明、防护措施不当</w:t>
      </w:r>
      <w:r w:rsidRPr="00AB5501">
        <w:rPr>
          <w:rFonts w:ascii="宋体" w:eastAsia="宋体" w:hAnsi="宋体" w:cs="宋体" w:hint="eastAsia"/>
          <w:snapToGrid/>
          <w:color w:val="auto"/>
          <w:kern w:val="20"/>
          <w:sz w:val="24"/>
          <w:szCs w:val="24"/>
          <w:lang w:eastAsia="zh-CN"/>
        </w:rPr>
        <w:t>等</w:t>
      </w:r>
      <w:r w:rsidRPr="00AB5501">
        <w:rPr>
          <w:rFonts w:ascii="宋体" w:eastAsia="宋体" w:hAnsi="宋体" w:cs="宋体" w:hint="eastAsia"/>
          <w:snapToGrid/>
          <w:color w:val="auto"/>
          <w:kern w:val="20"/>
          <w:sz w:val="24"/>
          <w:szCs w:val="24"/>
          <w:lang w:val="zh-CN" w:eastAsia="zh-CN"/>
        </w:rPr>
        <w:t>，致使</w:t>
      </w:r>
      <w:r w:rsidRPr="00AB5501">
        <w:rPr>
          <w:rFonts w:ascii="宋体" w:eastAsia="宋体" w:hAnsi="宋体" w:cs="宋体" w:hint="eastAsia"/>
          <w:snapToGrid/>
          <w:color w:val="auto"/>
          <w:kern w:val="20"/>
          <w:sz w:val="24"/>
          <w:szCs w:val="24"/>
          <w:lang w:eastAsia="zh-CN"/>
        </w:rPr>
        <w:t>货物</w:t>
      </w:r>
      <w:r w:rsidRPr="00AB5501">
        <w:rPr>
          <w:rFonts w:ascii="宋体" w:eastAsia="宋体" w:hAnsi="宋体" w:cs="宋体" w:hint="eastAsia"/>
          <w:snapToGrid/>
          <w:color w:val="auto"/>
          <w:kern w:val="20"/>
          <w:sz w:val="24"/>
          <w:szCs w:val="24"/>
          <w:lang w:val="zh-CN" w:eastAsia="zh-CN"/>
        </w:rPr>
        <w:t>遭到损坏或丢失，乙方应负责免费修理或更换，并承担因此给甲方造成的一切损失。</w:t>
      </w:r>
    </w:p>
    <w:p w14:paraId="73DD8660"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1.3下列资料包装在</w:t>
      </w:r>
      <w:r w:rsidRPr="00AB5501">
        <w:rPr>
          <w:rFonts w:ascii="宋体" w:eastAsia="宋体" w:hAnsi="宋体" w:cs="宋体" w:hint="eastAsia"/>
          <w:snapToGrid/>
          <w:color w:val="auto"/>
          <w:kern w:val="20"/>
          <w:sz w:val="24"/>
          <w:szCs w:val="24"/>
          <w:lang w:eastAsia="zh-CN"/>
        </w:rPr>
        <w:t>货物</w:t>
      </w:r>
      <w:r w:rsidRPr="00AB5501">
        <w:rPr>
          <w:rFonts w:ascii="宋体" w:eastAsia="宋体" w:hAnsi="宋体" w:cs="宋体" w:hint="eastAsia"/>
          <w:snapToGrid/>
          <w:color w:val="auto"/>
          <w:kern w:val="20"/>
          <w:sz w:val="24"/>
          <w:szCs w:val="24"/>
          <w:lang w:val="zh-CN" w:eastAsia="zh-CN"/>
        </w:rPr>
        <w:t>的包装箱中：装箱单、</w:t>
      </w:r>
      <w:r w:rsidRPr="00AB5501">
        <w:rPr>
          <w:rFonts w:ascii="宋体" w:eastAsia="宋体" w:hAnsi="宋体" w:cs="宋体" w:hint="eastAsia"/>
          <w:snapToGrid/>
          <w:color w:val="auto"/>
          <w:kern w:val="20"/>
          <w:sz w:val="24"/>
          <w:szCs w:val="24"/>
          <w:lang w:eastAsia="zh-CN"/>
        </w:rPr>
        <w:t>货物</w:t>
      </w:r>
      <w:r w:rsidRPr="00AB5501">
        <w:rPr>
          <w:rFonts w:ascii="宋体" w:eastAsia="宋体" w:hAnsi="宋体" w:cs="宋体" w:hint="eastAsia"/>
          <w:snapToGrid/>
          <w:color w:val="auto"/>
          <w:kern w:val="20"/>
          <w:sz w:val="24"/>
          <w:szCs w:val="24"/>
          <w:lang w:val="zh-CN" w:eastAsia="zh-CN"/>
        </w:rPr>
        <w:t>数量和质量合格证书、保修证书</w:t>
      </w:r>
      <w:r w:rsidRPr="00AB5501">
        <w:rPr>
          <w:rFonts w:ascii="宋体" w:eastAsia="宋体" w:hAnsi="宋体" w:cs="宋体" w:hint="eastAsia"/>
          <w:snapToGrid/>
          <w:color w:val="auto"/>
          <w:kern w:val="20"/>
          <w:sz w:val="24"/>
          <w:szCs w:val="24"/>
          <w:lang w:eastAsia="zh-CN"/>
        </w:rPr>
        <w:t>和货物</w:t>
      </w:r>
      <w:r w:rsidRPr="00AB5501">
        <w:rPr>
          <w:rFonts w:ascii="宋体" w:eastAsia="宋体" w:hAnsi="宋体" w:cs="宋体" w:hint="eastAsia"/>
          <w:snapToGrid/>
          <w:color w:val="auto"/>
          <w:kern w:val="20"/>
          <w:sz w:val="24"/>
          <w:szCs w:val="24"/>
          <w:lang w:val="zh-CN" w:eastAsia="zh-CN"/>
        </w:rPr>
        <w:t>使用说明书及其它必要的技术资料。</w:t>
      </w:r>
    </w:p>
    <w:p w14:paraId="1479046B"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1.4货物</w:t>
      </w:r>
      <w:r w:rsidRPr="00AB5501">
        <w:rPr>
          <w:rFonts w:ascii="宋体" w:eastAsia="宋体" w:hAnsi="宋体" w:cs="宋体" w:hint="eastAsia"/>
          <w:snapToGrid/>
          <w:color w:val="auto"/>
          <w:kern w:val="20"/>
          <w:sz w:val="24"/>
          <w:szCs w:val="24"/>
          <w:lang w:val="zh-CN" w:eastAsia="zh-CN"/>
        </w:rPr>
        <w:t>在</w:t>
      </w:r>
      <w:r w:rsidRPr="00AB5501">
        <w:rPr>
          <w:rFonts w:ascii="宋体" w:eastAsia="宋体" w:hAnsi="宋体" w:cs="宋体" w:hint="eastAsia"/>
          <w:snapToGrid/>
          <w:color w:val="auto"/>
          <w:kern w:val="20"/>
          <w:sz w:val="24"/>
          <w:szCs w:val="24"/>
          <w:lang w:eastAsia="zh-CN"/>
        </w:rPr>
        <w:t>甲方</w:t>
      </w:r>
      <w:r w:rsidRPr="00AB5501">
        <w:rPr>
          <w:rFonts w:ascii="宋体" w:eastAsia="宋体" w:hAnsi="宋体" w:cs="宋体" w:hint="eastAsia"/>
          <w:snapToGrid/>
          <w:color w:val="auto"/>
          <w:kern w:val="20"/>
          <w:sz w:val="24"/>
          <w:szCs w:val="24"/>
          <w:lang w:val="zh-CN" w:eastAsia="zh-CN"/>
        </w:rPr>
        <w:t>指定现场进行开箱检验或验收。在</w:t>
      </w:r>
      <w:r w:rsidRPr="00AB5501">
        <w:rPr>
          <w:rFonts w:ascii="宋体" w:eastAsia="宋体" w:hAnsi="宋体" w:cs="宋体" w:hint="eastAsia"/>
          <w:snapToGrid/>
          <w:color w:val="auto"/>
          <w:kern w:val="20"/>
          <w:sz w:val="24"/>
          <w:szCs w:val="24"/>
          <w:lang w:eastAsia="zh-CN"/>
        </w:rPr>
        <w:t>双方</w:t>
      </w:r>
      <w:r w:rsidRPr="00AB5501">
        <w:rPr>
          <w:rFonts w:ascii="宋体" w:eastAsia="宋体" w:hAnsi="宋体" w:cs="宋体" w:hint="eastAsia"/>
          <w:snapToGrid/>
          <w:color w:val="auto"/>
          <w:kern w:val="20"/>
          <w:sz w:val="24"/>
          <w:szCs w:val="24"/>
          <w:lang w:val="zh-CN" w:eastAsia="zh-CN"/>
        </w:rPr>
        <w:t>共同参加的开箱检验</w:t>
      </w:r>
      <w:r w:rsidRPr="00AB5501">
        <w:rPr>
          <w:rFonts w:ascii="宋体" w:eastAsia="宋体" w:hAnsi="宋体" w:cs="宋体" w:hint="eastAsia"/>
          <w:snapToGrid/>
          <w:color w:val="auto"/>
          <w:kern w:val="20"/>
          <w:sz w:val="24"/>
          <w:szCs w:val="24"/>
          <w:lang w:eastAsia="zh-CN"/>
        </w:rPr>
        <w:t>或验收中</w:t>
      </w:r>
      <w:r w:rsidRPr="00AB5501">
        <w:rPr>
          <w:rFonts w:ascii="宋体" w:eastAsia="宋体" w:hAnsi="宋体" w:cs="宋体" w:hint="eastAsia"/>
          <w:snapToGrid/>
          <w:color w:val="auto"/>
          <w:kern w:val="20"/>
          <w:sz w:val="24"/>
          <w:szCs w:val="24"/>
          <w:lang w:val="zh-CN" w:eastAsia="zh-CN"/>
        </w:rPr>
        <w:t>，如果发现任何短缺、故障、损坏或与合同规定不符合之处，</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应在5日内进行</w:t>
      </w:r>
      <w:r w:rsidRPr="00AB5501">
        <w:rPr>
          <w:rFonts w:ascii="宋体" w:eastAsia="宋体" w:hAnsi="宋体" w:cs="宋体" w:hint="eastAsia"/>
          <w:snapToGrid/>
          <w:color w:val="auto"/>
          <w:kern w:val="20"/>
          <w:sz w:val="24"/>
          <w:szCs w:val="24"/>
          <w:lang w:eastAsia="zh-CN"/>
        </w:rPr>
        <w:t>补发、</w:t>
      </w:r>
      <w:r w:rsidRPr="00AB5501">
        <w:rPr>
          <w:rFonts w:ascii="宋体" w:eastAsia="宋体" w:hAnsi="宋体" w:cs="宋体" w:hint="eastAsia"/>
          <w:snapToGrid/>
          <w:color w:val="auto"/>
          <w:kern w:val="20"/>
          <w:sz w:val="24"/>
          <w:szCs w:val="24"/>
          <w:lang w:val="zh-CN" w:eastAsia="zh-CN"/>
        </w:rPr>
        <w:t>更换或修理。</w:t>
      </w:r>
    </w:p>
    <w:p w14:paraId="01AB33F3"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snapToGrid/>
          <w:color w:val="auto"/>
          <w:kern w:val="20"/>
          <w:sz w:val="24"/>
          <w:szCs w:val="24"/>
          <w:lang w:eastAsia="zh-CN"/>
        </w:rPr>
        <w:t>1</w:t>
      </w:r>
      <w:r w:rsidRPr="00AB5501">
        <w:rPr>
          <w:rFonts w:ascii="宋体" w:eastAsia="宋体" w:hAnsi="宋体" w:cs="宋体" w:hint="eastAsia"/>
          <w:snapToGrid/>
          <w:color w:val="auto"/>
          <w:kern w:val="20"/>
          <w:sz w:val="24"/>
          <w:szCs w:val="24"/>
          <w:lang w:eastAsia="zh-CN"/>
        </w:rPr>
        <w:t>.5</w:t>
      </w:r>
      <w:r w:rsidRPr="00AB5501">
        <w:rPr>
          <w:rFonts w:ascii="宋体" w:eastAsia="宋体" w:hAnsi="宋体" w:cs="宋体" w:hint="eastAsia"/>
          <w:snapToGrid/>
          <w:color w:val="auto"/>
          <w:kern w:val="20"/>
          <w:sz w:val="24"/>
          <w:szCs w:val="24"/>
          <w:lang w:val="zh-CN" w:eastAsia="zh-CN"/>
        </w:rPr>
        <w:t>如果</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的人员在</w:t>
      </w:r>
      <w:r w:rsidRPr="00AB5501">
        <w:rPr>
          <w:rFonts w:ascii="宋体" w:eastAsia="宋体" w:hAnsi="宋体" w:cs="宋体" w:hint="eastAsia"/>
          <w:snapToGrid/>
          <w:color w:val="auto"/>
          <w:kern w:val="20"/>
          <w:sz w:val="24"/>
          <w:szCs w:val="24"/>
          <w:lang w:eastAsia="zh-CN"/>
        </w:rPr>
        <w:t>甲方</w:t>
      </w:r>
      <w:r w:rsidRPr="00AB5501">
        <w:rPr>
          <w:rFonts w:ascii="宋体" w:eastAsia="宋体" w:hAnsi="宋体" w:cs="宋体" w:hint="eastAsia"/>
          <w:snapToGrid/>
          <w:color w:val="auto"/>
          <w:kern w:val="20"/>
          <w:sz w:val="24"/>
          <w:szCs w:val="24"/>
          <w:lang w:val="zh-CN" w:eastAsia="zh-CN"/>
        </w:rPr>
        <w:t>通知的日期未能参加开箱检验或验收，</w:t>
      </w:r>
      <w:r w:rsidRPr="00AB5501">
        <w:rPr>
          <w:rFonts w:ascii="宋体" w:eastAsia="宋体" w:hAnsi="宋体" w:cs="宋体" w:hint="eastAsia"/>
          <w:snapToGrid/>
          <w:color w:val="auto"/>
          <w:kern w:val="20"/>
          <w:sz w:val="24"/>
          <w:szCs w:val="24"/>
          <w:lang w:eastAsia="zh-CN"/>
        </w:rPr>
        <w:t>甲方</w:t>
      </w:r>
      <w:r w:rsidRPr="00AB5501">
        <w:rPr>
          <w:rFonts w:ascii="宋体" w:eastAsia="宋体" w:hAnsi="宋体" w:cs="宋体" w:hint="eastAsia"/>
          <w:snapToGrid/>
          <w:color w:val="auto"/>
          <w:kern w:val="20"/>
          <w:sz w:val="24"/>
          <w:szCs w:val="24"/>
          <w:lang w:val="zh-CN" w:eastAsia="zh-CN"/>
        </w:rPr>
        <w:t>有权</w:t>
      </w:r>
      <w:r w:rsidRPr="00AB5501">
        <w:rPr>
          <w:rFonts w:ascii="宋体" w:eastAsia="宋体" w:hAnsi="宋体" w:cs="宋体" w:hint="eastAsia"/>
          <w:snapToGrid/>
          <w:color w:val="auto"/>
          <w:kern w:val="20"/>
          <w:sz w:val="24"/>
          <w:szCs w:val="24"/>
          <w:lang w:val="zh-CN" w:eastAsia="zh-CN"/>
        </w:rPr>
        <w:lastRenderedPageBreak/>
        <w:t>单独进行开箱检验或验收并制作详细检验报告，</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接受开箱检验或验收的结果。如果发现任何短缺、故障、损坏或与合同规定不符合之处，并且责任在于</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，此检验或验收报告将作为更换或修理的有效证据。</w:t>
      </w:r>
    </w:p>
    <w:p w14:paraId="1FF491C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1</w:t>
      </w:r>
      <w:r w:rsidRPr="00AB5501">
        <w:rPr>
          <w:rFonts w:ascii="宋体" w:eastAsia="宋体" w:hAnsi="宋体" w:cs="宋体" w:hint="eastAsia"/>
          <w:snapToGrid/>
          <w:color w:val="auto"/>
          <w:kern w:val="20"/>
          <w:sz w:val="24"/>
          <w:szCs w:val="24"/>
          <w:lang w:eastAsia="zh-CN"/>
        </w:rPr>
        <w:t>.6合同各方应在安装开始前各指定一名代表负责处理从货物开箱安装开始到终</w:t>
      </w:r>
      <w:proofErr w:type="gramStart"/>
      <w:r w:rsidRPr="00AB5501">
        <w:rPr>
          <w:rFonts w:ascii="宋体" w:eastAsia="宋体" w:hAnsi="宋体" w:cs="宋体" w:hint="eastAsia"/>
          <w:snapToGrid/>
          <w:color w:val="auto"/>
          <w:kern w:val="20"/>
          <w:sz w:val="24"/>
          <w:szCs w:val="24"/>
          <w:lang w:eastAsia="zh-CN"/>
        </w:rPr>
        <w:t>验有关</w:t>
      </w:r>
      <w:proofErr w:type="gramEnd"/>
      <w:r w:rsidRPr="00AB5501">
        <w:rPr>
          <w:rFonts w:ascii="宋体" w:eastAsia="宋体" w:hAnsi="宋体" w:cs="宋体" w:hint="eastAsia"/>
          <w:snapToGrid/>
          <w:color w:val="auto"/>
          <w:kern w:val="20"/>
          <w:sz w:val="24"/>
          <w:szCs w:val="24"/>
          <w:lang w:eastAsia="zh-CN"/>
        </w:rPr>
        <w:t>的技术事务。</w:t>
      </w:r>
    </w:p>
    <w:p w14:paraId="048A1283"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1.7如果货物安装现场不能按时到位，甲方应在发货预计日期前10日通知乙方，安装和测试也将作相应推迟，乙方应根据甲方的要求调整时间进度。</w:t>
      </w:r>
    </w:p>
    <w:p w14:paraId="3FF4D613"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1.8货物的安装由乙方人员在甲方人员的协助下，严格按照安装的技术程序执行。</w:t>
      </w:r>
    </w:p>
    <w:p w14:paraId="2EC5705E"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1.9从安装到终验的所有技术责任均由乙方承担，甲方技术人员应对货物的安装及测试提供必要的配合。</w:t>
      </w:r>
    </w:p>
    <w:p w14:paraId="67749B57"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1.10乙方应于甲方指定期限内完成货物的安装测试。货物在安装完成后，若符合双方确认的验收测试标准，甲方与乙方共同签署</w:t>
      </w:r>
      <w:r w:rsidRPr="00AB5501">
        <w:rPr>
          <w:rFonts w:ascii="宋体" w:eastAsia="宋体" w:hAnsi="宋体" w:cs="宋体" w:hint="eastAsia"/>
          <w:bCs/>
          <w:snapToGrid/>
          <w:color w:val="auto"/>
          <w:kern w:val="20"/>
          <w:sz w:val="24"/>
          <w:szCs w:val="24"/>
          <w:lang w:eastAsia="zh-CN"/>
        </w:rPr>
        <w:t>《验收报告》；</w:t>
      </w:r>
      <w:r w:rsidRPr="00AB5501">
        <w:rPr>
          <w:rFonts w:ascii="宋体" w:eastAsia="宋体" w:hAnsi="宋体" w:cs="宋体" w:hint="eastAsia"/>
          <w:snapToGrid/>
          <w:color w:val="auto"/>
          <w:kern w:val="20"/>
          <w:sz w:val="24"/>
          <w:szCs w:val="24"/>
          <w:lang w:eastAsia="zh-CN"/>
        </w:rPr>
        <w:t>若验收不合格，甲方有权选择要求乙方限期更换新设备或退货解除合同并退还甲方已付款项。</w:t>
      </w:r>
    </w:p>
    <w:p w14:paraId="7F784699"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1.11货物的试运行期在合同条款专用部分进行约定。</w:t>
      </w:r>
    </w:p>
    <w:p w14:paraId="44394E4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1.12货物的终</w:t>
      </w:r>
      <w:proofErr w:type="gramStart"/>
      <w:r w:rsidRPr="00AB5501">
        <w:rPr>
          <w:rFonts w:ascii="宋体" w:eastAsia="宋体" w:hAnsi="宋体" w:cs="宋体" w:hint="eastAsia"/>
          <w:snapToGrid/>
          <w:color w:val="auto"/>
          <w:kern w:val="20"/>
          <w:sz w:val="24"/>
          <w:szCs w:val="24"/>
          <w:lang w:eastAsia="zh-CN"/>
        </w:rPr>
        <w:t>验并不</w:t>
      </w:r>
      <w:proofErr w:type="gramEnd"/>
      <w:r w:rsidRPr="00AB5501">
        <w:rPr>
          <w:rFonts w:ascii="宋体" w:eastAsia="宋体" w:hAnsi="宋体" w:cs="宋体" w:hint="eastAsia"/>
          <w:snapToGrid/>
          <w:color w:val="auto"/>
          <w:kern w:val="20"/>
          <w:sz w:val="24"/>
          <w:szCs w:val="24"/>
          <w:lang w:eastAsia="zh-CN"/>
        </w:rPr>
        <w:t>解除乙方在</w:t>
      </w:r>
      <w:r w:rsidRPr="00AB5501">
        <w:rPr>
          <w:rFonts w:ascii="宋体" w:eastAsia="宋体" w:hAnsi="宋体" w:cs="宋体" w:hint="eastAsia"/>
          <w:snapToGrid/>
          <w:color w:val="auto"/>
          <w:kern w:val="20"/>
          <w:sz w:val="24"/>
          <w:szCs w:val="24"/>
          <w:lang w:val="zh-CN" w:eastAsia="zh-CN"/>
        </w:rPr>
        <w:t>质保期</w:t>
      </w:r>
      <w:r w:rsidRPr="00AB5501">
        <w:rPr>
          <w:rFonts w:ascii="宋体" w:eastAsia="宋体" w:hAnsi="宋体" w:cs="宋体" w:hint="eastAsia"/>
          <w:snapToGrid/>
          <w:color w:val="auto"/>
          <w:kern w:val="20"/>
          <w:sz w:val="24"/>
          <w:szCs w:val="24"/>
          <w:lang w:eastAsia="zh-CN"/>
        </w:rPr>
        <w:t>内对合同货物的保修责任。</w:t>
      </w:r>
    </w:p>
    <w:p w14:paraId="657D970B"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2.软件开发、系统集成：</w:t>
      </w:r>
    </w:p>
    <w:p w14:paraId="1E186E3E"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2</w:t>
      </w:r>
      <w:r w:rsidRPr="00AB5501">
        <w:rPr>
          <w:rFonts w:ascii="宋体" w:eastAsia="宋体" w:hAnsi="宋体" w:cs="宋体" w:hint="eastAsia"/>
          <w:snapToGrid/>
          <w:color w:val="auto"/>
          <w:kern w:val="20"/>
          <w:sz w:val="24"/>
          <w:szCs w:val="24"/>
          <w:lang w:eastAsia="zh-CN"/>
        </w:rPr>
        <w:t>.</w:t>
      </w:r>
      <w:r w:rsidRPr="00AB5501">
        <w:rPr>
          <w:rFonts w:ascii="宋体" w:eastAsia="宋体" w:hAnsi="宋体" w:cs="宋体"/>
          <w:snapToGrid/>
          <w:color w:val="auto"/>
          <w:kern w:val="20"/>
          <w:sz w:val="24"/>
          <w:szCs w:val="24"/>
          <w:lang w:eastAsia="zh-CN"/>
        </w:rPr>
        <w:t>1</w:t>
      </w:r>
      <w:r w:rsidRPr="00AB5501">
        <w:rPr>
          <w:rFonts w:ascii="宋体" w:eastAsia="宋体" w:hAnsi="宋体" w:cs="宋体" w:hint="eastAsia"/>
          <w:snapToGrid/>
          <w:color w:val="auto"/>
          <w:kern w:val="20"/>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A4A13E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2.2乙方应在进行每项服务交付前5个工作日内，以书面方式通知甲方。甲方应当在接到通知的10个工作日内安排接受交付。</w:t>
      </w:r>
    </w:p>
    <w:p w14:paraId="76EAFE93"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2</w:t>
      </w:r>
      <w:r w:rsidRPr="00AB5501">
        <w:rPr>
          <w:rFonts w:ascii="宋体" w:eastAsia="宋体" w:hAnsi="宋体" w:cs="宋体" w:hint="eastAsia"/>
          <w:snapToGrid/>
          <w:color w:val="auto"/>
          <w:kern w:val="20"/>
          <w:sz w:val="24"/>
          <w:szCs w:val="24"/>
          <w:lang w:eastAsia="zh-CN"/>
        </w:rPr>
        <w:t>.</w:t>
      </w:r>
      <w:r w:rsidRPr="00AB5501">
        <w:rPr>
          <w:rFonts w:ascii="宋体" w:eastAsia="宋体" w:hAnsi="宋体" w:cs="宋体"/>
          <w:snapToGrid/>
          <w:color w:val="auto"/>
          <w:kern w:val="20"/>
          <w:sz w:val="24"/>
          <w:szCs w:val="24"/>
          <w:lang w:eastAsia="zh-CN"/>
        </w:rPr>
        <w:t>3</w:t>
      </w:r>
      <w:r w:rsidRPr="00AB5501">
        <w:rPr>
          <w:rFonts w:ascii="宋体" w:eastAsia="宋体" w:hAnsi="宋体" w:cs="宋体" w:hint="eastAsia"/>
          <w:snapToGrid/>
          <w:color w:val="auto"/>
          <w:kern w:val="20"/>
          <w:sz w:val="24"/>
          <w:szCs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sidRPr="00AB5501">
        <w:rPr>
          <w:rFonts w:ascii="宋体" w:eastAsia="宋体" w:hAnsi="宋体" w:cs="宋体" w:hint="eastAsia"/>
          <w:bCs/>
          <w:snapToGrid/>
          <w:color w:val="auto"/>
          <w:kern w:val="20"/>
          <w:sz w:val="24"/>
          <w:szCs w:val="24"/>
          <w:lang w:eastAsia="zh-CN"/>
        </w:rPr>
        <w:t>《初验报告》。</w:t>
      </w:r>
    </w:p>
    <w:p w14:paraId="3035564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2.</w:t>
      </w:r>
      <w:r w:rsidRPr="00AB5501">
        <w:rPr>
          <w:rFonts w:ascii="宋体" w:eastAsia="宋体" w:hAnsi="宋体" w:cs="宋体" w:hint="eastAsia"/>
          <w:snapToGrid/>
          <w:color w:val="auto"/>
          <w:kern w:val="20"/>
          <w:sz w:val="24"/>
          <w:szCs w:val="24"/>
          <w:lang w:eastAsia="zh-CN"/>
        </w:rPr>
        <w:t>4标的物的试运行期在合同条款专用部分进行约定。</w:t>
      </w:r>
    </w:p>
    <w:p w14:paraId="093C760F"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2.</w:t>
      </w:r>
      <w:r w:rsidRPr="00AB5501">
        <w:rPr>
          <w:rFonts w:ascii="宋体" w:eastAsia="宋体" w:hAnsi="宋体" w:cs="宋体" w:hint="eastAsia"/>
          <w:snapToGrid/>
          <w:color w:val="auto"/>
          <w:kern w:val="20"/>
          <w:sz w:val="24"/>
          <w:szCs w:val="24"/>
          <w:lang w:eastAsia="zh-CN"/>
        </w:rPr>
        <w:t>5由于乙方原因，导致标的物在试运行期间出现故障或问题，如果是硬件方面的问题，且该硬件是由乙方提供给甲方的，乙方应于收到甲方通知之日起5</w:t>
      </w:r>
      <w:r w:rsidRPr="00AB5501">
        <w:rPr>
          <w:rFonts w:ascii="宋体" w:eastAsia="宋体" w:hAnsi="宋体" w:cs="宋体" w:hint="eastAsia"/>
          <w:snapToGrid/>
          <w:color w:val="auto"/>
          <w:kern w:val="20"/>
          <w:sz w:val="24"/>
          <w:szCs w:val="24"/>
          <w:lang w:eastAsia="zh-CN"/>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6F89C5C2"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2</w:t>
      </w:r>
      <w:r w:rsidRPr="00AB5501">
        <w:rPr>
          <w:rFonts w:ascii="宋体" w:eastAsia="宋体" w:hAnsi="宋体" w:cs="宋体" w:hint="eastAsia"/>
          <w:snapToGrid/>
          <w:color w:val="auto"/>
          <w:kern w:val="20"/>
          <w:sz w:val="24"/>
          <w:szCs w:val="24"/>
          <w:lang w:eastAsia="zh-CN"/>
        </w:rPr>
        <w:t>.</w:t>
      </w:r>
      <w:r w:rsidRPr="00AB5501">
        <w:rPr>
          <w:rFonts w:ascii="宋体" w:eastAsia="宋体" w:hAnsi="宋体" w:cs="宋体"/>
          <w:snapToGrid/>
          <w:color w:val="auto"/>
          <w:kern w:val="20"/>
          <w:sz w:val="24"/>
          <w:szCs w:val="24"/>
          <w:lang w:eastAsia="zh-CN"/>
        </w:rPr>
        <w:t>6</w:t>
      </w:r>
      <w:proofErr w:type="gramStart"/>
      <w:r w:rsidRPr="00AB5501">
        <w:rPr>
          <w:rFonts w:ascii="宋体" w:eastAsia="宋体" w:hAnsi="宋体" w:cs="宋体" w:hint="eastAsia"/>
          <w:snapToGrid/>
          <w:color w:val="auto"/>
          <w:kern w:val="20"/>
          <w:sz w:val="24"/>
          <w:szCs w:val="24"/>
          <w:lang w:eastAsia="zh-CN"/>
        </w:rPr>
        <w:t>标的物试运行</w:t>
      </w:r>
      <w:proofErr w:type="gramEnd"/>
      <w:r w:rsidRPr="00AB5501">
        <w:rPr>
          <w:rFonts w:ascii="宋体" w:eastAsia="宋体" w:hAnsi="宋体" w:cs="宋体" w:hint="eastAsia"/>
          <w:snapToGrid/>
          <w:color w:val="auto"/>
          <w:kern w:val="20"/>
          <w:sz w:val="24"/>
          <w:szCs w:val="24"/>
          <w:lang w:eastAsia="zh-CN"/>
        </w:rPr>
        <w:t>完成后，甲方应及时进行最终验收。乙方应当以书面形式向甲方提交验收通知书，由双方按照本合同的规定完成最终验收，并签署</w:t>
      </w:r>
      <w:r w:rsidRPr="00AB5501">
        <w:rPr>
          <w:rFonts w:ascii="宋体" w:eastAsia="宋体" w:hAnsi="宋体" w:cs="宋体" w:hint="eastAsia"/>
          <w:bCs/>
          <w:snapToGrid/>
          <w:color w:val="auto"/>
          <w:kern w:val="20"/>
          <w:sz w:val="24"/>
          <w:szCs w:val="24"/>
          <w:lang w:eastAsia="zh-CN"/>
        </w:rPr>
        <w:t>《终验报告》。</w:t>
      </w:r>
      <w:r w:rsidRPr="00AB5501">
        <w:rPr>
          <w:rFonts w:ascii="宋体" w:eastAsia="宋体" w:hAnsi="宋体" w:cs="宋体" w:hint="eastAsia"/>
          <w:snapToGrid/>
          <w:color w:val="auto"/>
          <w:kern w:val="20"/>
          <w:sz w:val="24"/>
          <w:szCs w:val="24"/>
          <w:lang w:eastAsia="zh-CN"/>
        </w:rPr>
        <w:t>甲方有权委托第三方检测机构进行验收，对此乙方应当配合。</w:t>
      </w:r>
    </w:p>
    <w:p w14:paraId="1374990B"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2.</w:t>
      </w:r>
      <w:r w:rsidRPr="00AB5501">
        <w:rPr>
          <w:rFonts w:ascii="宋体" w:eastAsia="宋体" w:hAnsi="宋体" w:cs="宋体" w:hint="eastAsia"/>
          <w:snapToGrid/>
          <w:color w:val="auto"/>
          <w:kern w:val="20"/>
          <w:sz w:val="24"/>
          <w:szCs w:val="24"/>
          <w:lang w:eastAsia="zh-CN"/>
        </w:rPr>
        <w:t>7标的物的终</w:t>
      </w:r>
      <w:proofErr w:type="gramStart"/>
      <w:r w:rsidRPr="00AB5501">
        <w:rPr>
          <w:rFonts w:ascii="宋体" w:eastAsia="宋体" w:hAnsi="宋体" w:cs="宋体" w:hint="eastAsia"/>
          <w:snapToGrid/>
          <w:color w:val="auto"/>
          <w:kern w:val="20"/>
          <w:sz w:val="24"/>
          <w:szCs w:val="24"/>
          <w:lang w:eastAsia="zh-CN"/>
        </w:rPr>
        <w:t>验并不</w:t>
      </w:r>
      <w:proofErr w:type="gramEnd"/>
      <w:r w:rsidRPr="00AB5501">
        <w:rPr>
          <w:rFonts w:ascii="宋体" w:eastAsia="宋体" w:hAnsi="宋体" w:cs="宋体" w:hint="eastAsia"/>
          <w:snapToGrid/>
          <w:color w:val="auto"/>
          <w:kern w:val="20"/>
          <w:sz w:val="24"/>
          <w:szCs w:val="24"/>
          <w:lang w:eastAsia="zh-CN"/>
        </w:rPr>
        <w:t>解除乙方在</w:t>
      </w:r>
      <w:r w:rsidRPr="00AB5501">
        <w:rPr>
          <w:rFonts w:ascii="宋体" w:eastAsia="宋体" w:hAnsi="宋体" w:cs="宋体" w:hint="eastAsia"/>
          <w:bCs/>
          <w:snapToGrid/>
          <w:color w:val="auto"/>
          <w:kern w:val="20"/>
          <w:sz w:val="24"/>
          <w:szCs w:val="24"/>
          <w:lang w:eastAsia="zh-CN"/>
        </w:rPr>
        <w:t>质保期内对</w:t>
      </w:r>
      <w:r w:rsidRPr="00AB5501">
        <w:rPr>
          <w:rFonts w:ascii="宋体" w:eastAsia="宋体" w:hAnsi="宋体" w:cs="宋体" w:hint="eastAsia"/>
          <w:snapToGrid/>
          <w:color w:val="auto"/>
          <w:kern w:val="20"/>
          <w:sz w:val="24"/>
          <w:szCs w:val="24"/>
          <w:lang w:eastAsia="zh-CN"/>
        </w:rPr>
        <w:t>服务项目的责任。</w:t>
      </w:r>
    </w:p>
    <w:p w14:paraId="7B1FEE52" w14:textId="77777777" w:rsidR="00204B50" w:rsidRPr="00AB550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第六条 质量标准</w:t>
      </w:r>
    </w:p>
    <w:p w14:paraId="1306A9E4"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01B04B1A" w14:textId="77777777" w:rsidR="00204B50" w:rsidRPr="00AB550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 xml:space="preserve">第七条 </w:t>
      </w:r>
      <w:r w:rsidRPr="00AB5501">
        <w:rPr>
          <w:rFonts w:ascii="宋体" w:eastAsia="宋体" w:hAnsi="宋体" w:cs="宋体"/>
          <w:b/>
          <w:snapToGrid/>
          <w:color w:val="auto"/>
          <w:kern w:val="20"/>
          <w:sz w:val="24"/>
          <w:szCs w:val="24"/>
          <w:lang w:eastAsia="zh-CN"/>
        </w:rPr>
        <w:t>售后</w:t>
      </w:r>
      <w:r w:rsidRPr="00AB5501">
        <w:rPr>
          <w:rFonts w:ascii="宋体" w:eastAsia="宋体" w:hAnsi="宋体" w:cs="宋体" w:hint="eastAsia"/>
          <w:b/>
          <w:snapToGrid/>
          <w:color w:val="auto"/>
          <w:kern w:val="20"/>
          <w:sz w:val="24"/>
          <w:szCs w:val="24"/>
          <w:lang w:eastAsia="zh-CN"/>
        </w:rPr>
        <w:t>服务和保修责任</w:t>
      </w:r>
    </w:p>
    <w:p w14:paraId="633DCB8E"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质保期</w:t>
      </w:r>
      <w:r w:rsidRPr="00AB5501">
        <w:rPr>
          <w:rFonts w:ascii="宋体" w:eastAsia="宋体" w:hAnsi="宋体" w:cs="宋体" w:hint="eastAsia"/>
          <w:snapToGrid/>
          <w:color w:val="auto"/>
          <w:kern w:val="20"/>
          <w:sz w:val="24"/>
          <w:szCs w:val="24"/>
          <w:lang w:eastAsia="zh-CN"/>
        </w:rPr>
        <w:t>期限和</w:t>
      </w:r>
      <w:proofErr w:type="gramStart"/>
      <w:r w:rsidRPr="00AB5501">
        <w:rPr>
          <w:rFonts w:ascii="宋体" w:eastAsia="宋体" w:hAnsi="宋体" w:cs="宋体" w:hint="eastAsia"/>
          <w:snapToGrid/>
          <w:color w:val="auto"/>
          <w:kern w:val="20"/>
          <w:sz w:val="24"/>
          <w:szCs w:val="24"/>
          <w:lang w:val="zh-CN" w:eastAsia="zh-CN"/>
        </w:rPr>
        <w:t>质保期</w:t>
      </w:r>
      <w:proofErr w:type="gramEnd"/>
      <w:r w:rsidRPr="00AB5501">
        <w:rPr>
          <w:rFonts w:ascii="宋体" w:eastAsia="宋体" w:hAnsi="宋体" w:cs="宋体" w:hint="eastAsia"/>
          <w:snapToGrid/>
          <w:color w:val="auto"/>
          <w:kern w:val="20"/>
          <w:sz w:val="24"/>
          <w:szCs w:val="24"/>
          <w:lang w:eastAsia="zh-CN"/>
        </w:rPr>
        <w:t>起算日在合同条款专用部分进行约定。</w:t>
      </w:r>
    </w:p>
    <w:p w14:paraId="54B6FFBF"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2.技术服务的具体内容在附件3部分进行约定。</w:t>
      </w:r>
    </w:p>
    <w:p w14:paraId="0B7E2838"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3.在</w:t>
      </w:r>
      <w:r w:rsidRPr="00AB5501">
        <w:rPr>
          <w:rFonts w:ascii="宋体" w:eastAsia="宋体" w:hAnsi="宋体" w:cs="宋体" w:hint="eastAsia"/>
          <w:snapToGrid/>
          <w:color w:val="auto"/>
          <w:kern w:val="20"/>
          <w:sz w:val="24"/>
          <w:szCs w:val="24"/>
          <w:lang w:val="zh-CN" w:eastAsia="zh-CN"/>
        </w:rPr>
        <w:t>质保期</w:t>
      </w:r>
      <w:r w:rsidRPr="00AB5501">
        <w:rPr>
          <w:rFonts w:ascii="宋体" w:eastAsia="宋体" w:hAnsi="宋体" w:cs="宋体" w:hint="eastAsia"/>
          <w:snapToGrid/>
          <w:color w:val="auto"/>
          <w:kern w:val="20"/>
          <w:sz w:val="24"/>
          <w:szCs w:val="24"/>
          <w:lang w:eastAsia="zh-CN"/>
        </w:rPr>
        <w:t>内，乙方在合同标的物出现故障和缺陷时的相应时间在合同条款专用部分进行约定。乙方有责任保证项目实施和运</w:t>
      </w:r>
      <w:proofErr w:type="gramStart"/>
      <w:r w:rsidRPr="00AB5501">
        <w:rPr>
          <w:rFonts w:ascii="宋体" w:eastAsia="宋体" w:hAnsi="宋体" w:cs="宋体" w:hint="eastAsia"/>
          <w:snapToGrid/>
          <w:color w:val="auto"/>
          <w:kern w:val="20"/>
          <w:sz w:val="24"/>
          <w:szCs w:val="24"/>
          <w:lang w:eastAsia="zh-CN"/>
        </w:rPr>
        <w:t>维过程</w:t>
      </w:r>
      <w:proofErr w:type="gramEnd"/>
      <w:r w:rsidRPr="00AB5501">
        <w:rPr>
          <w:rFonts w:ascii="宋体" w:eastAsia="宋体" w:hAnsi="宋体" w:cs="宋体" w:hint="eastAsia"/>
          <w:snapToGrid/>
          <w:color w:val="auto"/>
          <w:kern w:val="20"/>
          <w:sz w:val="24"/>
          <w:szCs w:val="24"/>
          <w:lang w:eastAsia="zh-CN"/>
        </w:rPr>
        <w:t>中数据和应用系统的安全。</w:t>
      </w:r>
    </w:p>
    <w:p w14:paraId="01D99A0E"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4.</w:t>
      </w:r>
      <w:r w:rsidRPr="00AB5501">
        <w:rPr>
          <w:rFonts w:ascii="宋体" w:eastAsia="宋体" w:hAnsi="宋体" w:cs="宋体" w:hint="eastAsia"/>
          <w:snapToGrid/>
          <w:color w:val="auto"/>
          <w:kern w:val="20"/>
          <w:sz w:val="24"/>
          <w:szCs w:val="24"/>
          <w:lang w:val="zh-CN" w:eastAsia="zh-CN"/>
        </w:rPr>
        <w:t>在质保期内，如果因为乙方有缺陷的设计和生产造成</w:t>
      </w:r>
      <w:r w:rsidRPr="00AB5501">
        <w:rPr>
          <w:rFonts w:ascii="宋体" w:eastAsia="宋体" w:hAnsi="宋体" w:cs="宋体" w:hint="eastAsia"/>
          <w:snapToGrid/>
          <w:color w:val="auto"/>
          <w:kern w:val="20"/>
          <w:sz w:val="24"/>
          <w:szCs w:val="24"/>
          <w:lang w:eastAsia="zh-CN"/>
        </w:rPr>
        <w:t>标的物</w:t>
      </w:r>
      <w:r w:rsidRPr="00AB5501">
        <w:rPr>
          <w:rFonts w:ascii="宋体" w:eastAsia="宋体" w:hAnsi="宋体" w:cs="宋体" w:hint="eastAsia"/>
          <w:snapToGrid/>
          <w:color w:val="auto"/>
          <w:kern w:val="20"/>
          <w:sz w:val="24"/>
          <w:szCs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13F7B6E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5.在质保期内，</w:t>
      </w:r>
      <w:r w:rsidRPr="00AB5501">
        <w:rPr>
          <w:rFonts w:ascii="宋体" w:eastAsia="宋体" w:hAnsi="宋体" w:cs="宋体" w:hint="eastAsia"/>
          <w:snapToGrid/>
          <w:color w:val="auto"/>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2131392E"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6.</w:t>
      </w:r>
      <w:r w:rsidRPr="00AB5501">
        <w:rPr>
          <w:rFonts w:ascii="宋体" w:eastAsia="宋体" w:hAnsi="宋体" w:cs="宋体" w:hint="eastAsia"/>
          <w:snapToGrid/>
          <w:color w:val="auto"/>
          <w:kern w:val="20"/>
          <w:sz w:val="24"/>
          <w:szCs w:val="24"/>
          <w:lang w:val="zh-CN" w:eastAsia="zh-CN"/>
        </w:rPr>
        <w:t>在质保期届满后10年期间，乙方将应甲方要求，向其供应与合同标的物</w:t>
      </w:r>
      <w:r w:rsidRPr="00AB5501">
        <w:rPr>
          <w:rFonts w:ascii="宋体" w:eastAsia="宋体" w:hAnsi="宋体" w:cs="宋体" w:hint="eastAsia"/>
          <w:snapToGrid/>
          <w:color w:val="auto"/>
          <w:kern w:val="20"/>
          <w:sz w:val="24"/>
          <w:szCs w:val="24"/>
          <w:lang w:val="zh-CN" w:eastAsia="zh-CN"/>
        </w:rPr>
        <w:lastRenderedPageBreak/>
        <w:t>相配套的并且使其正常运转所需的配件，价格为参照当时通行的市场价格后的优惠价格。如果乙方或生产商</w:t>
      </w:r>
      <w:proofErr w:type="gramStart"/>
      <w:r w:rsidRPr="00AB5501">
        <w:rPr>
          <w:rFonts w:ascii="宋体" w:eastAsia="宋体" w:hAnsi="宋体" w:cs="宋体" w:hint="eastAsia"/>
          <w:snapToGrid/>
          <w:color w:val="auto"/>
          <w:kern w:val="20"/>
          <w:sz w:val="24"/>
          <w:szCs w:val="24"/>
          <w:lang w:val="zh-CN" w:eastAsia="zh-CN"/>
        </w:rPr>
        <w:t>拟停止</w:t>
      </w:r>
      <w:proofErr w:type="gramEnd"/>
      <w:r w:rsidRPr="00AB5501">
        <w:rPr>
          <w:rFonts w:ascii="宋体" w:eastAsia="宋体" w:hAnsi="宋体" w:cs="宋体" w:hint="eastAsia"/>
          <w:snapToGrid/>
          <w:color w:val="auto"/>
          <w:kern w:val="20"/>
          <w:sz w:val="24"/>
          <w:szCs w:val="24"/>
          <w:lang w:val="zh-CN" w:eastAsia="zh-CN"/>
        </w:rPr>
        <w:t>生产合同标的物所需配件，乙方应在停止生产前六个月书面通知甲方并且甲方有权在收到上述通知后</w:t>
      </w:r>
      <w:r w:rsidRPr="00AB5501">
        <w:rPr>
          <w:rFonts w:ascii="宋体" w:eastAsia="宋体" w:hAnsi="宋体" w:cs="宋体" w:hint="eastAsia"/>
          <w:snapToGrid/>
          <w:color w:val="auto"/>
          <w:kern w:val="20"/>
          <w:sz w:val="24"/>
          <w:szCs w:val="24"/>
          <w:lang w:eastAsia="zh-CN"/>
        </w:rPr>
        <w:t>30日</w:t>
      </w:r>
      <w:r w:rsidRPr="00AB5501">
        <w:rPr>
          <w:rFonts w:ascii="宋体" w:eastAsia="宋体" w:hAnsi="宋体" w:cs="宋体" w:hint="eastAsia"/>
          <w:snapToGrid/>
          <w:color w:val="auto"/>
          <w:kern w:val="20"/>
          <w:sz w:val="24"/>
          <w:szCs w:val="24"/>
          <w:lang w:val="zh-CN" w:eastAsia="zh-CN"/>
        </w:rPr>
        <w:t>内发出订单订购其所需配件。如果甲方要求另外订购与合同标的物具有相同或更优性能的系统和材料，乙方将以优惠的价格向甲方供货。</w:t>
      </w:r>
    </w:p>
    <w:p w14:paraId="786B6217"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7.</w:t>
      </w:r>
      <w:r w:rsidRPr="00AB5501">
        <w:rPr>
          <w:rFonts w:ascii="宋体" w:eastAsia="宋体" w:hAnsi="宋体" w:cs="宋体" w:hint="eastAsia"/>
          <w:snapToGrid/>
          <w:color w:val="auto"/>
          <w:kern w:val="20"/>
          <w:sz w:val="24"/>
          <w:szCs w:val="24"/>
          <w:lang w:val="zh-CN" w:eastAsia="zh-CN"/>
        </w:rPr>
        <w:t>在质保期届满后，乙方担保在合理的时间内对发生故障的系统进行修理。返修件的价格将在实际人工和生产成本的基础上进行计算。</w:t>
      </w:r>
    </w:p>
    <w:p w14:paraId="4A9EF807"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8.</w:t>
      </w:r>
      <w:r w:rsidRPr="00AB5501">
        <w:rPr>
          <w:rFonts w:ascii="宋体" w:eastAsia="宋体" w:hAnsi="宋体" w:cs="宋体" w:hint="eastAsia"/>
          <w:snapToGrid/>
          <w:color w:val="auto"/>
          <w:kern w:val="20"/>
          <w:sz w:val="24"/>
          <w:szCs w:val="24"/>
          <w:lang w:val="zh-CN" w:eastAsia="zh-CN"/>
        </w:rPr>
        <w:t>在质保期届满后，如果出现不可预料的系统瘫痪，乙方将尽全力帮助甲方在最短时间内进行修理或更换故障部件，甲方承担所引起的一切费用。</w:t>
      </w:r>
    </w:p>
    <w:p w14:paraId="4F9DFF21"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9.</w:t>
      </w:r>
      <w:r w:rsidRPr="00AB5501">
        <w:rPr>
          <w:rFonts w:ascii="宋体" w:eastAsia="宋体" w:hAnsi="宋体" w:cs="宋体" w:hint="eastAsia"/>
          <w:snapToGrid/>
          <w:color w:val="auto"/>
          <w:kern w:val="20"/>
          <w:sz w:val="24"/>
          <w:szCs w:val="24"/>
          <w:lang w:val="zh-CN" w:eastAsia="zh-CN"/>
        </w:rPr>
        <w:t>如果出现特殊和紧急情况且在甲方要求下，乙方承诺将派遣其技术专家以优惠价格到现场进行对合同标的物的检查和维修。</w:t>
      </w:r>
    </w:p>
    <w:p w14:paraId="7B5185FA"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第八条 知识产权</w:t>
      </w:r>
    </w:p>
    <w:p w14:paraId="018DC4BB" w14:textId="77777777" w:rsidR="00204B50" w:rsidRPr="00AB5501"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1.本合同涉及到的乙方自有的知识产权或标准应用软件，知识产权不转移。</w:t>
      </w:r>
    </w:p>
    <w:p w14:paraId="36C0E59E"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2135B445"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3.乙方</w:t>
      </w:r>
      <w:r w:rsidRPr="00AB5501">
        <w:rPr>
          <w:rFonts w:ascii="宋体" w:eastAsia="宋体" w:hAnsi="宋体" w:cs="宋体" w:hint="eastAsia"/>
          <w:snapToGrid/>
          <w:color w:val="auto"/>
          <w:kern w:val="20"/>
          <w:sz w:val="24"/>
          <w:szCs w:val="24"/>
          <w:lang w:val="zh-CN" w:eastAsia="zh-CN"/>
        </w:rPr>
        <w:t>保证其所提供的</w:t>
      </w:r>
      <w:r w:rsidRPr="00AB5501">
        <w:rPr>
          <w:rFonts w:ascii="宋体" w:eastAsia="宋体" w:hAnsi="宋体" w:cs="宋体" w:hint="eastAsia"/>
          <w:snapToGrid/>
          <w:color w:val="auto"/>
          <w:kern w:val="20"/>
          <w:sz w:val="24"/>
          <w:szCs w:val="24"/>
          <w:lang w:eastAsia="zh-CN"/>
        </w:rPr>
        <w:t>标的物</w:t>
      </w:r>
      <w:r w:rsidRPr="00AB5501">
        <w:rPr>
          <w:rFonts w:ascii="宋体" w:eastAsia="宋体" w:hAnsi="宋体" w:cs="宋体" w:hint="eastAsia"/>
          <w:snapToGrid/>
          <w:color w:val="auto"/>
          <w:kern w:val="20"/>
          <w:sz w:val="24"/>
          <w:szCs w:val="24"/>
          <w:lang w:val="zh-CN" w:eastAsia="zh-CN"/>
        </w:rPr>
        <w:t>均不存在所有权和知识产权上的瑕疵，如发生</w:t>
      </w:r>
      <w:r w:rsidRPr="00AB5501">
        <w:rPr>
          <w:rFonts w:ascii="宋体" w:eastAsia="宋体" w:hAnsi="宋体" w:cs="宋体" w:hint="eastAsia"/>
          <w:snapToGrid/>
          <w:color w:val="auto"/>
          <w:kern w:val="20"/>
          <w:sz w:val="24"/>
          <w:szCs w:val="24"/>
          <w:lang w:eastAsia="zh-CN"/>
        </w:rPr>
        <w:t>上述</w:t>
      </w:r>
      <w:r w:rsidRPr="00AB5501">
        <w:rPr>
          <w:rFonts w:ascii="宋体" w:eastAsia="宋体" w:hAnsi="宋体" w:cs="宋体" w:hint="eastAsia"/>
          <w:snapToGrid/>
          <w:color w:val="auto"/>
          <w:kern w:val="20"/>
          <w:sz w:val="24"/>
          <w:szCs w:val="24"/>
          <w:lang w:val="zh-CN" w:eastAsia="zh-CN"/>
        </w:rPr>
        <w:t>争议，乙方负责处理，并承担因此引起的全部法律及经济责任。</w:t>
      </w:r>
    </w:p>
    <w:p w14:paraId="24518027"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AB5501">
        <w:rPr>
          <w:rFonts w:ascii="宋体" w:eastAsia="宋体" w:hAnsi="宋体" w:cs="宋体" w:hint="eastAsia"/>
          <w:b/>
          <w:snapToGrid/>
          <w:color w:val="auto"/>
          <w:kern w:val="20"/>
          <w:sz w:val="24"/>
          <w:szCs w:val="24"/>
          <w:lang w:eastAsia="zh-CN"/>
        </w:rPr>
        <w:t xml:space="preserve">第九条 </w:t>
      </w:r>
      <w:r w:rsidRPr="00AB5501">
        <w:rPr>
          <w:rFonts w:ascii="宋体" w:eastAsia="宋体" w:hAnsi="宋体" w:cs="宋体" w:hint="eastAsia"/>
          <w:b/>
          <w:snapToGrid/>
          <w:color w:val="auto"/>
          <w:kern w:val="20"/>
          <w:sz w:val="24"/>
          <w:szCs w:val="24"/>
          <w:lang w:val="zh-CN" w:eastAsia="zh-CN"/>
        </w:rPr>
        <w:t>保密条款</w:t>
      </w:r>
    </w:p>
    <w:p w14:paraId="65AE1DC6"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63B92B51"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2.</w:t>
      </w:r>
      <w:r w:rsidRPr="00AB5501">
        <w:rPr>
          <w:rFonts w:ascii="宋体" w:eastAsia="宋体" w:hAnsi="宋体" w:cs="宋体" w:hint="eastAsia"/>
          <w:snapToGrid/>
          <w:color w:val="auto"/>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51BF9BF7"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3.</w:t>
      </w:r>
      <w:r w:rsidRPr="00AB5501">
        <w:rPr>
          <w:rFonts w:ascii="宋体" w:eastAsia="宋体" w:hAnsi="宋体" w:cs="宋体" w:hint="eastAsia"/>
          <w:snapToGrid/>
          <w:color w:val="auto"/>
          <w:kern w:val="20"/>
          <w:sz w:val="24"/>
          <w:szCs w:val="24"/>
          <w:lang w:val="zh-CN" w:eastAsia="zh-CN"/>
        </w:rPr>
        <w:t>乙方为履行本合同而有必要对保密资料进行复制的，应当在本合同终止或解除时将保密资料原件全部返还甲方，并销毁所有复制件。</w:t>
      </w:r>
    </w:p>
    <w:p w14:paraId="3ECF2EE5"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lastRenderedPageBreak/>
        <w:t>4.</w:t>
      </w:r>
      <w:r w:rsidRPr="00AB5501">
        <w:rPr>
          <w:rFonts w:ascii="宋体" w:eastAsia="宋体" w:hAnsi="宋体" w:cs="宋体" w:hint="eastAsia"/>
          <w:snapToGrid/>
          <w:color w:val="auto"/>
          <w:kern w:val="20"/>
          <w:sz w:val="24"/>
          <w:szCs w:val="24"/>
          <w:lang w:val="zh-CN" w:eastAsia="zh-CN"/>
        </w:rPr>
        <w:t>本保密条款自保密资料提供或披露之日起至</w:t>
      </w:r>
      <w:r w:rsidRPr="00AB5501">
        <w:rPr>
          <w:rFonts w:ascii="宋体" w:eastAsia="宋体" w:hAnsi="宋体" w:cs="宋体" w:hint="eastAsia"/>
          <w:snapToGrid/>
          <w:color w:val="auto"/>
          <w:kern w:val="20"/>
          <w:sz w:val="24"/>
          <w:szCs w:val="24"/>
          <w:lang w:eastAsia="zh-CN"/>
        </w:rPr>
        <w:t>保密信息公开之日止</w:t>
      </w:r>
      <w:r w:rsidRPr="00AB5501">
        <w:rPr>
          <w:rFonts w:ascii="宋体" w:eastAsia="宋体" w:hAnsi="宋体" w:cs="宋体" w:hint="eastAsia"/>
          <w:snapToGrid/>
          <w:color w:val="auto"/>
          <w:kern w:val="20"/>
          <w:sz w:val="24"/>
          <w:szCs w:val="24"/>
          <w:lang w:val="zh-CN" w:eastAsia="zh-CN"/>
        </w:rPr>
        <w:t>。</w:t>
      </w:r>
    </w:p>
    <w:p w14:paraId="2D46CAB4"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AB5501">
        <w:rPr>
          <w:rFonts w:ascii="宋体" w:eastAsia="宋体" w:hAnsi="宋体" w:cs="宋体" w:hint="eastAsia"/>
          <w:b/>
          <w:snapToGrid/>
          <w:color w:val="auto"/>
          <w:kern w:val="20"/>
          <w:sz w:val="24"/>
          <w:szCs w:val="24"/>
          <w:lang w:eastAsia="zh-CN"/>
        </w:rPr>
        <w:t xml:space="preserve">第十条 </w:t>
      </w:r>
      <w:r w:rsidRPr="00AB5501">
        <w:rPr>
          <w:rFonts w:ascii="宋体" w:eastAsia="宋体" w:hAnsi="宋体" w:cs="宋体" w:hint="eastAsia"/>
          <w:b/>
          <w:snapToGrid/>
          <w:color w:val="auto"/>
          <w:kern w:val="20"/>
          <w:sz w:val="24"/>
          <w:szCs w:val="24"/>
          <w:lang w:val="zh-CN" w:eastAsia="zh-CN"/>
        </w:rPr>
        <w:t>违约责任</w:t>
      </w:r>
    </w:p>
    <w:p w14:paraId="0FDB281F"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AB5501">
        <w:rPr>
          <w:rFonts w:ascii="宋体" w:eastAsia="宋体" w:hAnsi="宋体" w:cs="宋体" w:hint="eastAsia"/>
          <w:snapToGrid/>
          <w:color w:val="auto"/>
          <w:kern w:val="20"/>
          <w:sz w:val="24"/>
          <w:szCs w:val="24"/>
          <w:lang w:eastAsia="zh-CN"/>
        </w:rPr>
        <w:t>违约仍</w:t>
      </w:r>
      <w:proofErr w:type="gramEnd"/>
      <w:r w:rsidRPr="00AB5501">
        <w:rPr>
          <w:rFonts w:ascii="宋体" w:eastAsia="宋体" w:hAnsi="宋体" w:cs="宋体" w:hint="eastAsia"/>
          <w:snapToGrid/>
          <w:color w:val="auto"/>
          <w:kern w:val="20"/>
          <w:sz w:val="24"/>
          <w:szCs w:val="24"/>
          <w:lang w:eastAsia="zh-CN"/>
        </w:rPr>
        <w:t>有争议，可以由争议解决机构裁决认定。</w:t>
      </w:r>
    </w:p>
    <w:p w14:paraId="659EE0B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snapToGrid/>
          <w:color w:val="auto"/>
          <w:kern w:val="20"/>
          <w:sz w:val="24"/>
          <w:szCs w:val="24"/>
          <w:lang w:eastAsia="zh-CN"/>
        </w:rPr>
        <w:t>2.</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不履行本合同或合同标的物存在重大缺陷以致无法实现本合同目的的，</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应当向</w:t>
      </w:r>
      <w:r w:rsidRPr="00AB5501">
        <w:rPr>
          <w:rFonts w:ascii="宋体" w:eastAsia="宋体" w:hAnsi="宋体" w:cs="宋体" w:hint="eastAsia"/>
          <w:snapToGrid/>
          <w:color w:val="auto"/>
          <w:kern w:val="20"/>
          <w:sz w:val="24"/>
          <w:szCs w:val="24"/>
          <w:lang w:eastAsia="zh-CN"/>
        </w:rPr>
        <w:t>甲方</w:t>
      </w:r>
      <w:r w:rsidRPr="00AB5501">
        <w:rPr>
          <w:rFonts w:ascii="宋体" w:eastAsia="宋体" w:hAnsi="宋体" w:cs="宋体" w:hint="eastAsia"/>
          <w:snapToGrid/>
          <w:color w:val="auto"/>
          <w:kern w:val="20"/>
          <w:sz w:val="24"/>
          <w:szCs w:val="24"/>
          <w:lang w:val="zh-CN" w:eastAsia="zh-CN"/>
        </w:rPr>
        <w:t>支付总计相当于本合同总价30%的违约金，</w:t>
      </w:r>
      <w:bookmarkStart w:id="32" w:name="_Hlk73114251"/>
      <w:r w:rsidRPr="00AB5501">
        <w:rPr>
          <w:rFonts w:ascii="宋体" w:eastAsia="宋体" w:hAnsi="宋体" w:cs="宋体" w:hint="eastAsia"/>
          <w:snapToGrid/>
          <w:color w:val="auto"/>
          <w:kern w:val="20"/>
          <w:sz w:val="24"/>
          <w:szCs w:val="24"/>
          <w:lang w:val="zh-CN" w:eastAsia="zh-CN"/>
        </w:rPr>
        <w:t>如违约金不足以弥补甲方损失的，</w:t>
      </w:r>
      <w:r w:rsidRPr="00AB5501">
        <w:rPr>
          <w:rFonts w:ascii="宋体" w:eastAsia="宋体" w:hAnsi="宋体" w:cs="宋体" w:hint="eastAsia"/>
          <w:snapToGrid/>
          <w:color w:val="auto"/>
          <w:kern w:val="20"/>
          <w:sz w:val="24"/>
          <w:szCs w:val="24"/>
          <w:lang w:eastAsia="zh-CN"/>
        </w:rPr>
        <w:t>乙方应赔偿因此给甲方所造成的全部损失</w:t>
      </w:r>
      <w:r w:rsidRPr="00AB5501">
        <w:rPr>
          <w:rFonts w:ascii="宋体" w:eastAsia="宋体" w:hAnsi="宋体" w:cs="宋体" w:hint="eastAsia"/>
          <w:snapToGrid/>
          <w:color w:val="auto"/>
          <w:kern w:val="20"/>
          <w:sz w:val="24"/>
          <w:szCs w:val="24"/>
          <w:lang w:val="zh-CN" w:eastAsia="zh-CN"/>
        </w:rPr>
        <w:t>，</w:t>
      </w:r>
      <w:bookmarkEnd w:id="32"/>
      <w:r w:rsidRPr="00AB5501">
        <w:rPr>
          <w:rFonts w:ascii="宋体" w:eastAsia="宋体" w:hAnsi="宋体" w:cs="宋体" w:hint="eastAsia"/>
          <w:snapToGrid/>
          <w:color w:val="auto"/>
          <w:kern w:val="20"/>
          <w:sz w:val="24"/>
          <w:szCs w:val="24"/>
          <w:lang w:val="zh-CN" w:eastAsia="zh-CN"/>
        </w:rPr>
        <w:t>同时</w:t>
      </w:r>
      <w:r w:rsidRPr="00AB5501">
        <w:rPr>
          <w:rFonts w:ascii="宋体" w:eastAsia="宋体" w:hAnsi="宋体" w:cs="宋体" w:hint="eastAsia"/>
          <w:snapToGrid/>
          <w:color w:val="auto"/>
          <w:kern w:val="20"/>
          <w:sz w:val="24"/>
          <w:szCs w:val="24"/>
          <w:lang w:eastAsia="zh-CN"/>
        </w:rPr>
        <w:t>甲方</w:t>
      </w:r>
      <w:r w:rsidRPr="00AB5501">
        <w:rPr>
          <w:rFonts w:ascii="宋体" w:eastAsia="宋体" w:hAnsi="宋体" w:cs="宋体" w:hint="eastAsia"/>
          <w:snapToGrid/>
          <w:color w:val="auto"/>
          <w:kern w:val="20"/>
          <w:sz w:val="24"/>
          <w:szCs w:val="24"/>
          <w:lang w:val="zh-CN" w:eastAsia="zh-CN"/>
        </w:rPr>
        <w:t>有权要求</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继续履行或解除本合同。如</w:t>
      </w:r>
      <w:r w:rsidRPr="00AB5501">
        <w:rPr>
          <w:rFonts w:ascii="宋体" w:eastAsia="宋体" w:hAnsi="宋体" w:cs="宋体" w:hint="eastAsia"/>
          <w:snapToGrid/>
          <w:color w:val="auto"/>
          <w:kern w:val="20"/>
          <w:sz w:val="24"/>
          <w:szCs w:val="24"/>
          <w:lang w:eastAsia="zh-CN"/>
        </w:rPr>
        <w:t>甲方</w:t>
      </w:r>
      <w:r w:rsidRPr="00AB5501">
        <w:rPr>
          <w:rFonts w:ascii="宋体" w:eastAsia="宋体" w:hAnsi="宋体" w:cs="宋体" w:hint="eastAsia"/>
          <w:snapToGrid/>
          <w:color w:val="auto"/>
          <w:kern w:val="20"/>
          <w:sz w:val="24"/>
          <w:szCs w:val="24"/>
          <w:lang w:val="zh-CN" w:eastAsia="zh-CN"/>
        </w:rPr>
        <w:t>同意接受部分交付的，</w:t>
      </w:r>
      <w:r w:rsidRPr="00AB5501">
        <w:rPr>
          <w:rFonts w:ascii="宋体" w:eastAsia="宋体" w:hAnsi="宋体" w:cs="宋体" w:hint="eastAsia"/>
          <w:snapToGrid/>
          <w:color w:val="auto"/>
          <w:kern w:val="20"/>
          <w:sz w:val="24"/>
          <w:szCs w:val="24"/>
          <w:lang w:eastAsia="zh-CN"/>
        </w:rPr>
        <w:t>甲方</w:t>
      </w:r>
      <w:r w:rsidRPr="00AB5501">
        <w:rPr>
          <w:rFonts w:ascii="宋体" w:eastAsia="宋体" w:hAnsi="宋体" w:cs="宋体" w:hint="eastAsia"/>
          <w:snapToGrid/>
          <w:color w:val="auto"/>
          <w:kern w:val="20"/>
          <w:sz w:val="24"/>
          <w:szCs w:val="24"/>
          <w:lang w:val="zh-CN" w:eastAsia="zh-CN"/>
        </w:rPr>
        <w:t>应向</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hint="eastAsia"/>
          <w:snapToGrid/>
          <w:color w:val="auto"/>
          <w:kern w:val="20"/>
          <w:sz w:val="24"/>
          <w:szCs w:val="24"/>
          <w:lang w:val="zh-CN" w:eastAsia="zh-CN"/>
        </w:rPr>
        <w:t>支付接受部分的价款，款项付清后该部分相应权利归甲方所有。</w:t>
      </w:r>
    </w:p>
    <w:p w14:paraId="1B208456"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3</w:t>
      </w:r>
      <w:r w:rsidRPr="00AB5501">
        <w:rPr>
          <w:rFonts w:ascii="宋体" w:eastAsia="宋体" w:hAnsi="宋体" w:cs="宋体" w:hint="eastAsia"/>
          <w:snapToGrid/>
          <w:color w:val="auto"/>
          <w:kern w:val="20"/>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9818A45"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4</w:t>
      </w:r>
      <w:r w:rsidRPr="00AB5501">
        <w:rPr>
          <w:rFonts w:ascii="宋体" w:eastAsia="宋体" w:hAnsi="宋体" w:cs="宋体" w:hint="eastAsia"/>
          <w:snapToGrid/>
          <w:color w:val="auto"/>
          <w:kern w:val="20"/>
          <w:sz w:val="24"/>
          <w:szCs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9A2474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5</w:t>
      </w:r>
      <w:r w:rsidRPr="00AB5501">
        <w:rPr>
          <w:rFonts w:ascii="宋体" w:eastAsia="宋体" w:hAnsi="宋体" w:cs="宋体" w:hint="eastAsia"/>
          <w:snapToGrid/>
          <w:color w:val="auto"/>
          <w:kern w:val="20"/>
          <w:sz w:val="24"/>
          <w:szCs w:val="24"/>
          <w:lang w:eastAsia="zh-CN"/>
        </w:rPr>
        <w:t>.乙方违反本合同约定的知识产权或保密义务条款的，乙方除应当立即停止违约行为外，还应当支付甲方合同总价30%的违约金，违约金不足以弥补甲方损失的，乙方应赔偿因此给甲方所造成的全部损失。</w:t>
      </w:r>
    </w:p>
    <w:p w14:paraId="3195D400"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6</w:t>
      </w:r>
      <w:r w:rsidRPr="00AB5501">
        <w:rPr>
          <w:rFonts w:ascii="宋体" w:eastAsia="宋体" w:hAnsi="宋体" w:cs="宋体" w:hint="eastAsia"/>
          <w:snapToGrid/>
          <w:color w:val="auto"/>
          <w:kern w:val="20"/>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5BF2CFFA"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7</w:t>
      </w:r>
      <w:r w:rsidRPr="00AB5501">
        <w:rPr>
          <w:rFonts w:ascii="宋体" w:eastAsia="宋体" w:hAnsi="宋体" w:cs="宋体" w:hint="eastAsia"/>
          <w:snapToGrid/>
          <w:color w:val="auto"/>
          <w:kern w:val="20"/>
          <w:sz w:val="24"/>
          <w:szCs w:val="24"/>
          <w:lang w:eastAsia="zh-CN"/>
        </w:rPr>
        <w:t>.甲方如不能按合同规定的付款时间、方式向乙方支付合同所确定的款项，每逾期一日，甲方需向乙方支付应付款金额</w:t>
      </w:r>
      <w:r w:rsidRPr="00AB5501">
        <w:rPr>
          <w:rFonts w:ascii="宋体" w:eastAsia="宋体" w:hAnsi="宋体" w:cs="宋体" w:hint="eastAsia"/>
          <w:bCs/>
          <w:snapToGrid/>
          <w:color w:val="auto"/>
          <w:kern w:val="20"/>
          <w:sz w:val="24"/>
          <w:szCs w:val="24"/>
          <w:lang w:eastAsia="zh-CN"/>
        </w:rPr>
        <w:t>千分之一</w:t>
      </w:r>
      <w:r w:rsidRPr="00AB5501">
        <w:rPr>
          <w:rFonts w:ascii="宋体" w:eastAsia="宋体" w:hAnsi="宋体" w:cs="宋体" w:hint="eastAsia"/>
          <w:snapToGrid/>
          <w:color w:val="auto"/>
          <w:kern w:val="20"/>
          <w:sz w:val="24"/>
          <w:szCs w:val="24"/>
          <w:lang w:eastAsia="zh-CN"/>
        </w:rPr>
        <w:t>的违约金。在此期间合同照常履行。</w:t>
      </w:r>
    </w:p>
    <w:p w14:paraId="0D218AB5"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lastRenderedPageBreak/>
        <w:t>8</w:t>
      </w:r>
      <w:r w:rsidRPr="00AB5501">
        <w:rPr>
          <w:rFonts w:ascii="宋体" w:eastAsia="宋体" w:hAnsi="宋体" w:cs="宋体"/>
          <w:snapToGrid/>
          <w:color w:val="auto"/>
          <w:kern w:val="20"/>
          <w:sz w:val="24"/>
          <w:szCs w:val="24"/>
          <w:lang w:eastAsia="zh-CN"/>
        </w:rPr>
        <w:t>.</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snapToGrid/>
          <w:color w:val="auto"/>
          <w:kern w:val="20"/>
          <w:sz w:val="24"/>
          <w:szCs w:val="24"/>
          <w:lang w:eastAsia="zh-CN"/>
        </w:rPr>
        <w:t>若发生除以上情形之外的任何违约时</w:t>
      </w:r>
      <w:r w:rsidRPr="00AB5501">
        <w:rPr>
          <w:rFonts w:ascii="宋体" w:eastAsia="宋体" w:hAnsi="宋体" w:cs="宋体" w:hint="eastAsia"/>
          <w:snapToGrid/>
          <w:color w:val="auto"/>
          <w:kern w:val="20"/>
          <w:sz w:val="24"/>
          <w:szCs w:val="24"/>
          <w:lang w:eastAsia="zh-CN"/>
        </w:rPr>
        <w:t>，应在接到甲方关于违约的通知时，就每一项违约向甲方支付相当于合同总价5%的违约金。若违约金不足以弥补甲方损失的，乙方还应当赔偿因此给甲方造成的全部损失。</w:t>
      </w:r>
      <w:proofErr w:type="gramStart"/>
      <w:r w:rsidRPr="00AB5501">
        <w:rPr>
          <w:rFonts w:ascii="宋体" w:eastAsia="宋体" w:hAnsi="宋体" w:cs="宋体" w:hint="eastAsia"/>
          <w:snapToGrid/>
          <w:color w:val="auto"/>
          <w:kern w:val="20"/>
          <w:sz w:val="24"/>
          <w:szCs w:val="24"/>
          <w:lang w:eastAsia="zh-CN"/>
        </w:rPr>
        <w:t>当构成</w:t>
      </w:r>
      <w:proofErr w:type="gramEnd"/>
      <w:r w:rsidRPr="00AB5501">
        <w:rPr>
          <w:rFonts w:ascii="宋体" w:eastAsia="宋体" w:hAnsi="宋体" w:cs="宋体" w:hint="eastAsia"/>
          <w:snapToGrid/>
          <w:color w:val="auto"/>
          <w:kern w:val="20"/>
          <w:sz w:val="24"/>
          <w:szCs w:val="24"/>
          <w:lang w:eastAsia="zh-CN"/>
        </w:rPr>
        <w:t>严重违约时，甲方可以单方面决定解除或终止合同履行，乙方同时还应当承担违约或赔偿责任。</w:t>
      </w:r>
    </w:p>
    <w:p w14:paraId="5AD2EFE9"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9</w:t>
      </w:r>
      <w:r w:rsidRPr="00AB5501">
        <w:rPr>
          <w:rFonts w:ascii="宋体" w:eastAsia="宋体" w:hAnsi="宋体" w:cs="宋体" w:hint="eastAsia"/>
          <w:snapToGrid/>
          <w:color w:val="auto"/>
          <w:kern w:val="20"/>
          <w:sz w:val="24"/>
          <w:szCs w:val="24"/>
          <w:lang w:eastAsia="zh-CN"/>
        </w:rPr>
        <w:t>.违约金的支付</w:t>
      </w:r>
      <w:proofErr w:type="gramStart"/>
      <w:r w:rsidRPr="00AB5501">
        <w:rPr>
          <w:rFonts w:ascii="宋体" w:eastAsia="宋体" w:hAnsi="宋体" w:cs="宋体" w:hint="eastAsia"/>
          <w:snapToGrid/>
          <w:color w:val="auto"/>
          <w:kern w:val="20"/>
          <w:sz w:val="24"/>
          <w:szCs w:val="24"/>
          <w:lang w:eastAsia="zh-CN"/>
        </w:rPr>
        <w:t>不</w:t>
      </w:r>
      <w:proofErr w:type="gramEnd"/>
      <w:r w:rsidRPr="00AB5501">
        <w:rPr>
          <w:rFonts w:ascii="宋体" w:eastAsia="宋体" w:hAnsi="宋体" w:cs="宋体" w:hint="eastAsia"/>
          <w:snapToGrid/>
          <w:color w:val="auto"/>
          <w:kern w:val="20"/>
          <w:sz w:val="24"/>
          <w:szCs w:val="24"/>
          <w:lang w:eastAsia="zh-CN"/>
        </w:rPr>
        <w:t>免除违约方继续履行合同的义务。</w:t>
      </w:r>
    </w:p>
    <w:p w14:paraId="694A9349"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snapToGrid/>
          <w:color w:val="auto"/>
          <w:kern w:val="20"/>
          <w:sz w:val="24"/>
          <w:szCs w:val="24"/>
          <w:lang w:eastAsia="zh-CN"/>
        </w:rPr>
        <w:t>10</w:t>
      </w:r>
      <w:r w:rsidRPr="00AB5501">
        <w:rPr>
          <w:rFonts w:ascii="宋体" w:eastAsia="宋体" w:hAnsi="宋体" w:cs="宋体" w:hint="eastAsia"/>
          <w:snapToGrid/>
          <w:color w:val="auto"/>
          <w:kern w:val="20"/>
          <w:sz w:val="24"/>
          <w:szCs w:val="24"/>
          <w:lang w:eastAsia="zh-CN"/>
        </w:rPr>
        <w:t>.本条约定的损失包括直接经济损失、预期可得利益、诉讼费、保全费、调查费、律师费、公证费、差旅费等相关费用。</w:t>
      </w:r>
    </w:p>
    <w:p w14:paraId="6D0148F5"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AB5501">
        <w:rPr>
          <w:rFonts w:ascii="宋体" w:eastAsia="宋体" w:hAnsi="宋体" w:cs="宋体" w:hint="eastAsia"/>
          <w:b/>
          <w:snapToGrid/>
          <w:color w:val="auto"/>
          <w:kern w:val="20"/>
          <w:sz w:val="24"/>
          <w:szCs w:val="24"/>
          <w:lang w:eastAsia="zh-CN"/>
        </w:rPr>
        <w:t xml:space="preserve">第十一条 </w:t>
      </w:r>
      <w:r w:rsidRPr="00AB5501">
        <w:rPr>
          <w:rFonts w:ascii="宋体" w:eastAsia="宋体" w:hAnsi="宋体" w:cs="宋体" w:hint="eastAsia"/>
          <w:b/>
          <w:snapToGrid/>
          <w:color w:val="auto"/>
          <w:kern w:val="20"/>
          <w:sz w:val="24"/>
          <w:szCs w:val="24"/>
          <w:lang w:val="zh-CN" w:eastAsia="zh-CN"/>
        </w:rPr>
        <w:t>不可抗力</w:t>
      </w:r>
    </w:p>
    <w:p w14:paraId="6558DF5B"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1.“不可抗力”是指不能预见、不能避免且对一方或双方当事人造成重大影响的客观事件，不可抗力包括但不限于自然灾害如洪水、地震、</w:t>
      </w:r>
      <w:r w:rsidRPr="00AB5501">
        <w:rPr>
          <w:rFonts w:ascii="宋体" w:eastAsia="宋体" w:hAnsi="宋体" w:cs="宋体" w:hint="eastAsia"/>
          <w:snapToGrid/>
          <w:color w:val="auto"/>
          <w:kern w:val="20"/>
          <w:sz w:val="24"/>
          <w:szCs w:val="24"/>
          <w:lang w:eastAsia="zh-CN"/>
        </w:rPr>
        <w:t>严重火灾、</w:t>
      </w:r>
      <w:r w:rsidRPr="00AB5501">
        <w:rPr>
          <w:rFonts w:ascii="宋体" w:eastAsia="宋体" w:hAnsi="宋体" w:cs="宋体" w:hint="eastAsia"/>
          <w:snapToGrid/>
          <w:color w:val="auto"/>
          <w:kern w:val="20"/>
          <w:sz w:val="24"/>
          <w:szCs w:val="24"/>
          <w:lang w:val="zh-CN" w:eastAsia="zh-CN"/>
        </w:rPr>
        <w:t>瘟疫流行等以及社会事件如战争、动乱、政府行为等。</w:t>
      </w:r>
    </w:p>
    <w:p w14:paraId="1D7D85BF"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7380A223"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3.由于以上所述不可抗力事件致使协议部分或全部不能履行或延迟履行，任何一方可提出变更或解除合同，双方互不承担任何违约责任。</w:t>
      </w:r>
    </w:p>
    <w:p w14:paraId="28D909EF"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第十二条 通知和送达</w:t>
      </w:r>
    </w:p>
    <w:p w14:paraId="295EDAF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1.本合同项下双方所有往来通知均应采取书面形式</w:t>
      </w:r>
      <w:proofErr w:type="gramStart"/>
      <w:r w:rsidRPr="00AB5501">
        <w:rPr>
          <w:rFonts w:ascii="宋体" w:eastAsia="宋体" w:hAnsi="宋体" w:cs="宋体" w:hint="eastAsia"/>
          <w:snapToGrid/>
          <w:color w:val="auto"/>
          <w:kern w:val="20"/>
          <w:sz w:val="24"/>
          <w:szCs w:val="24"/>
          <w:lang w:val="zh-CN" w:eastAsia="zh-CN"/>
        </w:rPr>
        <w:t>作出</w:t>
      </w:r>
      <w:proofErr w:type="gramEnd"/>
      <w:r w:rsidRPr="00AB5501">
        <w:rPr>
          <w:rFonts w:ascii="宋体" w:eastAsia="宋体" w:hAnsi="宋体" w:cs="宋体" w:hint="eastAsia"/>
          <w:snapToGrid/>
          <w:color w:val="auto"/>
          <w:kern w:val="20"/>
          <w:sz w:val="24"/>
          <w:szCs w:val="24"/>
          <w:lang w:val="zh-CN" w:eastAsia="zh-CN"/>
        </w:rPr>
        <w:t>，并通过专人递送、快递或电子邮件等形式送达，通知以下列日期视为正式送达的日期：</w:t>
      </w:r>
    </w:p>
    <w:p w14:paraId="3703C220"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（1）通过专人递交的，递交日视为送达日期；</w:t>
      </w:r>
    </w:p>
    <w:p w14:paraId="263B1187"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（2）通过快递方式邮寄的，寄出之日起第三日视为送达日期；</w:t>
      </w:r>
    </w:p>
    <w:p w14:paraId="431C41F5"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（3）通过电子邮件发出的，电子邮件到达接收方指定电子邮箱的时间为通知送达日期。</w:t>
      </w:r>
    </w:p>
    <w:p w14:paraId="2E1B2CA5"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若通知被接收方拒收、退回或者因变更联系方式但未通知对方等原因而未能收到的</w:t>
      </w:r>
      <w:bookmarkStart w:id="33" w:name="_Hlk69728842"/>
      <w:r w:rsidRPr="00AB5501">
        <w:rPr>
          <w:rFonts w:ascii="宋体" w:eastAsia="宋体" w:hAnsi="宋体" w:cs="宋体" w:hint="eastAsia"/>
          <w:snapToGrid/>
          <w:color w:val="auto"/>
          <w:kern w:val="20"/>
          <w:sz w:val="24"/>
          <w:szCs w:val="24"/>
          <w:lang w:val="zh-CN" w:eastAsia="zh-CN"/>
        </w:rPr>
        <w:t>，不影响送达的法律效力</w:t>
      </w:r>
      <w:bookmarkEnd w:id="33"/>
      <w:r w:rsidRPr="00AB5501">
        <w:rPr>
          <w:rFonts w:ascii="宋体" w:eastAsia="宋体" w:hAnsi="宋体" w:cs="宋体" w:hint="eastAsia"/>
          <w:snapToGrid/>
          <w:color w:val="auto"/>
          <w:kern w:val="20"/>
          <w:sz w:val="24"/>
          <w:szCs w:val="24"/>
          <w:lang w:val="zh-CN" w:eastAsia="zh-CN"/>
        </w:rPr>
        <w:t>，被拒收或退回之日视为送达之日。</w:t>
      </w:r>
    </w:p>
    <w:p w14:paraId="638C8B35"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2.</w:t>
      </w:r>
      <w:r w:rsidRPr="00AB5501">
        <w:rPr>
          <w:rFonts w:ascii="宋体" w:eastAsia="宋体" w:hAnsi="宋体" w:cs="宋体" w:hint="eastAsia"/>
          <w:snapToGrid/>
          <w:color w:val="auto"/>
          <w:kern w:val="20"/>
          <w:sz w:val="24"/>
          <w:szCs w:val="24"/>
          <w:lang w:val="zh-CN" w:eastAsia="zh-CN"/>
        </w:rPr>
        <w:t>双方</w:t>
      </w:r>
      <w:r w:rsidRPr="00AB5501">
        <w:rPr>
          <w:rFonts w:ascii="宋体" w:eastAsia="宋体" w:hAnsi="宋体" w:cs="宋体" w:hint="eastAsia"/>
          <w:snapToGrid/>
          <w:color w:val="auto"/>
          <w:kern w:val="20"/>
          <w:sz w:val="24"/>
          <w:szCs w:val="24"/>
          <w:lang w:eastAsia="zh-CN"/>
        </w:rPr>
        <w:t>在合同条款专用部分</w:t>
      </w:r>
      <w:r w:rsidRPr="00AB5501">
        <w:rPr>
          <w:rFonts w:ascii="宋体" w:eastAsia="宋体" w:hAnsi="宋体" w:cs="宋体" w:hint="eastAsia"/>
          <w:snapToGrid/>
          <w:color w:val="auto"/>
          <w:kern w:val="20"/>
          <w:sz w:val="24"/>
          <w:szCs w:val="24"/>
          <w:lang w:val="zh-CN" w:eastAsia="zh-CN"/>
        </w:rPr>
        <w:t>所列</w:t>
      </w:r>
      <w:r w:rsidRPr="00AB5501">
        <w:rPr>
          <w:rFonts w:ascii="宋体" w:eastAsia="宋体" w:hAnsi="宋体" w:cs="宋体" w:hint="eastAsia"/>
          <w:snapToGrid/>
          <w:color w:val="auto"/>
          <w:kern w:val="20"/>
          <w:sz w:val="24"/>
          <w:szCs w:val="24"/>
          <w:lang w:eastAsia="zh-CN"/>
        </w:rPr>
        <w:t>项目</w:t>
      </w:r>
      <w:r w:rsidRPr="00AB5501">
        <w:rPr>
          <w:rFonts w:ascii="宋体" w:eastAsia="宋体" w:hAnsi="宋体" w:cs="宋体" w:hint="eastAsia"/>
          <w:snapToGrid/>
          <w:color w:val="auto"/>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w:t>
      </w:r>
      <w:r w:rsidRPr="00AB5501">
        <w:rPr>
          <w:rFonts w:ascii="宋体" w:eastAsia="宋体" w:hAnsi="宋体" w:cs="宋体" w:hint="eastAsia"/>
          <w:snapToGrid/>
          <w:color w:val="auto"/>
          <w:kern w:val="20"/>
          <w:sz w:val="24"/>
          <w:szCs w:val="24"/>
          <w:lang w:val="zh-CN" w:eastAsia="zh-CN"/>
        </w:rPr>
        <w:lastRenderedPageBreak/>
        <w:t>如任何一方的通讯信息有变更时，须在变更前五个工作日以书面形式通知对方。因迟延通知而造成的损失，由过错方承担。</w:t>
      </w:r>
    </w:p>
    <w:p w14:paraId="21C56538"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第十三条 合同变更或解除</w:t>
      </w:r>
    </w:p>
    <w:p w14:paraId="2CC8DD93"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30E92E24"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2.所有有关本合同的补充协议、修改均需要甲乙双方加盖公章或合同章，成为合同不可分割的部分。</w:t>
      </w:r>
    </w:p>
    <w:p w14:paraId="7C9BD778"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3.若发生以下任</w:t>
      </w:r>
      <w:proofErr w:type="gramStart"/>
      <w:r w:rsidRPr="00AB5501">
        <w:rPr>
          <w:rFonts w:ascii="宋体" w:eastAsia="宋体" w:hAnsi="宋体" w:cs="宋体" w:hint="eastAsia"/>
          <w:snapToGrid/>
          <w:color w:val="auto"/>
          <w:kern w:val="20"/>
          <w:sz w:val="24"/>
          <w:szCs w:val="24"/>
          <w:lang w:val="zh-CN" w:eastAsia="zh-CN"/>
        </w:rPr>
        <w:t>一</w:t>
      </w:r>
      <w:proofErr w:type="gramEnd"/>
      <w:r w:rsidRPr="00AB5501">
        <w:rPr>
          <w:rFonts w:ascii="宋体" w:eastAsia="宋体" w:hAnsi="宋体" w:cs="宋体" w:hint="eastAsia"/>
          <w:snapToGrid/>
          <w:color w:val="auto"/>
          <w:kern w:val="20"/>
          <w:sz w:val="24"/>
          <w:szCs w:val="24"/>
          <w:lang w:val="zh-CN" w:eastAsia="zh-CN"/>
        </w:rPr>
        <w:t>情形，任何一方均有权向对方发出书面通知解除本合同：</w:t>
      </w:r>
    </w:p>
    <w:p w14:paraId="01A5FFDF"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（1）对方实质性违反本合同约定，且自本方发出指出其违约的书面通知后仍未纠正此违约行为；</w:t>
      </w:r>
    </w:p>
    <w:p w14:paraId="5855C96E"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（2）对方破产，或已进入破产或其他类似性质的程序致本合同无法继续履行；</w:t>
      </w:r>
    </w:p>
    <w:p w14:paraId="6E1D5C5F"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（3）对方决定解散或清算致本合同无法继续履行；</w:t>
      </w:r>
    </w:p>
    <w:p w14:paraId="776DA4E4"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（4）对方实质性股权或资产权属变更，包括被接管或与其他单位合并等情形致本合同无法继续履行；</w:t>
      </w:r>
    </w:p>
    <w:p w14:paraId="445BACBF"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val="zh-CN" w:eastAsia="zh-CN"/>
        </w:rPr>
        <w:t>（5）法律法规规定或者致本合同不能继续履行的其他情形。</w:t>
      </w:r>
    </w:p>
    <w:p w14:paraId="0BFF0736"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第十四条 适用法律及争议解决</w:t>
      </w:r>
    </w:p>
    <w:p w14:paraId="51C464B4"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w:t>
      </w:r>
      <w:r w:rsidRPr="00AB5501">
        <w:rPr>
          <w:rFonts w:ascii="宋体" w:eastAsia="宋体" w:hAnsi="宋体" w:cs="宋体" w:hint="eastAsia"/>
          <w:snapToGrid/>
          <w:color w:val="auto"/>
          <w:kern w:val="20"/>
          <w:sz w:val="24"/>
          <w:szCs w:val="24"/>
          <w:lang w:val="zh-CN" w:eastAsia="zh-CN"/>
        </w:rPr>
        <w:t>本合同的有效性、解释、执行及争议解决</w:t>
      </w:r>
      <w:r w:rsidRPr="00AB5501">
        <w:rPr>
          <w:rFonts w:ascii="宋体" w:eastAsia="宋体" w:hAnsi="宋体" w:cs="宋体" w:hint="eastAsia"/>
          <w:snapToGrid/>
          <w:color w:val="auto"/>
          <w:kern w:val="20"/>
          <w:sz w:val="24"/>
          <w:szCs w:val="24"/>
          <w:lang w:eastAsia="zh-CN"/>
        </w:rPr>
        <w:t>等均</w:t>
      </w:r>
      <w:r w:rsidRPr="00AB5501">
        <w:rPr>
          <w:rFonts w:ascii="宋体" w:eastAsia="宋体" w:hAnsi="宋体" w:cs="宋体" w:hint="eastAsia"/>
          <w:snapToGrid/>
          <w:color w:val="auto"/>
          <w:kern w:val="20"/>
          <w:sz w:val="24"/>
          <w:szCs w:val="24"/>
          <w:lang w:val="zh-CN" w:eastAsia="zh-CN"/>
        </w:rPr>
        <w:t>适用中华人民共和国的法律和法规。</w:t>
      </w:r>
    </w:p>
    <w:p w14:paraId="76582F2B"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2.</w:t>
      </w:r>
      <w:r w:rsidRPr="00AB5501">
        <w:rPr>
          <w:rFonts w:ascii="宋体" w:eastAsia="宋体" w:hAnsi="宋体" w:cs="宋体" w:hint="eastAsia"/>
          <w:snapToGrid/>
          <w:color w:val="auto"/>
          <w:kern w:val="20"/>
          <w:sz w:val="24"/>
          <w:szCs w:val="24"/>
          <w:lang w:val="zh-CN" w:eastAsia="zh-CN"/>
        </w:rPr>
        <w:t>有关本合同的任何争议</w:t>
      </w:r>
      <w:r w:rsidRPr="00AB5501">
        <w:rPr>
          <w:rFonts w:ascii="宋体" w:eastAsia="宋体" w:hAnsi="宋体" w:cs="宋体" w:hint="eastAsia"/>
          <w:snapToGrid/>
          <w:color w:val="auto"/>
          <w:kern w:val="20"/>
          <w:sz w:val="24"/>
          <w:szCs w:val="24"/>
          <w:lang w:eastAsia="zh-CN"/>
        </w:rPr>
        <w:t>双方均有权将争议提交甲方住所地人民法院，通过诉讼方式解决。</w:t>
      </w:r>
    </w:p>
    <w:p w14:paraId="30168666"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snapToGrid/>
          <w:color w:val="auto"/>
          <w:kern w:val="20"/>
          <w:sz w:val="24"/>
          <w:szCs w:val="24"/>
          <w:lang w:eastAsia="zh-CN"/>
        </w:rPr>
        <w:t>3.</w:t>
      </w:r>
      <w:r w:rsidRPr="00AB5501">
        <w:rPr>
          <w:rFonts w:ascii="宋体" w:eastAsia="宋体" w:hAnsi="宋体" w:cs="宋体" w:hint="eastAsia"/>
          <w:snapToGrid/>
          <w:color w:val="auto"/>
          <w:kern w:val="20"/>
          <w:sz w:val="24"/>
          <w:szCs w:val="24"/>
          <w:lang w:eastAsia="zh-CN"/>
        </w:rPr>
        <w:t>诉讼进行过程中，双方将继续履行诉讼部分以外的合同条款。</w:t>
      </w:r>
    </w:p>
    <w:p w14:paraId="6B2EC19B" w14:textId="77777777" w:rsidR="00204B50" w:rsidRPr="00AB550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AB5501">
        <w:rPr>
          <w:rFonts w:ascii="宋体" w:eastAsia="宋体" w:hAnsi="宋体" w:cs="宋体" w:hint="eastAsia"/>
          <w:b/>
          <w:snapToGrid/>
          <w:color w:val="auto"/>
          <w:kern w:val="20"/>
          <w:sz w:val="24"/>
          <w:szCs w:val="24"/>
          <w:lang w:eastAsia="zh-CN"/>
        </w:rPr>
        <w:t>第十五条 其他</w:t>
      </w:r>
    </w:p>
    <w:p w14:paraId="7BC64D3E"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1.双方</w:t>
      </w:r>
      <w:r w:rsidRPr="00AB5501">
        <w:rPr>
          <w:rFonts w:ascii="宋体" w:eastAsia="宋体" w:hAnsi="宋体" w:cs="宋体" w:hint="eastAsia"/>
          <w:snapToGrid/>
          <w:color w:val="auto"/>
          <w:kern w:val="20"/>
          <w:sz w:val="24"/>
          <w:szCs w:val="24"/>
          <w:lang w:val="zh-CN" w:eastAsia="zh-CN"/>
        </w:rPr>
        <w:t>均在此声明，各方拥有足够的资质和能力签署和履行本合同。</w:t>
      </w:r>
    </w:p>
    <w:p w14:paraId="018E4022"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2.</w:t>
      </w:r>
      <w:r w:rsidRPr="00AB5501">
        <w:rPr>
          <w:rFonts w:ascii="宋体" w:eastAsia="宋体" w:hAnsi="宋体" w:cs="宋体" w:hint="eastAsia"/>
          <w:snapToGrid/>
          <w:color w:val="auto"/>
          <w:kern w:val="20"/>
          <w:sz w:val="24"/>
          <w:szCs w:val="24"/>
          <w:lang w:val="zh-CN" w:eastAsia="zh-CN"/>
        </w:rPr>
        <w:t>本合同所载任何内容不应被解释为在甲乙双方间创设合资、合伙、代理或任何其它本合同目的以外的关系。</w:t>
      </w:r>
    </w:p>
    <w:p w14:paraId="493F0E86"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3.</w:t>
      </w:r>
      <w:r w:rsidRPr="00AB5501">
        <w:rPr>
          <w:rFonts w:ascii="宋体" w:eastAsia="宋体" w:hAnsi="宋体" w:cs="宋体" w:hint="eastAsia"/>
          <w:snapToGrid/>
          <w:color w:val="auto"/>
          <w:kern w:val="20"/>
          <w:sz w:val="24"/>
          <w:szCs w:val="24"/>
          <w:lang w:val="zh-CN" w:eastAsia="zh-CN"/>
        </w:rPr>
        <w:t>本合同某一条款的无效，不影响本合同其他条款的效力，且此种无效条款应自始视为不存在。</w:t>
      </w:r>
    </w:p>
    <w:p w14:paraId="131D1109"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lastRenderedPageBreak/>
        <w:t>4.</w:t>
      </w:r>
      <w:r w:rsidRPr="00AB5501">
        <w:rPr>
          <w:rFonts w:ascii="宋体" w:eastAsia="宋体" w:hAnsi="宋体" w:cs="宋体" w:hint="eastAsia"/>
          <w:snapToGrid/>
          <w:color w:val="auto"/>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5D2349DA"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AB5501">
        <w:rPr>
          <w:rFonts w:ascii="宋体" w:eastAsia="宋体" w:hAnsi="宋体" w:cs="宋体" w:hint="eastAsia"/>
          <w:snapToGrid/>
          <w:color w:val="auto"/>
          <w:kern w:val="20"/>
          <w:sz w:val="24"/>
          <w:szCs w:val="24"/>
          <w:lang w:eastAsia="zh-CN"/>
        </w:rPr>
        <w:t>5.</w:t>
      </w:r>
      <w:r w:rsidRPr="00AB5501">
        <w:rPr>
          <w:rFonts w:ascii="宋体" w:eastAsia="宋体" w:hAnsi="宋体" w:cs="宋体" w:hint="eastAsia"/>
          <w:snapToGrid/>
          <w:color w:val="auto"/>
          <w:kern w:val="20"/>
          <w:sz w:val="24"/>
          <w:szCs w:val="24"/>
          <w:lang w:val="zh-CN" w:eastAsia="zh-CN"/>
        </w:rPr>
        <w:t>本合同自</w:t>
      </w:r>
      <w:r w:rsidRPr="00AB5501">
        <w:rPr>
          <w:rFonts w:ascii="宋体" w:eastAsia="宋体" w:hAnsi="宋体" w:cs="宋体" w:hint="eastAsia"/>
          <w:snapToGrid/>
          <w:color w:val="auto"/>
          <w:kern w:val="20"/>
          <w:sz w:val="24"/>
          <w:szCs w:val="24"/>
          <w:lang w:eastAsia="zh-CN"/>
        </w:rPr>
        <w:t>双方</w:t>
      </w:r>
      <w:r w:rsidRPr="00AB5501">
        <w:rPr>
          <w:rFonts w:ascii="宋体" w:eastAsia="宋体" w:hAnsi="宋体" w:cs="宋体" w:hint="eastAsia"/>
          <w:snapToGrid/>
          <w:color w:val="auto"/>
          <w:kern w:val="20"/>
          <w:sz w:val="24"/>
          <w:szCs w:val="24"/>
          <w:lang w:val="zh-CN" w:eastAsia="zh-CN"/>
        </w:rPr>
        <w:t>加盖公章或合同章之日起生效，一式三份，甲方持一份、</w:t>
      </w:r>
      <w:proofErr w:type="gramStart"/>
      <w:r w:rsidRPr="00AB5501">
        <w:rPr>
          <w:rFonts w:ascii="宋体" w:eastAsia="宋体" w:hAnsi="宋体" w:cs="宋体" w:hint="eastAsia"/>
          <w:snapToGrid/>
          <w:color w:val="auto"/>
          <w:kern w:val="20"/>
          <w:sz w:val="24"/>
          <w:szCs w:val="24"/>
          <w:lang w:val="zh-CN" w:eastAsia="zh-CN"/>
        </w:rPr>
        <w:t>乙持二份</w:t>
      </w:r>
      <w:proofErr w:type="gramEnd"/>
      <w:r w:rsidRPr="00AB5501">
        <w:rPr>
          <w:rFonts w:ascii="宋体" w:eastAsia="宋体" w:hAnsi="宋体" w:cs="宋体" w:hint="eastAsia"/>
          <w:snapToGrid/>
          <w:color w:val="auto"/>
          <w:kern w:val="20"/>
          <w:sz w:val="24"/>
          <w:szCs w:val="24"/>
          <w:lang w:val="zh-CN" w:eastAsia="zh-CN"/>
        </w:rPr>
        <w:t>，均具有同等法律</w:t>
      </w:r>
      <w:r w:rsidRPr="00AB5501">
        <w:rPr>
          <w:rFonts w:ascii="宋体" w:eastAsia="宋体" w:hAnsi="宋体" w:cs="宋体" w:hint="eastAsia"/>
          <w:snapToGrid/>
          <w:color w:val="auto"/>
          <w:kern w:val="20"/>
          <w:sz w:val="24"/>
          <w:szCs w:val="24"/>
          <w:lang w:eastAsia="zh-CN"/>
        </w:rPr>
        <w:t>效力</w:t>
      </w:r>
      <w:r w:rsidRPr="00AB5501">
        <w:rPr>
          <w:rFonts w:ascii="宋体" w:eastAsia="宋体" w:hAnsi="宋体" w:cs="宋体" w:hint="eastAsia"/>
          <w:snapToGrid/>
          <w:color w:val="auto"/>
          <w:kern w:val="20"/>
          <w:sz w:val="24"/>
          <w:szCs w:val="24"/>
          <w:lang w:val="zh-CN" w:eastAsia="zh-CN"/>
        </w:rPr>
        <w:t>。</w:t>
      </w:r>
    </w:p>
    <w:p w14:paraId="2DD52A41" w14:textId="77777777" w:rsidR="00204B50" w:rsidRPr="00AB5501" w:rsidRDefault="00204B5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65C2D554" w14:textId="77777777" w:rsidR="00204B50" w:rsidRPr="00AB5501" w:rsidRDefault="00204B5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7E7EEFEC" w14:textId="77777777" w:rsidR="00204B50" w:rsidRPr="00AB550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（以下无正文）</w:t>
      </w:r>
    </w:p>
    <w:p w14:paraId="66C72CF7" w14:textId="77777777" w:rsidR="00204B50" w:rsidRPr="00AB5501" w:rsidRDefault="00204B5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0214DFDE" w14:textId="77777777" w:rsidR="00204B50" w:rsidRPr="00AB5501" w:rsidRDefault="00000000">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甲方（签章）：中国信息通信研究院    </w:t>
      </w:r>
      <w:r w:rsidRPr="00AB5501">
        <w:rPr>
          <w:rFonts w:ascii="宋体" w:eastAsia="宋体" w:hAnsi="宋体" w:cs="宋体"/>
          <w:snapToGrid/>
          <w:color w:val="auto"/>
          <w:kern w:val="20"/>
          <w:sz w:val="24"/>
          <w:szCs w:val="24"/>
          <w:lang w:eastAsia="zh-CN"/>
        </w:rPr>
        <w:t xml:space="preserve"> </w:t>
      </w:r>
      <w:r w:rsidRPr="00AB5501">
        <w:rPr>
          <w:rFonts w:ascii="宋体" w:eastAsia="宋体" w:hAnsi="宋体" w:cs="宋体" w:hint="eastAsia"/>
          <w:snapToGrid/>
          <w:color w:val="auto"/>
          <w:kern w:val="20"/>
          <w:sz w:val="24"/>
          <w:szCs w:val="24"/>
          <w:lang w:eastAsia="zh-CN"/>
        </w:rPr>
        <w:t xml:space="preserve">  乙方（签章）：</w:t>
      </w:r>
      <w:r w:rsidRPr="00AB5501">
        <w:rPr>
          <w:rFonts w:ascii="宋体" w:eastAsia="宋体" w:hAnsi="宋体" w:cs="宋体"/>
          <w:snapToGrid/>
          <w:color w:val="auto"/>
          <w:kern w:val="20"/>
          <w:sz w:val="24"/>
          <w:szCs w:val="24"/>
          <w:lang w:eastAsia="zh-CN"/>
        </w:rPr>
        <w:t xml:space="preserve">                       </w:t>
      </w:r>
      <w:r w:rsidRPr="00AB5501">
        <w:rPr>
          <w:rFonts w:ascii="宋体" w:eastAsia="宋体" w:hAnsi="宋体" w:cs="宋体" w:hint="eastAsia"/>
          <w:snapToGrid/>
          <w:color w:val="auto"/>
          <w:kern w:val="20"/>
          <w:sz w:val="24"/>
          <w:szCs w:val="24"/>
          <w:lang w:eastAsia="zh-CN"/>
        </w:rPr>
        <w:t xml:space="preserve">  </w:t>
      </w:r>
      <w:r w:rsidRPr="00AB5501">
        <w:rPr>
          <w:rFonts w:ascii="宋体" w:eastAsia="宋体" w:hAnsi="宋体" w:cs="宋体"/>
          <w:snapToGrid/>
          <w:color w:val="auto"/>
          <w:kern w:val="20"/>
          <w:sz w:val="24"/>
          <w:szCs w:val="24"/>
          <w:lang w:eastAsia="zh-CN"/>
        </w:rPr>
        <w:t xml:space="preserve">     </w:t>
      </w:r>
    </w:p>
    <w:p w14:paraId="75DCFCD8" w14:textId="77777777" w:rsidR="00204B50" w:rsidRPr="00AB5501" w:rsidRDefault="00204B50">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lang w:eastAsia="zh-CN"/>
        </w:rPr>
      </w:pPr>
    </w:p>
    <w:p w14:paraId="39DCE953" w14:textId="77777777" w:rsidR="00204B50" w:rsidRPr="00AB5501" w:rsidRDefault="00204B5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p>
    <w:p w14:paraId="6AEFF37C" w14:textId="77777777" w:rsidR="00204B50" w:rsidRPr="00AB5501" w:rsidRDefault="00204B5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p>
    <w:p w14:paraId="125CD030" w14:textId="77777777" w:rsidR="00204B50" w:rsidRPr="00AB5501"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甲方</w:t>
      </w:r>
      <w:r w:rsidRPr="00AB5501">
        <w:rPr>
          <w:rFonts w:ascii="宋体" w:eastAsia="宋体" w:hAnsi="宋体" w:cs="宋体"/>
          <w:snapToGrid/>
          <w:color w:val="auto"/>
          <w:kern w:val="20"/>
          <w:sz w:val="24"/>
          <w:szCs w:val="24"/>
          <w:lang w:eastAsia="zh-CN"/>
        </w:rPr>
        <w:t>授权代表签字</w:t>
      </w:r>
      <w:r w:rsidRPr="00AB5501">
        <w:rPr>
          <w:rFonts w:ascii="宋体" w:eastAsia="宋体" w:hAnsi="宋体" w:cs="宋体" w:hint="eastAsia"/>
          <w:snapToGrid/>
          <w:color w:val="auto"/>
          <w:kern w:val="20"/>
          <w:sz w:val="24"/>
          <w:szCs w:val="24"/>
          <w:lang w:eastAsia="zh-CN"/>
        </w:rPr>
        <w:t xml:space="preserve">： </w:t>
      </w:r>
      <w:r w:rsidRPr="00AB5501">
        <w:rPr>
          <w:rFonts w:ascii="宋体" w:eastAsia="宋体" w:hAnsi="宋体" w:cs="宋体"/>
          <w:snapToGrid/>
          <w:color w:val="auto"/>
          <w:kern w:val="20"/>
          <w:sz w:val="24"/>
          <w:szCs w:val="24"/>
          <w:lang w:eastAsia="zh-CN"/>
        </w:rPr>
        <w:t xml:space="preserve">                 </w:t>
      </w:r>
      <w:r w:rsidRPr="00AB5501">
        <w:rPr>
          <w:rFonts w:ascii="宋体" w:eastAsia="宋体" w:hAnsi="宋体" w:cs="宋体" w:hint="eastAsia"/>
          <w:snapToGrid/>
          <w:color w:val="auto"/>
          <w:kern w:val="20"/>
          <w:sz w:val="24"/>
          <w:szCs w:val="24"/>
          <w:lang w:eastAsia="zh-CN"/>
        </w:rPr>
        <w:t xml:space="preserve"> </w:t>
      </w:r>
      <w:r w:rsidRPr="00AB5501">
        <w:rPr>
          <w:rFonts w:ascii="宋体" w:eastAsia="宋体" w:hAnsi="宋体" w:cs="宋体"/>
          <w:snapToGrid/>
          <w:color w:val="auto"/>
          <w:kern w:val="20"/>
          <w:sz w:val="24"/>
          <w:szCs w:val="24"/>
          <w:lang w:eastAsia="zh-CN"/>
        </w:rPr>
        <w:t xml:space="preserve"> </w:t>
      </w:r>
      <w:r w:rsidRPr="00AB5501">
        <w:rPr>
          <w:rFonts w:ascii="宋体" w:eastAsia="宋体" w:hAnsi="宋体" w:cs="宋体" w:hint="eastAsia"/>
          <w:snapToGrid/>
          <w:color w:val="auto"/>
          <w:kern w:val="20"/>
          <w:sz w:val="24"/>
          <w:szCs w:val="24"/>
          <w:lang w:eastAsia="zh-CN"/>
        </w:rPr>
        <w:t>乙方</w:t>
      </w:r>
      <w:r w:rsidRPr="00AB5501">
        <w:rPr>
          <w:rFonts w:ascii="宋体" w:eastAsia="宋体" w:hAnsi="宋体" w:cs="宋体"/>
          <w:snapToGrid/>
          <w:color w:val="auto"/>
          <w:kern w:val="20"/>
          <w:sz w:val="24"/>
          <w:szCs w:val="24"/>
          <w:lang w:eastAsia="zh-CN"/>
        </w:rPr>
        <w:t>授权代表签字</w:t>
      </w:r>
      <w:r w:rsidRPr="00AB5501">
        <w:rPr>
          <w:rFonts w:ascii="宋体" w:eastAsia="宋体" w:hAnsi="宋体" w:cs="宋体" w:hint="eastAsia"/>
          <w:snapToGrid/>
          <w:color w:val="auto"/>
          <w:kern w:val="20"/>
          <w:sz w:val="24"/>
          <w:szCs w:val="24"/>
          <w:lang w:eastAsia="zh-CN"/>
        </w:rPr>
        <w:t>：</w:t>
      </w:r>
    </w:p>
    <w:p w14:paraId="0DAB89E6" w14:textId="77777777" w:rsidR="00204B50" w:rsidRPr="00AB5501"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 </w:t>
      </w:r>
    </w:p>
    <w:p w14:paraId="08D5E279" w14:textId="77777777" w:rsidR="00204B50" w:rsidRPr="00AB5501"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AB5501">
        <w:rPr>
          <w:rFonts w:ascii="宋体" w:eastAsia="宋体" w:hAnsi="宋体" w:cs="宋体" w:hint="eastAsia"/>
          <w:snapToGrid/>
          <w:color w:val="auto"/>
          <w:kern w:val="20"/>
          <w:sz w:val="24"/>
          <w:szCs w:val="24"/>
          <w:lang w:eastAsia="zh-CN"/>
        </w:rPr>
        <w:t xml:space="preserve">甲方签订日期：    年 </w:t>
      </w:r>
      <w:r w:rsidRPr="00AB5501">
        <w:rPr>
          <w:rFonts w:ascii="宋体" w:eastAsia="宋体" w:hAnsi="宋体" w:cs="宋体"/>
          <w:snapToGrid/>
          <w:color w:val="auto"/>
          <w:kern w:val="20"/>
          <w:sz w:val="24"/>
          <w:szCs w:val="24"/>
          <w:lang w:eastAsia="zh-CN"/>
        </w:rPr>
        <w:t xml:space="preserve"> </w:t>
      </w:r>
      <w:r w:rsidRPr="00AB5501">
        <w:rPr>
          <w:rFonts w:ascii="宋体" w:eastAsia="宋体" w:hAnsi="宋体" w:cs="宋体" w:hint="eastAsia"/>
          <w:snapToGrid/>
          <w:color w:val="auto"/>
          <w:kern w:val="20"/>
          <w:sz w:val="24"/>
          <w:szCs w:val="24"/>
          <w:lang w:eastAsia="zh-CN"/>
        </w:rPr>
        <w:t xml:space="preserve"> 月   日 </w:t>
      </w:r>
      <w:r w:rsidRPr="00AB5501">
        <w:rPr>
          <w:rFonts w:ascii="宋体" w:eastAsia="宋体" w:hAnsi="宋体" w:cs="宋体"/>
          <w:snapToGrid/>
          <w:color w:val="auto"/>
          <w:kern w:val="20"/>
          <w:sz w:val="24"/>
          <w:szCs w:val="24"/>
          <w:lang w:eastAsia="zh-CN"/>
        </w:rPr>
        <w:t xml:space="preserve">      </w:t>
      </w:r>
      <w:r w:rsidRPr="00AB5501">
        <w:rPr>
          <w:rFonts w:ascii="宋体" w:eastAsia="宋体" w:hAnsi="宋体" w:cs="宋体" w:hint="eastAsia"/>
          <w:snapToGrid/>
          <w:color w:val="auto"/>
          <w:kern w:val="20"/>
          <w:sz w:val="24"/>
          <w:szCs w:val="24"/>
          <w:lang w:eastAsia="zh-CN"/>
        </w:rPr>
        <w:t xml:space="preserve"> 乙方签订日期：    年</w:t>
      </w:r>
      <w:r w:rsidRPr="00AB5501">
        <w:rPr>
          <w:rFonts w:ascii="宋体" w:eastAsia="宋体" w:hAnsi="宋体" w:cs="宋体"/>
          <w:snapToGrid/>
          <w:color w:val="auto"/>
          <w:kern w:val="20"/>
          <w:sz w:val="24"/>
          <w:szCs w:val="24"/>
          <w:lang w:eastAsia="zh-CN"/>
        </w:rPr>
        <w:t xml:space="preserve">  </w:t>
      </w:r>
      <w:r w:rsidRPr="00AB5501">
        <w:rPr>
          <w:rFonts w:ascii="宋体" w:eastAsia="宋体" w:hAnsi="宋体" w:cs="宋体" w:hint="eastAsia"/>
          <w:snapToGrid/>
          <w:color w:val="auto"/>
          <w:kern w:val="20"/>
          <w:sz w:val="24"/>
          <w:szCs w:val="24"/>
          <w:lang w:eastAsia="zh-CN"/>
        </w:rPr>
        <w:t xml:space="preserve"> 月  </w:t>
      </w:r>
      <w:r w:rsidRPr="00AB5501">
        <w:rPr>
          <w:rFonts w:ascii="宋体" w:eastAsia="宋体" w:hAnsi="宋体" w:cs="宋体"/>
          <w:snapToGrid/>
          <w:color w:val="auto"/>
          <w:kern w:val="20"/>
          <w:sz w:val="24"/>
          <w:szCs w:val="24"/>
          <w:lang w:eastAsia="zh-CN"/>
        </w:rPr>
        <w:t xml:space="preserve"> </w:t>
      </w:r>
      <w:r w:rsidRPr="00AB5501">
        <w:rPr>
          <w:rFonts w:ascii="宋体" w:eastAsia="宋体" w:hAnsi="宋体" w:cs="宋体" w:hint="eastAsia"/>
          <w:snapToGrid/>
          <w:color w:val="auto"/>
          <w:kern w:val="20"/>
          <w:sz w:val="24"/>
          <w:szCs w:val="24"/>
          <w:lang w:eastAsia="zh-CN"/>
        </w:rPr>
        <w:t>日</w:t>
      </w:r>
    </w:p>
    <w:p w14:paraId="105DEBFD" w14:textId="77777777" w:rsidR="00204B50" w:rsidRPr="00AB5501" w:rsidRDefault="00204B5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p>
    <w:p w14:paraId="7E330CF1" w14:textId="77777777" w:rsidR="00204B50" w:rsidRPr="00AB5501" w:rsidRDefault="00204B5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0784770F" w14:textId="77777777" w:rsidR="00204B50" w:rsidRPr="00AB5501" w:rsidRDefault="00204B5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7FD83783" w14:textId="77777777" w:rsidR="00204B50" w:rsidRPr="00AB5501" w:rsidRDefault="00204B5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43100998" w14:textId="77777777" w:rsidR="00204B50" w:rsidRPr="00AB5501" w:rsidRDefault="00204B5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sectPr w:rsidR="00204B50" w:rsidRPr="00AB5501">
          <w:footerReference w:type="default" r:id="rId17"/>
          <w:pgSz w:w="11906" w:h="16838"/>
          <w:pgMar w:top="1440" w:right="1800" w:bottom="1440" w:left="1800" w:header="851" w:footer="992" w:gutter="0"/>
          <w:cols w:space="425"/>
          <w:docGrid w:type="lines" w:linePitch="312"/>
        </w:sectPr>
      </w:pPr>
    </w:p>
    <w:p w14:paraId="5880871C" w14:textId="77777777" w:rsidR="00204B50" w:rsidRPr="00AB550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AB5501">
        <w:rPr>
          <w:rFonts w:ascii="宋体" w:eastAsia="微软雅黑" w:hAnsi="宋体" w:cs="Times New Roman" w:hint="eastAsia"/>
          <w:b/>
          <w:snapToGrid/>
          <w:color w:val="auto"/>
          <w:sz w:val="28"/>
          <w:szCs w:val="20"/>
          <w:lang w:val="zh-CN" w:eastAsia="zh-CN"/>
        </w:rPr>
        <w:lastRenderedPageBreak/>
        <w:t>附件</w:t>
      </w:r>
      <w:r w:rsidRPr="00AB5501">
        <w:rPr>
          <w:rFonts w:ascii="宋体" w:eastAsia="微软雅黑" w:hAnsi="宋体" w:cs="Times New Roman" w:hint="eastAsia"/>
          <w:b/>
          <w:snapToGrid/>
          <w:color w:val="auto"/>
          <w:sz w:val="28"/>
          <w:szCs w:val="20"/>
          <w:lang w:val="zh-CN" w:eastAsia="zh-CN"/>
        </w:rPr>
        <w:t xml:space="preserve">1 </w:t>
      </w:r>
      <w:r w:rsidRPr="00AB5501">
        <w:rPr>
          <w:rFonts w:ascii="宋体" w:eastAsia="微软雅黑" w:hAnsi="宋体" w:cs="Times New Roman"/>
          <w:b/>
          <w:snapToGrid/>
          <w:color w:val="auto"/>
          <w:sz w:val="28"/>
          <w:szCs w:val="20"/>
          <w:lang w:val="zh-CN" w:eastAsia="zh-CN"/>
        </w:rPr>
        <w:t xml:space="preserve"> </w:t>
      </w:r>
      <w:r w:rsidRPr="00AB5501">
        <w:rPr>
          <w:rFonts w:ascii="宋体" w:eastAsia="微软雅黑" w:hAnsi="宋体" w:cs="Times New Roman" w:hint="eastAsia"/>
          <w:b/>
          <w:snapToGrid/>
          <w:color w:val="auto"/>
          <w:sz w:val="28"/>
          <w:szCs w:val="20"/>
          <w:lang w:val="zh-CN" w:eastAsia="zh-CN"/>
        </w:rPr>
        <w:t>合同价格清单</w:t>
      </w:r>
    </w:p>
    <w:p w14:paraId="55CC22EC" w14:textId="77777777" w:rsidR="00204B50" w:rsidRPr="00AB550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sz w:val="24"/>
          <w:szCs w:val="20"/>
          <w:lang w:val="zh-CN" w:eastAsia="zh-CN"/>
        </w:rPr>
      </w:pPr>
      <w:r w:rsidRPr="00AB5501">
        <w:rPr>
          <w:rFonts w:ascii="宋体" w:eastAsia="宋体" w:hAnsi="宋体" w:cs="Times New Roman" w:hint="eastAsia"/>
          <w:b/>
          <w:bCs/>
          <w:snapToGrid/>
          <w:color w:val="auto"/>
          <w:kern w:val="20"/>
          <w:sz w:val="24"/>
          <w:szCs w:val="20"/>
          <w:lang w:val="zh-CN" w:eastAsia="zh-CN"/>
        </w:rPr>
        <w:t>合同编号：</w:t>
      </w:r>
    </w:p>
    <w:tbl>
      <w:tblPr>
        <w:tblStyle w:val="18"/>
        <w:tblW w:w="4996" w:type="pct"/>
        <w:jc w:val="center"/>
        <w:tblLook w:val="04A0" w:firstRow="1" w:lastRow="0" w:firstColumn="1" w:lastColumn="0" w:noHBand="0" w:noVBand="1"/>
      </w:tblPr>
      <w:tblGrid>
        <w:gridCol w:w="531"/>
        <w:gridCol w:w="918"/>
        <w:gridCol w:w="636"/>
        <w:gridCol w:w="611"/>
        <w:gridCol w:w="1286"/>
        <w:gridCol w:w="449"/>
        <w:gridCol w:w="859"/>
        <w:gridCol w:w="638"/>
        <w:gridCol w:w="849"/>
        <w:gridCol w:w="849"/>
        <w:gridCol w:w="678"/>
        <w:gridCol w:w="678"/>
        <w:gridCol w:w="679"/>
        <w:gridCol w:w="682"/>
        <w:gridCol w:w="682"/>
        <w:gridCol w:w="682"/>
        <w:gridCol w:w="696"/>
        <w:gridCol w:w="684"/>
        <w:gridCol w:w="850"/>
      </w:tblGrid>
      <w:tr w:rsidR="00204B50" w:rsidRPr="00AB5501" w14:paraId="2993B5E0" w14:textId="77777777">
        <w:trPr>
          <w:trHeight w:val="20"/>
          <w:jc w:val="center"/>
        </w:trPr>
        <w:tc>
          <w:tcPr>
            <w:tcW w:w="169" w:type="pct"/>
            <w:vAlign w:val="center"/>
          </w:tcPr>
          <w:p w14:paraId="1364AB34"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序号</w:t>
            </w:r>
          </w:p>
        </w:tc>
        <w:tc>
          <w:tcPr>
            <w:tcW w:w="323" w:type="pct"/>
            <w:vAlign w:val="center"/>
          </w:tcPr>
          <w:p w14:paraId="180899D9"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名称</w:t>
            </w:r>
          </w:p>
        </w:tc>
        <w:tc>
          <w:tcPr>
            <w:tcW w:w="230" w:type="pct"/>
            <w:vAlign w:val="center"/>
          </w:tcPr>
          <w:p w14:paraId="1D02D6E7"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软/硬件</w:t>
            </w:r>
          </w:p>
        </w:tc>
        <w:tc>
          <w:tcPr>
            <w:tcW w:w="231" w:type="pct"/>
            <w:vAlign w:val="center"/>
          </w:tcPr>
          <w:p w14:paraId="10FB10D2"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规格型号</w:t>
            </w:r>
          </w:p>
        </w:tc>
        <w:tc>
          <w:tcPr>
            <w:tcW w:w="468" w:type="pct"/>
            <w:vAlign w:val="center"/>
          </w:tcPr>
          <w:p w14:paraId="0AC104E9"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详细描述</w:t>
            </w:r>
          </w:p>
        </w:tc>
        <w:tc>
          <w:tcPr>
            <w:tcW w:w="168" w:type="pct"/>
            <w:vAlign w:val="center"/>
          </w:tcPr>
          <w:p w14:paraId="29E61019"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品牌</w:t>
            </w:r>
          </w:p>
        </w:tc>
        <w:tc>
          <w:tcPr>
            <w:tcW w:w="315" w:type="pct"/>
            <w:vAlign w:val="center"/>
          </w:tcPr>
          <w:p w14:paraId="7A04646C"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制造商名称</w:t>
            </w:r>
          </w:p>
        </w:tc>
        <w:tc>
          <w:tcPr>
            <w:tcW w:w="222" w:type="pct"/>
            <w:vAlign w:val="center"/>
          </w:tcPr>
          <w:p w14:paraId="158D7F2B"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数量</w:t>
            </w:r>
          </w:p>
          <w:p w14:paraId="705458E1"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（台/套）</w:t>
            </w:r>
          </w:p>
        </w:tc>
        <w:tc>
          <w:tcPr>
            <w:tcW w:w="291" w:type="pct"/>
            <w:vAlign w:val="center"/>
          </w:tcPr>
          <w:p w14:paraId="6EE29BC8"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单价</w:t>
            </w:r>
          </w:p>
          <w:p w14:paraId="067F452A"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（元）</w:t>
            </w:r>
          </w:p>
        </w:tc>
        <w:tc>
          <w:tcPr>
            <w:tcW w:w="282" w:type="pct"/>
            <w:vAlign w:val="center"/>
          </w:tcPr>
          <w:p w14:paraId="5B8D1953"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合计</w:t>
            </w:r>
          </w:p>
          <w:p w14:paraId="4F11606A"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val="zh-CN" w:eastAsia="zh-CN"/>
              </w:rPr>
              <w:t>（元）</w:t>
            </w:r>
          </w:p>
        </w:tc>
        <w:tc>
          <w:tcPr>
            <w:tcW w:w="250" w:type="pct"/>
            <w:vAlign w:val="center"/>
          </w:tcPr>
          <w:p w14:paraId="68ACA57C"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eastAsia="zh-CN"/>
              </w:rPr>
            </w:pPr>
            <w:r w:rsidRPr="00AB5501">
              <w:rPr>
                <w:rFonts w:ascii="宋体" w:eastAsia="宋体" w:hAnsi="宋体" w:hint="eastAsia"/>
                <w:b/>
                <w:snapToGrid/>
                <w:color w:val="auto"/>
                <w:kern w:val="20"/>
                <w:lang w:eastAsia="zh-CN"/>
              </w:rPr>
              <w:t>CPU品牌</w:t>
            </w:r>
          </w:p>
        </w:tc>
        <w:tc>
          <w:tcPr>
            <w:tcW w:w="250" w:type="pct"/>
            <w:vAlign w:val="center"/>
          </w:tcPr>
          <w:p w14:paraId="4255843A"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eastAsia="zh-CN"/>
              </w:rPr>
            </w:pPr>
            <w:r w:rsidRPr="00AB5501">
              <w:rPr>
                <w:rFonts w:ascii="宋体" w:eastAsia="宋体" w:hAnsi="宋体" w:hint="eastAsia"/>
                <w:b/>
                <w:snapToGrid/>
                <w:color w:val="auto"/>
                <w:kern w:val="20"/>
                <w:lang w:eastAsia="zh-CN"/>
              </w:rPr>
              <w:t>CPU型号</w:t>
            </w:r>
          </w:p>
        </w:tc>
        <w:tc>
          <w:tcPr>
            <w:tcW w:w="250" w:type="pct"/>
            <w:vAlign w:val="center"/>
          </w:tcPr>
          <w:p w14:paraId="65BE7A69"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eastAsia="zh-CN"/>
              </w:rPr>
              <w:t>CPU数量</w:t>
            </w:r>
          </w:p>
        </w:tc>
        <w:tc>
          <w:tcPr>
            <w:tcW w:w="251" w:type="pct"/>
            <w:vAlign w:val="center"/>
          </w:tcPr>
          <w:p w14:paraId="576B0A13"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eastAsia="zh-CN"/>
              </w:rPr>
            </w:pPr>
            <w:r w:rsidRPr="00AB5501">
              <w:rPr>
                <w:rFonts w:ascii="宋体" w:eastAsia="宋体" w:hAnsi="宋体" w:hint="eastAsia"/>
                <w:b/>
                <w:snapToGrid/>
                <w:color w:val="auto"/>
                <w:kern w:val="20"/>
                <w:lang w:eastAsia="zh-CN"/>
              </w:rPr>
              <w:t>操作系统品牌</w:t>
            </w:r>
          </w:p>
        </w:tc>
        <w:tc>
          <w:tcPr>
            <w:tcW w:w="251" w:type="pct"/>
            <w:vAlign w:val="center"/>
          </w:tcPr>
          <w:p w14:paraId="406E6560"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eastAsia="zh-CN"/>
              </w:rPr>
              <w:t>操作系统型号</w:t>
            </w:r>
          </w:p>
        </w:tc>
        <w:tc>
          <w:tcPr>
            <w:tcW w:w="251" w:type="pct"/>
            <w:vAlign w:val="center"/>
          </w:tcPr>
          <w:p w14:paraId="6633F1FC"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eastAsia="zh-CN"/>
              </w:rPr>
            </w:pPr>
            <w:r w:rsidRPr="00AB5501">
              <w:rPr>
                <w:rFonts w:ascii="宋体" w:eastAsia="宋体" w:hAnsi="宋体" w:hint="eastAsia"/>
                <w:b/>
                <w:snapToGrid/>
                <w:color w:val="auto"/>
                <w:kern w:val="20"/>
                <w:lang w:eastAsia="zh-CN"/>
              </w:rPr>
              <w:t>GPU品牌</w:t>
            </w:r>
          </w:p>
        </w:tc>
        <w:tc>
          <w:tcPr>
            <w:tcW w:w="256" w:type="pct"/>
            <w:vAlign w:val="center"/>
          </w:tcPr>
          <w:p w14:paraId="71D72FC7"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eastAsia="zh-CN"/>
              </w:rPr>
            </w:pPr>
            <w:r w:rsidRPr="00AB5501">
              <w:rPr>
                <w:rFonts w:ascii="宋体" w:eastAsia="宋体" w:hAnsi="宋体" w:hint="eastAsia"/>
                <w:b/>
                <w:snapToGrid/>
                <w:color w:val="auto"/>
                <w:kern w:val="20"/>
                <w:lang w:eastAsia="zh-CN"/>
              </w:rPr>
              <w:t>GPU型号</w:t>
            </w:r>
          </w:p>
        </w:tc>
        <w:tc>
          <w:tcPr>
            <w:tcW w:w="252" w:type="pct"/>
            <w:vAlign w:val="center"/>
          </w:tcPr>
          <w:p w14:paraId="6750E053"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val="zh-CN" w:eastAsia="zh-CN"/>
              </w:rPr>
            </w:pPr>
            <w:r w:rsidRPr="00AB5501">
              <w:rPr>
                <w:rFonts w:ascii="宋体" w:eastAsia="宋体" w:hAnsi="宋体" w:hint="eastAsia"/>
                <w:b/>
                <w:snapToGrid/>
                <w:color w:val="auto"/>
                <w:kern w:val="20"/>
                <w:lang w:eastAsia="zh-CN"/>
              </w:rPr>
              <w:t>GPU数量</w:t>
            </w:r>
          </w:p>
        </w:tc>
        <w:tc>
          <w:tcPr>
            <w:tcW w:w="282" w:type="pct"/>
            <w:vAlign w:val="center"/>
          </w:tcPr>
          <w:p w14:paraId="24BAB3E2" w14:textId="77777777" w:rsidR="00204B50" w:rsidRPr="00AB550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b/>
                <w:snapToGrid/>
                <w:color w:val="auto"/>
                <w:kern w:val="20"/>
                <w:lang w:eastAsia="zh-CN"/>
              </w:rPr>
            </w:pPr>
            <w:r w:rsidRPr="00AB5501">
              <w:rPr>
                <w:rFonts w:ascii="宋体" w:eastAsia="宋体" w:hAnsi="宋体" w:hint="eastAsia"/>
                <w:b/>
                <w:snapToGrid/>
                <w:color w:val="auto"/>
                <w:kern w:val="20"/>
                <w:lang w:eastAsia="zh-CN"/>
              </w:rPr>
              <w:t>单颗GPU显存（GB）</w:t>
            </w:r>
          </w:p>
        </w:tc>
      </w:tr>
      <w:tr w:rsidR="00204B50" w:rsidRPr="00AB5501" w14:paraId="3AC8FE35" w14:textId="77777777">
        <w:trPr>
          <w:trHeight w:val="454"/>
          <w:jc w:val="center"/>
        </w:trPr>
        <w:tc>
          <w:tcPr>
            <w:tcW w:w="169" w:type="pct"/>
            <w:vAlign w:val="center"/>
          </w:tcPr>
          <w:p w14:paraId="22B524E0" w14:textId="77777777" w:rsidR="00204B50" w:rsidRPr="00AB5501" w:rsidRDefault="00000000">
            <w:pPr>
              <w:tabs>
                <w:tab w:val="left" w:pos="4635"/>
              </w:tabs>
              <w:kinsoku/>
              <w:autoSpaceDE/>
              <w:autoSpaceDN/>
              <w:adjustRightInd/>
              <w:snapToGrid/>
              <w:spacing w:line="280" w:lineRule="exact"/>
              <w:ind w:rightChars="-24" w:right="-50"/>
              <w:textAlignment w:val="auto"/>
              <w:rPr>
                <w:rFonts w:ascii="宋体" w:eastAsia="宋体" w:hAnsi="宋体"/>
                <w:bCs/>
                <w:snapToGrid/>
                <w:color w:val="auto"/>
                <w:kern w:val="20"/>
                <w:lang w:val="zh-CN" w:eastAsia="zh-CN"/>
              </w:rPr>
            </w:pPr>
            <w:r w:rsidRPr="00AB5501">
              <w:rPr>
                <w:rFonts w:ascii="宋体" w:eastAsia="宋体" w:hAnsi="宋体" w:hint="eastAsia"/>
                <w:bCs/>
                <w:snapToGrid/>
                <w:color w:val="auto"/>
                <w:kern w:val="20"/>
                <w:lang w:val="zh-CN" w:eastAsia="zh-CN"/>
              </w:rPr>
              <w:t>1</w:t>
            </w:r>
          </w:p>
        </w:tc>
        <w:tc>
          <w:tcPr>
            <w:tcW w:w="323" w:type="pct"/>
            <w:vAlign w:val="center"/>
          </w:tcPr>
          <w:p w14:paraId="1A545854" w14:textId="77777777" w:rsidR="00204B50" w:rsidRPr="00AB550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r w:rsidRPr="00AB5501">
              <w:rPr>
                <w:rFonts w:ascii="宋体" w:eastAsia="宋体" w:hAnsi="宋体"/>
                <w:bCs/>
                <w:snapToGrid/>
                <w:color w:val="auto"/>
                <w:kern w:val="20"/>
                <w:lang w:val="zh-CN" w:eastAsia="zh-CN"/>
              </w:rPr>
              <w:t>xxxxx</w:t>
            </w:r>
          </w:p>
        </w:tc>
        <w:tc>
          <w:tcPr>
            <w:tcW w:w="230" w:type="pct"/>
            <w:vAlign w:val="center"/>
          </w:tcPr>
          <w:p w14:paraId="30CD55C6" w14:textId="77777777" w:rsidR="00204B50" w:rsidRPr="00AB5501" w:rsidRDefault="00204B50">
            <w:pPr>
              <w:tabs>
                <w:tab w:val="left" w:pos="4635"/>
              </w:tabs>
              <w:kinsoku/>
              <w:autoSpaceDE/>
              <w:autoSpaceDN/>
              <w:adjustRightInd/>
              <w:snapToGrid/>
              <w:spacing w:line="280" w:lineRule="exact"/>
              <w:ind w:rightChars="-20" w:right="-42"/>
              <w:textAlignment w:val="auto"/>
              <w:rPr>
                <w:rFonts w:ascii="宋体" w:eastAsia="宋体" w:hAnsi="宋体"/>
                <w:bCs/>
                <w:snapToGrid/>
                <w:color w:val="auto"/>
                <w:kern w:val="20"/>
                <w:lang w:val="zh-CN" w:eastAsia="zh-CN"/>
              </w:rPr>
            </w:pPr>
          </w:p>
        </w:tc>
        <w:tc>
          <w:tcPr>
            <w:tcW w:w="231" w:type="pct"/>
            <w:vAlign w:val="center"/>
          </w:tcPr>
          <w:p w14:paraId="50605CCD" w14:textId="77777777" w:rsidR="00204B50" w:rsidRPr="00AB5501" w:rsidRDefault="00204B50">
            <w:pPr>
              <w:tabs>
                <w:tab w:val="left" w:pos="42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468" w:type="pct"/>
            <w:vAlign w:val="center"/>
          </w:tcPr>
          <w:p w14:paraId="1BD51671"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168" w:type="pct"/>
            <w:vAlign w:val="center"/>
          </w:tcPr>
          <w:p w14:paraId="58CAAB17"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315" w:type="pct"/>
            <w:vAlign w:val="center"/>
          </w:tcPr>
          <w:p w14:paraId="72127A7A"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222" w:type="pct"/>
            <w:vAlign w:val="center"/>
          </w:tcPr>
          <w:p w14:paraId="49F19474" w14:textId="77777777" w:rsidR="00204B50" w:rsidRPr="00AB5501" w:rsidRDefault="00204B50">
            <w:pPr>
              <w:tabs>
                <w:tab w:val="left" w:pos="4635"/>
              </w:tabs>
              <w:kinsoku/>
              <w:autoSpaceDE/>
              <w:autoSpaceDN/>
              <w:adjustRightInd/>
              <w:snapToGrid/>
              <w:spacing w:line="280" w:lineRule="exact"/>
              <w:ind w:rightChars="84" w:right="176"/>
              <w:jc w:val="center"/>
              <w:textAlignment w:val="auto"/>
              <w:rPr>
                <w:rFonts w:ascii="宋体" w:eastAsia="宋体" w:hAnsi="宋体"/>
                <w:bCs/>
                <w:snapToGrid/>
                <w:color w:val="auto"/>
                <w:kern w:val="20"/>
                <w:lang w:val="zh-CN" w:eastAsia="zh-CN"/>
              </w:rPr>
            </w:pPr>
          </w:p>
        </w:tc>
        <w:tc>
          <w:tcPr>
            <w:tcW w:w="291" w:type="pct"/>
            <w:vAlign w:val="center"/>
          </w:tcPr>
          <w:p w14:paraId="53D902FA"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47540CAF"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7E776392"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4533DB9D"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717CEE5F"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60D1B8A2"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68A4FE15"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1CB466AA"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6" w:type="pct"/>
            <w:vAlign w:val="center"/>
          </w:tcPr>
          <w:p w14:paraId="4FD344F9"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2" w:type="pct"/>
            <w:vAlign w:val="center"/>
          </w:tcPr>
          <w:p w14:paraId="7709EDA7"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52EF20C5"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r>
      <w:tr w:rsidR="00204B50" w:rsidRPr="00AB5501" w14:paraId="55930A1C" w14:textId="77777777">
        <w:trPr>
          <w:trHeight w:val="454"/>
          <w:jc w:val="center"/>
        </w:trPr>
        <w:tc>
          <w:tcPr>
            <w:tcW w:w="169" w:type="pct"/>
            <w:vAlign w:val="center"/>
          </w:tcPr>
          <w:p w14:paraId="4BCD0C86" w14:textId="77777777" w:rsidR="00204B50" w:rsidRPr="00AB5501" w:rsidRDefault="00000000">
            <w:pPr>
              <w:tabs>
                <w:tab w:val="left" w:pos="4635"/>
              </w:tabs>
              <w:kinsoku/>
              <w:autoSpaceDE/>
              <w:autoSpaceDN/>
              <w:adjustRightInd/>
              <w:snapToGrid/>
              <w:spacing w:line="280" w:lineRule="exact"/>
              <w:ind w:rightChars="-24" w:right="-50"/>
              <w:textAlignment w:val="auto"/>
              <w:rPr>
                <w:rFonts w:ascii="宋体" w:eastAsia="宋体" w:hAnsi="宋体"/>
                <w:bCs/>
                <w:snapToGrid/>
                <w:color w:val="auto"/>
                <w:kern w:val="20"/>
                <w:lang w:val="zh-CN" w:eastAsia="zh-CN"/>
              </w:rPr>
            </w:pPr>
            <w:r w:rsidRPr="00AB5501">
              <w:rPr>
                <w:rFonts w:ascii="宋体" w:eastAsia="宋体" w:hAnsi="宋体"/>
                <w:bCs/>
                <w:snapToGrid/>
                <w:color w:val="auto"/>
                <w:kern w:val="20"/>
                <w:lang w:val="zh-CN" w:eastAsia="zh-CN"/>
              </w:rPr>
              <w:t>1.1</w:t>
            </w:r>
          </w:p>
        </w:tc>
        <w:tc>
          <w:tcPr>
            <w:tcW w:w="323" w:type="pct"/>
            <w:vAlign w:val="center"/>
          </w:tcPr>
          <w:p w14:paraId="14663F48" w14:textId="77777777" w:rsidR="00204B50" w:rsidRPr="00AB550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r w:rsidRPr="00AB5501">
              <w:rPr>
                <w:rFonts w:ascii="宋体" w:eastAsia="宋体" w:hAnsi="宋体"/>
                <w:bCs/>
                <w:snapToGrid/>
                <w:color w:val="auto"/>
                <w:kern w:val="20"/>
                <w:lang w:val="zh-CN" w:eastAsia="zh-CN"/>
              </w:rPr>
              <w:t>标的物</w:t>
            </w:r>
            <w:r w:rsidRPr="00AB5501">
              <w:rPr>
                <w:rFonts w:ascii="宋体" w:eastAsia="宋体" w:hAnsi="宋体" w:hint="eastAsia"/>
                <w:bCs/>
                <w:snapToGrid/>
                <w:color w:val="auto"/>
                <w:kern w:val="20"/>
                <w:lang w:val="zh-CN" w:eastAsia="zh-CN"/>
              </w:rPr>
              <w:t>1</w:t>
            </w:r>
          </w:p>
        </w:tc>
        <w:tc>
          <w:tcPr>
            <w:tcW w:w="230" w:type="pct"/>
            <w:vAlign w:val="center"/>
          </w:tcPr>
          <w:p w14:paraId="31967563" w14:textId="77777777" w:rsidR="00204B50" w:rsidRPr="00AB5501" w:rsidRDefault="00000000">
            <w:pPr>
              <w:tabs>
                <w:tab w:val="left" w:pos="4635"/>
              </w:tabs>
              <w:kinsoku/>
              <w:autoSpaceDE/>
              <w:autoSpaceDN/>
              <w:adjustRightInd/>
              <w:snapToGrid/>
              <w:spacing w:line="280" w:lineRule="exact"/>
              <w:ind w:rightChars="-20" w:right="-42"/>
              <w:textAlignment w:val="auto"/>
              <w:rPr>
                <w:rFonts w:ascii="宋体" w:eastAsia="宋体" w:hAnsi="宋体"/>
                <w:bCs/>
                <w:snapToGrid/>
                <w:color w:val="auto"/>
                <w:kern w:val="20"/>
                <w:lang w:eastAsia="zh-CN"/>
              </w:rPr>
            </w:pPr>
            <w:r w:rsidRPr="00AB5501">
              <w:rPr>
                <w:rFonts w:ascii="宋体" w:eastAsia="宋体" w:hAnsi="宋体" w:hint="eastAsia"/>
                <w:bCs/>
                <w:snapToGrid/>
                <w:color w:val="auto"/>
                <w:kern w:val="20"/>
                <w:lang w:eastAsia="zh-CN"/>
              </w:rPr>
              <w:t>成品软件（永久使用）</w:t>
            </w:r>
          </w:p>
        </w:tc>
        <w:tc>
          <w:tcPr>
            <w:tcW w:w="231" w:type="pct"/>
            <w:vAlign w:val="center"/>
          </w:tcPr>
          <w:p w14:paraId="742234B3" w14:textId="77777777" w:rsidR="00204B50" w:rsidRPr="00AB5501" w:rsidRDefault="00204B50">
            <w:pPr>
              <w:tabs>
                <w:tab w:val="left" w:pos="42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468" w:type="pct"/>
            <w:vAlign w:val="center"/>
          </w:tcPr>
          <w:p w14:paraId="5F4C99C8"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168" w:type="pct"/>
            <w:vAlign w:val="center"/>
          </w:tcPr>
          <w:p w14:paraId="18B47715"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315" w:type="pct"/>
            <w:vAlign w:val="center"/>
          </w:tcPr>
          <w:p w14:paraId="5E4929E8"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222" w:type="pct"/>
            <w:vAlign w:val="center"/>
          </w:tcPr>
          <w:p w14:paraId="37D99BD9" w14:textId="77777777" w:rsidR="00204B50" w:rsidRPr="00AB5501" w:rsidRDefault="00204B50">
            <w:pPr>
              <w:tabs>
                <w:tab w:val="left" w:pos="4635"/>
              </w:tabs>
              <w:kinsoku/>
              <w:autoSpaceDE/>
              <w:autoSpaceDN/>
              <w:adjustRightInd/>
              <w:snapToGrid/>
              <w:spacing w:line="280" w:lineRule="exact"/>
              <w:ind w:rightChars="84" w:right="176"/>
              <w:jc w:val="center"/>
              <w:textAlignment w:val="auto"/>
              <w:rPr>
                <w:rFonts w:ascii="宋体" w:eastAsia="宋体" w:hAnsi="宋体"/>
                <w:bCs/>
                <w:snapToGrid/>
                <w:color w:val="auto"/>
                <w:kern w:val="20"/>
                <w:lang w:val="zh-CN" w:eastAsia="zh-CN"/>
              </w:rPr>
            </w:pPr>
          </w:p>
        </w:tc>
        <w:tc>
          <w:tcPr>
            <w:tcW w:w="291" w:type="pct"/>
            <w:vAlign w:val="center"/>
          </w:tcPr>
          <w:p w14:paraId="323CA342"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5B4FE322"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22C9661F"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235F73C7"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1FE95BD5"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5674B93E"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56F36892"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52FF9C34"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6" w:type="pct"/>
            <w:vAlign w:val="center"/>
          </w:tcPr>
          <w:p w14:paraId="331857B3"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2" w:type="pct"/>
            <w:vAlign w:val="center"/>
          </w:tcPr>
          <w:p w14:paraId="47E93B94"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599F7687"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r>
      <w:tr w:rsidR="00204B50" w:rsidRPr="00AB5501" w14:paraId="6899D6F2" w14:textId="77777777">
        <w:trPr>
          <w:trHeight w:val="454"/>
          <w:jc w:val="center"/>
        </w:trPr>
        <w:tc>
          <w:tcPr>
            <w:tcW w:w="169" w:type="pct"/>
            <w:vAlign w:val="center"/>
          </w:tcPr>
          <w:p w14:paraId="04F7B1B0" w14:textId="77777777" w:rsidR="00204B50" w:rsidRPr="00AB5501" w:rsidRDefault="00000000">
            <w:pPr>
              <w:tabs>
                <w:tab w:val="left" w:pos="4635"/>
              </w:tabs>
              <w:kinsoku/>
              <w:autoSpaceDE/>
              <w:autoSpaceDN/>
              <w:adjustRightInd/>
              <w:snapToGrid/>
              <w:spacing w:line="280" w:lineRule="exact"/>
              <w:ind w:rightChars="-24" w:right="-50"/>
              <w:textAlignment w:val="auto"/>
              <w:rPr>
                <w:rFonts w:ascii="宋体" w:eastAsia="宋体" w:hAnsi="宋体"/>
                <w:bCs/>
                <w:snapToGrid/>
                <w:color w:val="auto"/>
                <w:kern w:val="20"/>
                <w:lang w:val="zh-CN" w:eastAsia="zh-CN"/>
              </w:rPr>
            </w:pPr>
            <w:r w:rsidRPr="00AB5501">
              <w:rPr>
                <w:rFonts w:ascii="宋体" w:eastAsia="宋体" w:hAnsi="宋体"/>
                <w:bCs/>
                <w:snapToGrid/>
                <w:color w:val="auto"/>
                <w:kern w:val="20"/>
                <w:lang w:val="zh-CN" w:eastAsia="zh-CN"/>
              </w:rPr>
              <w:t>1.2</w:t>
            </w:r>
          </w:p>
        </w:tc>
        <w:tc>
          <w:tcPr>
            <w:tcW w:w="323" w:type="pct"/>
            <w:vAlign w:val="center"/>
          </w:tcPr>
          <w:p w14:paraId="2D68546D" w14:textId="77777777" w:rsidR="00204B50" w:rsidRPr="00AB550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r w:rsidRPr="00AB5501">
              <w:rPr>
                <w:rFonts w:ascii="宋体" w:eastAsia="宋体" w:hAnsi="宋体"/>
                <w:bCs/>
                <w:snapToGrid/>
                <w:color w:val="auto"/>
                <w:kern w:val="20"/>
                <w:lang w:val="zh-CN" w:eastAsia="zh-CN"/>
              </w:rPr>
              <w:t>标的物</w:t>
            </w:r>
            <w:r w:rsidRPr="00AB5501">
              <w:rPr>
                <w:rFonts w:ascii="宋体" w:eastAsia="宋体" w:hAnsi="宋体" w:hint="eastAsia"/>
                <w:bCs/>
                <w:snapToGrid/>
                <w:color w:val="auto"/>
                <w:kern w:val="20"/>
                <w:lang w:val="zh-CN" w:eastAsia="zh-CN"/>
              </w:rPr>
              <w:t>2</w:t>
            </w:r>
          </w:p>
        </w:tc>
        <w:tc>
          <w:tcPr>
            <w:tcW w:w="230" w:type="pct"/>
            <w:vAlign w:val="center"/>
          </w:tcPr>
          <w:p w14:paraId="167BA8E0" w14:textId="77777777" w:rsidR="00204B50" w:rsidRPr="00AB5501" w:rsidRDefault="00204B50">
            <w:pPr>
              <w:tabs>
                <w:tab w:val="left" w:pos="4635"/>
              </w:tabs>
              <w:kinsoku/>
              <w:autoSpaceDE/>
              <w:autoSpaceDN/>
              <w:adjustRightInd/>
              <w:snapToGrid/>
              <w:spacing w:line="280" w:lineRule="exact"/>
              <w:ind w:rightChars="-20" w:right="-42"/>
              <w:textAlignment w:val="auto"/>
              <w:rPr>
                <w:rFonts w:ascii="宋体" w:eastAsia="宋体" w:hAnsi="宋体"/>
                <w:bCs/>
                <w:snapToGrid/>
                <w:color w:val="auto"/>
                <w:kern w:val="20"/>
                <w:lang w:val="zh-CN" w:eastAsia="zh-CN"/>
              </w:rPr>
            </w:pPr>
          </w:p>
        </w:tc>
        <w:tc>
          <w:tcPr>
            <w:tcW w:w="231" w:type="pct"/>
            <w:vAlign w:val="center"/>
          </w:tcPr>
          <w:p w14:paraId="210A5399" w14:textId="77777777" w:rsidR="00204B50" w:rsidRPr="00AB5501" w:rsidRDefault="00204B50">
            <w:pPr>
              <w:tabs>
                <w:tab w:val="left" w:pos="42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468" w:type="pct"/>
            <w:vAlign w:val="center"/>
          </w:tcPr>
          <w:p w14:paraId="2435CD3B"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168" w:type="pct"/>
            <w:vAlign w:val="center"/>
          </w:tcPr>
          <w:p w14:paraId="3F0F1033"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315" w:type="pct"/>
            <w:vAlign w:val="center"/>
          </w:tcPr>
          <w:p w14:paraId="3FED3E1B"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222" w:type="pct"/>
            <w:vAlign w:val="center"/>
          </w:tcPr>
          <w:p w14:paraId="0B7479E3" w14:textId="77777777" w:rsidR="00204B50" w:rsidRPr="00AB5501" w:rsidRDefault="00204B50">
            <w:pPr>
              <w:tabs>
                <w:tab w:val="left" w:pos="4635"/>
              </w:tabs>
              <w:kinsoku/>
              <w:autoSpaceDE/>
              <w:autoSpaceDN/>
              <w:adjustRightInd/>
              <w:snapToGrid/>
              <w:spacing w:line="280" w:lineRule="exact"/>
              <w:ind w:rightChars="84" w:right="176"/>
              <w:jc w:val="center"/>
              <w:textAlignment w:val="auto"/>
              <w:rPr>
                <w:rFonts w:ascii="宋体" w:eastAsia="宋体" w:hAnsi="宋体"/>
                <w:bCs/>
                <w:snapToGrid/>
                <w:color w:val="auto"/>
                <w:kern w:val="20"/>
                <w:lang w:val="zh-CN" w:eastAsia="zh-CN"/>
              </w:rPr>
            </w:pPr>
          </w:p>
        </w:tc>
        <w:tc>
          <w:tcPr>
            <w:tcW w:w="291" w:type="pct"/>
            <w:vAlign w:val="center"/>
          </w:tcPr>
          <w:p w14:paraId="0E74B868"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2ED33770"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78028C5D"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14CFD355"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03EB2DFD"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704FE8AC"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449DFD4E"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7C0B65AF"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6" w:type="pct"/>
            <w:vAlign w:val="center"/>
          </w:tcPr>
          <w:p w14:paraId="5C48EE4C"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2" w:type="pct"/>
            <w:vAlign w:val="center"/>
          </w:tcPr>
          <w:p w14:paraId="74EAC009"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6CD5FEB8"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r>
      <w:tr w:rsidR="00204B50" w:rsidRPr="00AB5501" w14:paraId="01E57006" w14:textId="77777777">
        <w:trPr>
          <w:trHeight w:val="454"/>
          <w:jc w:val="center"/>
        </w:trPr>
        <w:tc>
          <w:tcPr>
            <w:tcW w:w="169" w:type="pct"/>
            <w:vAlign w:val="center"/>
          </w:tcPr>
          <w:p w14:paraId="70D7F6BA" w14:textId="77777777" w:rsidR="00204B50" w:rsidRPr="00AB5501" w:rsidRDefault="00000000">
            <w:pPr>
              <w:tabs>
                <w:tab w:val="left" w:pos="4635"/>
              </w:tabs>
              <w:kinsoku/>
              <w:autoSpaceDE/>
              <w:autoSpaceDN/>
              <w:adjustRightInd/>
              <w:snapToGrid/>
              <w:spacing w:line="280" w:lineRule="exact"/>
              <w:ind w:rightChars="-24" w:right="-50"/>
              <w:textAlignment w:val="auto"/>
              <w:rPr>
                <w:rFonts w:ascii="宋体" w:eastAsia="宋体" w:hAnsi="宋体"/>
                <w:bCs/>
                <w:snapToGrid/>
                <w:color w:val="auto"/>
                <w:kern w:val="20"/>
                <w:lang w:val="zh-CN" w:eastAsia="zh-CN"/>
              </w:rPr>
            </w:pPr>
            <w:r w:rsidRPr="00AB5501">
              <w:rPr>
                <w:rFonts w:ascii="宋体" w:eastAsia="宋体" w:hAnsi="宋体"/>
                <w:bCs/>
                <w:snapToGrid/>
                <w:color w:val="auto"/>
                <w:kern w:val="20"/>
                <w:lang w:val="zh-CN" w:eastAsia="zh-CN"/>
              </w:rPr>
              <w:t>2</w:t>
            </w:r>
          </w:p>
        </w:tc>
        <w:tc>
          <w:tcPr>
            <w:tcW w:w="323" w:type="pct"/>
            <w:vAlign w:val="center"/>
          </w:tcPr>
          <w:p w14:paraId="28211E3B" w14:textId="77777777" w:rsidR="00204B50" w:rsidRPr="00AB550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r w:rsidRPr="00AB5501">
              <w:rPr>
                <w:rFonts w:ascii="宋体" w:eastAsia="宋体" w:hAnsi="宋体"/>
                <w:bCs/>
                <w:snapToGrid/>
                <w:color w:val="auto"/>
                <w:kern w:val="20"/>
                <w:lang w:val="zh-CN" w:eastAsia="zh-CN"/>
              </w:rPr>
              <w:t>xxxxx</w:t>
            </w:r>
          </w:p>
        </w:tc>
        <w:tc>
          <w:tcPr>
            <w:tcW w:w="230" w:type="pct"/>
            <w:vAlign w:val="center"/>
          </w:tcPr>
          <w:p w14:paraId="19917D33" w14:textId="77777777" w:rsidR="00204B50" w:rsidRPr="00AB5501" w:rsidRDefault="00204B50">
            <w:pPr>
              <w:tabs>
                <w:tab w:val="left" w:pos="4635"/>
              </w:tabs>
              <w:kinsoku/>
              <w:autoSpaceDE/>
              <w:autoSpaceDN/>
              <w:adjustRightInd/>
              <w:snapToGrid/>
              <w:spacing w:line="280" w:lineRule="exact"/>
              <w:ind w:rightChars="-20" w:right="-42"/>
              <w:textAlignment w:val="auto"/>
              <w:rPr>
                <w:rFonts w:ascii="宋体" w:eastAsia="宋体" w:hAnsi="宋体"/>
                <w:bCs/>
                <w:snapToGrid/>
                <w:color w:val="auto"/>
                <w:kern w:val="20"/>
                <w:lang w:val="zh-CN" w:eastAsia="zh-CN"/>
              </w:rPr>
            </w:pPr>
          </w:p>
        </w:tc>
        <w:tc>
          <w:tcPr>
            <w:tcW w:w="231" w:type="pct"/>
            <w:vAlign w:val="center"/>
          </w:tcPr>
          <w:p w14:paraId="7D7CD71A" w14:textId="77777777" w:rsidR="00204B50" w:rsidRPr="00AB5501" w:rsidRDefault="00204B50">
            <w:pPr>
              <w:tabs>
                <w:tab w:val="left" w:pos="42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468" w:type="pct"/>
            <w:vAlign w:val="center"/>
          </w:tcPr>
          <w:p w14:paraId="39550EE2"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168" w:type="pct"/>
            <w:vAlign w:val="center"/>
          </w:tcPr>
          <w:p w14:paraId="0F28D97C"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315" w:type="pct"/>
            <w:vAlign w:val="center"/>
          </w:tcPr>
          <w:p w14:paraId="2D2C144F"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222" w:type="pct"/>
            <w:vAlign w:val="center"/>
          </w:tcPr>
          <w:p w14:paraId="0F13DF43" w14:textId="77777777" w:rsidR="00204B50" w:rsidRPr="00AB5501" w:rsidRDefault="00204B50">
            <w:pPr>
              <w:tabs>
                <w:tab w:val="left" w:pos="4635"/>
              </w:tabs>
              <w:kinsoku/>
              <w:autoSpaceDE/>
              <w:autoSpaceDN/>
              <w:adjustRightInd/>
              <w:snapToGrid/>
              <w:spacing w:line="280" w:lineRule="exact"/>
              <w:ind w:rightChars="84" w:right="176"/>
              <w:jc w:val="center"/>
              <w:textAlignment w:val="auto"/>
              <w:rPr>
                <w:rFonts w:ascii="宋体" w:eastAsia="宋体" w:hAnsi="宋体"/>
                <w:bCs/>
                <w:snapToGrid/>
                <w:color w:val="auto"/>
                <w:kern w:val="20"/>
                <w:lang w:val="zh-CN" w:eastAsia="zh-CN"/>
              </w:rPr>
            </w:pPr>
          </w:p>
        </w:tc>
        <w:tc>
          <w:tcPr>
            <w:tcW w:w="291" w:type="pct"/>
            <w:vAlign w:val="center"/>
          </w:tcPr>
          <w:p w14:paraId="0868C889"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36E1F647"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15B1D8B6"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62D38C91"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68C47755"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5422DDDB"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58A5FC90"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72D710A1"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6" w:type="pct"/>
            <w:vAlign w:val="center"/>
          </w:tcPr>
          <w:p w14:paraId="3FA5D50B"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2" w:type="pct"/>
            <w:vAlign w:val="center"/>
          </w:tcPr>
          <w:p w14:paraId="57EAD7D8"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676752EE"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r>
      <w:tr w:rsidR="00204B50" w:rsidRPr="00AB5501" w14:paraId="37D4D558" w14:textId="77777777">
        <w:trPr>
          <w:trHeight w:val="454"/>
          <w:jc w:val="center"/>
        </w:trPr>
        <w:tc>
          <w:tcPr>
            <w:tcW w:w="169" w:type="pct"/>
            <w:vAlign w:val="center"/>
          </w:tcPr>
          <w:p w14:paraId="5A073772" w14:textId="77777777" w:rsidR="00204B50" w:rsidRPr="00AB5501" w:rsidRDefault="00000000">
            <w:pPr>
              <w:tabs>
                <w:tab w:val="left" w:pos="4635"/>
              </w:tabs>
              <w:kinsoku/>
              <w:autoSpaceDE/>
              <w:autoSpaceDN/>
              <w:adjustRightInd/>
              <w:snapToGrid/>
              <w:spacing w:line="280" w:lineRule="exact"/>
              <w:ind w:rightChars="-24" w:right="-50"/>
              <w:textAlignment w:val="auto"/>
              <w:rPr>
                <w:rFonts w:ascii="宋体" w:eastAsia="宋体" w:hAnsi="宋体"/>
                <w:bCs/>
                <w:snapToGrid/>
                <w:color w:val="auto"/>
                <w:kern w:val="20"/>
                <w:lang w:val="zh-CN" w:eastAsia="zh-CN"/>
              </w:rPr>
            </w:pPr>
            <w:r w:rsidRPr="00AB5501">
              <w:rPr>
                <w:rFonts w:ascii="宋体" w:eastAsia="宋体" w:hAnsi="宋体"/>
                <w:bCs/>
                <w:snapToGrid/>
                <w:color w:val="auto"/>
                <w:kern w:val="20"/>
                <w:lang w:val="zh-CN" w:eastAsia="zh-CN"/>
              </w:rPr>
              <w:t>2.1</w:t>
            </w:r>
          </w:p>
        </w:tc>
        <w:tc>
          <w:tcPr>
            <w:tcW w:w="323" w:type="pct"/>
            <w:vAlign w:val="center"/>
          </w:tcPr>
          <w:p w14:paraId="61E70321" w14:textId="77777777" w:rsidR="00204B50" w:rsidRPr="00AB550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r w:rsidRPr="00AB5501">
              <w:rPr>
                <w:rFonts w:ascii="宋体" w:eastAsia="宋体" w:hAnsi="宋体"/>
                <w:bCs/>
                <w:snapToGrid/>
                <w:color w:val="auto"/>
                <w:kern w:val="20"/>
                <w:lang w:val="zh-CN" w:eastAsia="zh-CN"/>
              </w:rPr>
              <w:t>标的物</w:t>
            </w:r>
            <w:r w:rsidRPr="00AB5501">
              <w:rPr>
                <w:rFonts w:ascii="宋体" w:eastAsia="宋体" w:hAnsi="宋体" w:hint="eastAsia"/>
                <w:bCs/>
                <w:snapToGrid/>
                <w:color w:val="auto"/>
                <w:kern w:val="20"/>
                <w:lang w:val="zh-CN" w:eastAsia="zh-CN"/>
              </w:rPr>
              <w:t>3</w:t>
            </w:r>
          </w:p>
        </w:tc>
        <w:tc>
          <w:tcPr>
            <w:tcW w:w="230" w:type="pct"/>
            <w:vAlign w:val="center"/>
          </w:tcPr>
          <w:p w14:paraId="766FFD59" w14:textId="77777777" w:rsidR="00204B50" w:rsidRPr="00AB5501" w:rsidRDefault="00204B50">
            <w:pPr>
              <w:tabs>
                <w:tab w:val="left" w:pos="4635"/>
              </w:tabs>
              <w:kinsoku/>
              <w:autoSpaceDE/>
              <w:autoSpaceDN/>
              <w:adjustRightInd/>
              <w:snapToGrid/>
              <w:spacing w:line="280" w:lineRule="exact"/>
              <w:ind w:rightChars="-20" w:right="-42"/>
              <w:textAlignment w:val="auto"/>
              <w:rPr>
                <w:rFonts w:ascii="宋体" w:eastAsia="宋体" w:hAnsi="宋体"/>
                <w:bCs/>
                <w:snapToGrid/>
                <w:color w:val="auto"/>
                <w:kern w:val="20"/>
                <w:lang w:val="zh-CN" w:eastAsia="zh-CN"/>
              </w:rPr>
            </w:pPr>
          </w:p>
        </w:tc>
        <w:tc>
          <w:tcPr>
            <w:tcW w:w="231" w:type="pct"/>
            <w:vAlign w:val="center"/>
          </w:tcPr>
          <w:p w14:paraId="415742E8" w14:textId="77777777" w:rsidR="00204B50" w:rsidRPr="00AB5501" w:rsidRDefault="00204B50">
            <w:pPr>
              <w:tabs>
                <w:tab w:val="left" w:pos="42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468" w:type="pct"/>
            <w:vAlign w:val="center"/>
          </w:tcPr>
          <w:p w14:paraId="4BAE969F"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168" w:type="pct"/>
            <w:vAlign w:val="center"/>
          </w:tcPr>
          <w:p w14:paraId="03D53186"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315" w:type="pct"/>
            <w:vAlign w:val="center"/>
          </w:tcPr>
          <w:p w14:paraId="24D99A67"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222" w:type="pct"/>
            <w:vAlign w:val="center"/>
          </w:tcPr>
          <w:p w14:paraId="4B052826" w14:textId="77777777" w:rsidR="00204B50" w:rsidRPr="00AB5501" w:rsidRDefault="00204B50">
            <w:pPr>
              <w:tabs>
                <w:tab w:val="left" w:pos="4635"/>
              </w:tabs>
              <w:kinsoku/>
              <w:autoSpaceDE/>
              <w:autoSpaceDN/>
              <w:adjustRightInd/>
              <w:snapToGrid/>
              <w:spacing w:line="280" w:lineRule="exact"/>
              <w:ind w:rightChars="84" w:right="176"/>
              <w:jc w:val="center"/>
              <w:textAlignment w:val="auto"/>
              <w:rPr>
                <w:rFonts w:ascii="宋体" w:eastAsia="宋体" w:hAnsi="宋体"/>
                <w:bCs/>
                <w:snapToGrid/>
                <w:color w:val="auto"/>
                <w:kern w:val="20"/>
                <w:lang w:val="zh-CN" w:eastAsia="zh-CN"/>
              </w:rPr>
            </w:pPr>
          </w:p>
        </w:tc>
        <w:tc>
          <w:tcPr>
            <w:tcW w:w="291" w:type="pct"/>
            <w:vAlign w:val="center"/>
          </w:tcPr>
          <w:p w14:paraId="1FE225A1"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41CA5393"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09F51030"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197AB67D"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13B7A3F8"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071A0A4F"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0D0A286F"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59BDD27C"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6" w:type="pct"/>
            <w:vAlign w:val="center"/>
          </w:tcPr>
          <w:p w14:paraId="6240C6AC"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2" w:type="pct"/>
            <w:vAlign w:val="center"/>
          </w:tcPr>
          <w:p w14:paraId="6A129657"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661E69FC"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r>
      <w:tr w:rsidR="00204B50" w:rsidRPr="00AB5501" w14:paraId="2116CEC3" w14:textId="77777777">
        <w:trPr>
          <w:trHeight w:val="454"/>
          <w:jc w:val="center"/>
        </w:trPr>
        <w:tc>
          <w:tcPr>
            <w:tcW w:w="169" w:type="pct"/>
            <w:vAlign w:val="center"/>
          </w:tcPr>
          <w:p w14:paraId="7B0960EA" w14:textId="77777777" w:rsidR="00204B50" w:rsidRPr="00AB5501" w:rsidRDefault="00000000">
            <w:pPr>
              <w:tabs>
                <w:tab w:val="left" w:pos="4635"/>
              </w:tabs>
              <w:kinsoku/>
              <w:autoSpaceDE/>
              <w:autoSpaceDN/>
              <w:adjustRightInd/>
              <w:snapToGrid/>
              <w:spacing w:line="280" w:lineRule="exact"/>
              <w:ind w:rightChars="-24" w:right="-50"/>
              <w:textAlignment w:val="auto"/>
              <w:rPr>
                <w:rFonts w:ascii="宋体" w:eastAsia="宋体" w:hAnsi="宋体"/>
                <w:bCs/>
                <w:snapToGrid/>
                <w:color w:val="auto"/>
                <w:kern w:val="20"/>
                <w:lang w:val="zh-CN" w:eastAsia="zh-CN"/>
              </w:rPr>
            </w:pPr>
            <w:r w:rsidRPr="00AB5501">
              <w:rPr>
                <w:rFonts w:ascii="宋体" w:eastAsia="宋体" w:hAnsi="宋体"/>
                <w:bCs/>
                <w:snapToGrid/>
                <w:color w:val="auto"/>
                <w:kern w:val="20"/>
                <w:lang w:val="zh-CN" w:eastAsia="zh-CN"/>
              </w:rPr>
              <w:t>2.2</w:t>
            </w:r>
          </w:p>
        </w:tc>
        <w:tc>
          <w:tcPr>
            <w:tcW w:w="323" w:type="pct"/>
            <w:vAlign w:val="center"/>
          </w:tcPr>
          <w:p w14:paraId="31D7E9F1" w14:textId="77777777" w:rsidR="00204B50" w:rsidRPr="00AB550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r w:rsidRPr="00AB5501">
              <w:rPr>
                <w:rFonts w:ascii="宋体" w:eastAsia="宋体" w:hAnsi="宋体"/>
                <w:bCs/>
                <w:snapToGrid/>
                <w:color w:val="auto"/>
                <w:kern w:val="20"/>
                <w:lang w:val="zh-CN" w:eastAsia="zh-CN"/>
              </w:rPr>
              <w:t>标的物</w:t>
            </w:r>
            <w:r w:rsidRPr="00AB5501">
              <w:rPr>
                <w:rFonts w:ascii="宋体" w:eastAsia="宋体" w:hAnsi="宋体" w:hint="eastAsia"/>
                <w:bCs/>
                <w:snapToGrid/>
                <w:color w:val="auto"/>
                <w:kern w:val="20"/>
                <w:lang w:val="zh-CN" w:eastAsia="zh-CN"/>
              </w:rPr>
              <w:t>4</w:t>
            </w:r>
          </w:p>
        </w:tc>
        <w:tc>
          <w:tcPr>
            <w:tcW w:w="230" w:type="pct"/>
            <w:vAlign w:val="center"/>
          </w:tcPr>
          <w:p w14:paraId="4336A2FC" w14:textId="77777777" w:rsidR="00204B50" w:rsidRPr="00AB5501" w:rsidRDefault="00204B50">
            <w:pPr>
              <w:tabs>
                <w:tab w:val="left" w:pos="4635"/>
              </w:tabs>
              <w:kinsoku/>
              <w:autoSpaceDE/>
              <w:autoSpaceDN/>
              <w:adjustRightInd/>
              <w:snapToGrid/>
              <w:spacing w:line="280" w:lineRule="exact"/>
              <w:ind w:rightChars="-20" w:right="-42"/>
              <w:textAlignment w:val="auto"/>
              <w:rPr>
                <w:rFonts w:ascii="宋体" w:eastAsia="宋体" w:hAnsi="宋体"/>
                <w:bCs/>
                <w:snapToGrid/>
                <w:color w:val="auto"/>
                <w:kern w:val="20"/>
                <w:lang w:val="zh-CN" w:eastAsia="zh-CN"/>
              </w:rPr>
            </w:pPr>
          </w:p>
        </w:tc>
        <w:tc>
          <w:tcPr>
            <w:tcW w:w="231" w:type="pct"/>
            <w:vAlign w:val="center"/>
          </w:tcPr>
          <w:p w14:paraId="22176E9F" w14:textId="77777777" w:rsidR="00204B50" w:rsidRPr="00AB5501" w:rsidRDefault="00204B50">
            <w:pPr>
              <w:tabs>
                <w:tab w:val="left" w:pos="420"/>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468" w:type="pct"/>
            <w:vAlign w:val="center"/>
          </w:tcPr>
          <w:p w14:paraId="77FB91C4"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168" w:type="pct"/>
            <w:vAlign w:val="center"/>
          </w:tcPr>
          <w:p w14:paraId="0913FB66"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315" w:type="pct"/>
            <w:vAlign w:val="center"/>
          </w:tcPr>
          <w:p w14:paraId="5EA040CF" w14:textId="77777777" w:rsidR="00204B50" w:rsidRPr="00AB5501" w:rsidRDefault="00204B50">
            <w:pPr>
              <w:tabs>
                <w:tab w:val="left" w:pos="4635"/>
              </w:tabs>
              <w:kinsoku/>
              <w:autoSpaceDE/>
              <w:autoSpaceDN/>
              <w:adjustRightInd/>
              <w:snapToGrid/>
              <w:spacing w:line="280" w:lineRule="exact"/>
              <w:ind w:rightChars="84" w:right="176"/>
              <w:textAlignment w:val="auto"/>
              <w:rPr>
                <w:rFonts w:ascii="宋体" w:eastAsia="宋体" w:hAnsi="宋体"/>
                <w:bCs/>
                <w:snapToGrid/>
                <w:color w:val="auto"/>
                <w:kern w:val="20"/>
                <w:lang w:val="zh-CN" w:eastAsia="zh-CN"/>
              </w:rPr>
            </w:pPr>
          </w:p>
        </w:tc>
        <w:tc>
          <w:tcPr>
            <w:tcW w:w="222" w:type="pct"/>
            <w:vAlign w:val="center"/>
          </w:tcPr>
          <w:p w14:paraId="44E32D59" w14:textId="77777777" w:rsidR="00204B50" w:rsidRPr="00AB5501" w:rsidRDefault="00204B50">
            <w:pPr>
              <w:tabs>
                <w:tab w:val="left" w:pos="4635"/>
              </w:tabs>
              <w:kinsoku/>
              <w:autoSpaceDE/>
              <w:autoSpaceDN/>
              <w:adjustRightInd/>
              <w:snapToGrid/>
              <w:spacing w:line="280" w:lineRule="exact"/>
              <w:ind w:rightChars="84" w:right="176"/>
              <w:jc w:val="center"/>
              <w:textAlignment w:val="auto"/>
              <w:rPr>
                <w:rFonts w:ascii="宋体" w:eastAsia="宋体" w:hAnsi="宋体"/>
                <w:bCs/>
                <w:snapToGrid/>
                <w:color w:val="auto"/>
                <w:kern w:val="20"/>
                <w:lang w:val="zh-CN" w:eastAsia="zh-CN"/>
              </w:rPr>
            </w:pPr>
          </w:p>
        </w:tc>
        <w:tc>
          <w:tcPr>
            <w:tcW w:w="291" w:type="pct"/>
            <w:vAlign w:val="center"/>
          </w:tcPr>
          <w:p w14:paraId="5A4F9B9A"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3B114ED8"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220A7D87"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077E5B58"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0" w:type="pct"/>
            <w:vAlign w:val="center"/>
          </w:tcPr>
          <w:p w14:paraId="1582F465"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5BE68DB9"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36D7D38A"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1" w:type="pct"/>
            <w:vAlign w:val="center"/>
          </w:tcPr>
          <w:p w14:paraId="10DB2D1A"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6" w:type="pct"/>
            <w:vAlign w:val="center"/>
          </w:tcPr>
          <w:p w14:paraId="435DFB5D"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52" w:type="pct"/>
            <w:vAlign w:val="center"/>
          </w:tcPr>
          <w:p w14:paraId="0780EC1D"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c>
          <w:tcPr>
            <w:tcW w:w="282" w:type="pct"/>
            <w:vAlign w:val="center"/>
          </w:tcPr>
          <w:p w14:paraId="77EED964" w14:textId="77777777" w:rsidR="00204B50" w:rsidRPr="00AB5501" w:rsidRDefault="00204B50">
            <w:pPr>
              <w:tabs>
                <w:tab w:val="left" w:pos="4635"/>
              </w:tabs>
              <w:kinsoku/>
              <w:autoSpaceDE/>
              <w:autoSpaceDN/>
              <w:adjustRightInd/>
              <w:snapToGrid/>
              <w:spacing w:line="280" w:lineRule="exact"/>
              <w:ind w:rightChars="84" w:right="176"/>
              <w:jc w:val="right"/>
              <w:textAlignment w:val="auto"/>
              <w:rPr>
                <w:rFonts w:ascii="宋体" w:eastAsia="宋体" w:hAnsi="宋体"/>
                <w:bCs/>
                <w:snapToGrid/>
                <w:color w:val="auto"/>
                <w:kern w:val="20"/>
                <w:lang w:val="zh-CN" w:eastAsia="zh-CN"/>
              </w:rPr>
            </w:pPr>
          </w:p>
        </w:tc>
      </w:tr>
      <w:tr w:rsidR="00204B50" w:rsidRPr="00AB5501" w14:paraId="189CAD7D" w14:textId="77777777">
        <w:trPr>
          <w:trHeight w:val="357"/>
          <w:jc w:val="center"/>
        </w:trPr>
        <w:tc>
          <w:tcPr>
            <w:tcW w:w="2421" w:type="pct"/>
            <w:gridSpan w:val="9"/>
            <w:vAlign w:val="center"/>
          </w:tcPr>
          <w:p w14:paraId="0306C504" w14:textId="77777777" w:rsidR="00204B50" w:rsidRPr="00AB5501"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b/>
                <w:bCs/>
                <w:snapToGrid/>
                <w:color w:val="auto"/>
                <w:kern w:val="20"/>
                <w:lang w:val="zh-CN" w:eastAsia="zh-CN"/>
              </w:rPr>
            </w:pPr>
            <w:r w:rsidRPr="00AB5501">
              <w:rPr>
                <w:rFonts w:ascii="宋体" w:eastAsia="宋体" w:hAnsi="宋体" w:hint="eastAsia"/>
                <w:b/>
                <w:bCs/>
                <w:snapToGrid/>
                <w:color w:val="auto"/>
                <w:kern w:val="20"/>
                <w:lang w:val="zh-CN" w:eastAsia="zh-CN"/>
              </w:rPr>
              <w:t>总  价：人民币大写</w:t>
            </w:r>
            <w:r w:rsidRPr="00AB5501">
              <w:rPr>
                <w:rFonts w:ascii="宋体" w:eastAsia="宋体" w:hAnsi="宋体" w:hint="eastAsia"/>
                <w:b/>
                <w:bCs/>
                <w:snapToGrid/>
                <w:color w:val="auto"/>
                <w:kern w:val="20"/>
                <w:u w:val="single"/>
                <w:lang w:val="zh-CN" w:eastAsia="zh-CN"/>
              </w:rPr>
              <w:t xml:space="preserve"> </w:t>
            </w:r>
            <w:r w:rsidRPr="00AB5501">
              <w:rPr>
                <w:rFonts w:ascii="宋体" w:eastAsia="宋体" w:hAnsi="宋体"/>
                <w:b/>
                <w:bCs/>
                <w:snapToGrid/>
                <w:color w:val="auto"/>
                <w:kern w:val="20"/>
                <w:u w:val="single"/>
                <w:lang w:val="zh-CN" w:eastAsia="zh-CN"/>
              </w:rPr>
              <w:t xml:space="preserve">                    </w:t>
            </w:r>
            <w:r w:rsidRPr="00AB5501">
              <w:rPr>
                <w:rFonts w:ascii="宋体" w:eastAsia="宋体" w:hAnsi="宋体" w:hint="eastAsia"/>
                <w:b/>
                <w:bCs/>
                <w:snapToGrid/>
                <w:color w:val="auto"/>
                <w:kern w:val="20"/>
                <w:lang w:val="zh-CN" w:eastAsia="zh-CN"/>
              </w:rPr>
              <w:t>元整</w:t>
            </w:r>
          </w:p>
        </w:tc>
        <w:tc>
          <w:tcPr>
            <w:tcW w:w="282" w:type="pct"/>
            <w:vAlign w:val="center"/>
          </w:tcPr>
          <w:p w14:paraId="35C0EA71" w14:textId="77777777" w:rsidR="00204B50" w:rsidRPr="00AB5501" w:rsidRDefault="00204B50">
            <w:pPr>
              <w:tabs>
                <w:tab w:val="left" w:pos="4635"/>
              </w:tabs>
              <w:kinsoku/>
              <w:autoSpaceDE/>
              <w:autoSpaceDN/>
              <w:adjustRightInd/>
              <w:snapToGrid/>
              <w:spacing w:line="360" w:lineRule="auto"/>
              <w:ind w:rightChars="84" w:right="176"/>
              <w:jc w:val="right"/>
              <w:textAlignment w:val="auto"/>
              <w:rPr>
                <w:rFonts w:ascii="宋体" w:eastAsia="宋体" w:hAnsi="宋体"/>
                <w:b/>
                <w:bCs/>
                <w:snapToGrid/>
                <w:color w:val="auto"/>
                <w:kern w:val="20"/>
                <w:lang w:val="zh-CN" w:eastAsia="zh-CN"/>
              </w:rPr>
            </w:pPr>
          </w:p>
        </w:tc>
        <w:tc>
          <w:tcPr>
            <w:tcW w:w="2296" w:type="pct"/>
            <w:gridSpan w:val="9"/>
            <w:vAlign w:val="center"/>
          </w:tcPr>
          <w:p w14:paraId="44EECF8A" w14:textId="77777777" w:rsidR="00204B50" w:rsidRPr="00AB5501" w:rsidRDefault="00000000">
            <w:pPr>
              <w:tabs>
                <w:tab w:val="left" w:pos="4635"/>
              </w:tabs>
              <w:kinsoku/>
              <w:autoSpaceDE/>
              <w:autoSpaceDN/>
              <w:adjustRightInd/>
              <w:snapToGrid/>
              <w:ind w:rightChars="84" w:right="176"/>
              <w:textAlignment w:val="auto"/>
              <w:rPr>
                <w:rFonts w:ascii="宋体" w:eastAsia="宋体" w:hAnsi="宋体"/>
                <w:b/>
                <w:bCs/>
                <w:snapToGrid/>
                <w:color w:val="auto"/>
                <w:kern w:val="20"/>
                <w:lang w:val="zh-CN" w:eastAsia="zh-CN"/>
              </w:rPr>
            </w:pPr>
            <w:r w:rsidRPr="00AB5501">
              <w:rPr>
                <w:rFonts w:ascii="宋体" w:eastAsia="宋体" w:hAnsi="宋体" w:hint="eastAsia"/>
                <w:snapToGrid/>
                <w:color w:val="auto"/>
                <w:kern w:val="20"/>
                <w:lang w:val="zh-CN" w:eastAsia="zh-CN"/>
              </w:rPr>
              <w:t>属于通用服务器、台式计算机、便携式计算机、操作系统、工作站、数据库、</w:t>
            </w:r>
            <w:proofErr w:type="gramStart"/>
            <w:r w:rsidRPr="00AB5501">
              <w:rPr>
                <w:rFonts w:ascii="宋体" w:eastAsia="宋体" w:hAnsi="宋体" w:hint="eastAsia"/>
                <w:snapToGrid/>
                <w:color w:val="auto"/>
                <w:kern w:val="20"/>
                <w:lang w:val="zh-CN" w:eastAsia="zh-CN"/>
              </w:rPr>
              <w:t>一</w:t>
            </w:r>
            <w:proofErr w:type="gramEnd"/>
            <w:r w:rsidRPr="00AB5501">
              <w:rPr>
                <w:rFonts w:ascii="宋体" w:eastAsia="宋体" w:hAnsi="宋体" w:hint="eastAsia"/>
                <w:snapToGrid/>
                <w:color w:val="auto"/>
                <w:kern w:val="20"/>
                <w:lang w:val="zh-CN" w:eastAsia="zh-CN"/>
              </w:rPr>
              <w:t>体式计算机这</w:t>
            </w:r>
            <w:r w:rsidRPr="00AB5501">
              <w:rPr>
                <w:rFonts w:ascii="宋体" w:eastAsia="宋体" w:hAnsi="宋体" w:hint="eastAsia"/>
                <w:snapToGrid/>
                <w:color w:val="auto"/>
                <w:kern w:val="20"/>
                <w:lang w:eastAsia="zh-CN"/>
              </w:rPr>
              <w:t>7类的，或单独采购CPU、操作系统、GPU的，均必须准确填写此9列信息，且型号须完整填写至最细一级的型号。无需填写的用“/”表示。</w:t>
            </w:r>
          </w:p>
        </w:tc>
      </w:tr>
    </w:tbl>
    <w:p w14:paraId="4DB84B68" w14:textId="77777777" w:rsidR="00204B50" w:rsidRPr="00AB5501" w:rsidRDefault="00204B50">
      <w:pPr>
        <w:tabs>
          <w:tab w:val="left" w:pos="4635"/>
        </w:tabs>
        <w:kinsoku/>
        <w:autoSpaceDE/>
        <w:autoSpaceDN/>
        <w:adjustRightInd/>
        <w:snapToGrid/>
        <w:spacing w:line="400" w:lineRule="exact"/>
        <w:ind w:rightChars="-24" w:right="-50"/>
        <w:jc w:val="both"/>
        <w:textAlignment w:val="auto"/>
        <w:rPr>
          <w:rFonts w:ascii="宋体" w:eastAsia="宋体" w:hAnsi="宋体" w:cs="Times New Roman"/>
          <w:bCs/>
          <w:snapToGrid/>
          <w:color w:val="auto"/>
          <w:kern w:val="20"/>
          <w:lang w:val="zh-CN" w:eastAsia="zh-CN"/>
        </w:rPr>
      </w:pPr>
    </w:p>
    <w:p w14:paraId="3231BB0F" w14:textId="77777777" w:rsidR="00204B50" w:rsidRPr="00AB550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AB5501">
        <w:rPr>
          <w:rFonts w:ascii="宋体" w:eastAsia="宋体" w:hAnsi="宋体" w:cs="Times New Roman" w:hint="eastAsia"/>
          <w:bCs/>
          <w:snapToGrid/>
          <w:color w:val="auto"/>
          <w:kern w:val="20"/>
          <w:lang w:val="zh-CN" w:eastAsia="zh-CN"/>
        </w:rPr>
        <w:t xml:space="preserve"> 注： 1.</w:t>
      </w:r>
      <w:proofErr w:type="gramStart"/>
      <w:r w:rsidRPr="00AB5501">
        <w:rPr>
          <w:rFonts w:ascii="宋体" w:eastAsia="宋体" w:hAnsi="宋体" w:cs="Times New Roman" w:hint="eastAsia"/>
          <w:bCs/>
          <w:snapToGrid/>
          <w:color w:val="auto"/>
          <w:kern w:val="20"/>
          <w:lang w:val="zh-CN" w:eastAsia="zh-CN"/>
        </w:rPr>
        <w:t>“详细描述”列若无法</w:t>
      </w:r>
      <w:proofErr w:type="gramEnd"/>
      <w:r w:rsidRPr="00AB5501">
        <w:rPr>
          <w:rFonts w:ascii="宋体" w:eastAsia="宋体" w:hAnsi="宋体" w:cs="Times New Roman" w:hint="eastAsia"/>
          <w:bCs/>
          <w:snapToGrid/>
          <w:color w:val="auto"/>
          <w:kern w:val="20"/>
          <w:lang w:val="zh-CN" w:eastAsia="zh-CN"/>
        </w:rPr>
        <w:t>对该产品描述详尽的，可在本表后附上详细的描述和说明</w:t>
      </w:r>
      <w:r w:rsidRPr="00AB5501">
        <w:rPr>
          <w:rFonts w:ascii="宋体" w:eastAsia="宋体" w:hAnsi="宋体" w:cs="Times New Roman" w:hint="eastAsia"/>
          <w:b/>
          <w:bCs/>
          <w:snapToGrid/>
          <w:color w:val="auto"/>
          <w:kern w:val="20"/>
          <w:lang w:val="zh-CN" w:eastAsia="zh-CN"/>
        </w:rPr>
        <w:t>（如：提供实物形态图片加以说明）</w:t>
      </w:r>
      <w:r w:rsidRPr="00AB5501">
        <w:rPr>
          <w:rFonts w:ascii="宋体" w:eastAsia="宋体" w:hAnsi="宋体" w:cs="Times New Roman" w:hint="eastAsia"/>
          <w:snapToGrid/>
          <w:color w:val="auto"/>
          <w:kern w:val="20"/>
          <w:lang w:val="zh-CN" w:eastAsia="zh-CN"/>
        </w:rPr>
        <w:t>；</w:t>
      </w:r>
      <w:r w:rsidRPr="00AB5501">
        <w:rPr>
          <w:rFonts w:ascii="宋体" w:eastAsia="宋体" w:hAnsi="宋体" w:cs="Times New Roman"/>
          <w:b/>
          <w:bCs/>
          <w:snapToGrid/>
          <w:color w:val="auto"/>
          <w:kern w:val="20"/>
          <w:lang w:val="zh-CN" w:eastAsia="zh-CN"/>
        </w:rPr>
        <w:tab/>
      </w:r>
    </w:p>
    <w:p w14:paraId="38E205F7" w14:textId="77777777" w:rsidR="00204B50" w:rsidRPr="00AB5501"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val="zh-CN" w:eastAsia="zh-CN"/>
        </w:rPr>
      </w:pPr>
      <w:r w:rsidRPr="00AB5501">
        <w:rPr>
          <w:rFonts w:ascii="宋体" w:eastAsia="宋体" w:hAnsi="宋体" w:cs="Times New Roman" w:hint="eastAsia"/>
          <w:snapToGrid/>
          <w:color w:val="auto"/>
          <w:kern w:val="20"/>
          <w:lang w:val="zh-CN" w:eastAsia="zh-CN"/>
        </w:rPr>
        <w:lastRenderedPageBreak/>
        <w:t>2.“软/硬件”列填写软件开发、成品软件（</w:t>
      </w:r>
      <w:r w:rsidRPr="00AB5501">
        <w:rPr>
          <w:rFonts w:ascii="宋体" w:eastAsia="宋体" w:hAnsi="宋体" w:cs="Times New Roman" w:hint="eastAsia"/>
          <w:snapToGrid/>
          <w:color w:val="auto"/>
          <w:kern w:val="20"/>
          <w:lang w:eastAsia="zh-CN"/>
        </w:rPr>
        <w:t>永久使用/非永久使用</w:t>
      </w:r>
      <w:r w:rsidRPr="00AB5501">
        <w:rPr>
          <w:rFonts w:ascii="宋体" w:eastAsia="宋体" w:hAnsi="宋体" w:cs="Times New Roman" w:hint="eastAsia"/>
          <w:snapToGrid/>
          <w:color w:val="auto"/>
          <w:kern w:val="20"/>
          <w:lang w:val="zh-CN" w:eastAsia="zh-CN"/>
        </w:rPr>
        <w:t>）、硬件设备等；</w:t>
      </w:r>
    </w:p>
    <w:p w14:paraId="520BB490" w14:textId="77777777" w:rsidR="00204B50" w:rsidRPr="00AB5501"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eastAsia="zh-CN"/>
        </w:rPr>
      </w:pPr>
      <w:r w:rsidRPr="00AB5501">
        <w:rPr>
          <w:rFonts w:ascii="宋体" w:eastAsia="宋体" w:hAnsi="宋体" w:cs="Times New Roman" w:hint="eastAsia"/>
          <w:snapToGrid/>
          <w:color w:val="auto"/>
          <w:kern w:val="20"/>
          <w:lang w:eastAsia="zh-CN"/>
        </w:rPr>
        <w:t>3.永久使用是指甲方在购买软件后，享有无限期使用该软件的权利（不含质保期外的增值服务）；</w:t>
      </w:r>
    </w:p>
    <w:p w14:paraId="261ADE5E" w14:textId="77777777" w:rsidR="00204B50" w:rsidRPr="00AB5501"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snapToGrid/>
          <w:color w:val="auto"/>
          <w:kern w:val="20"/>
          <w:lang w:val="zh-CN" w:eastAsia="zh-CN"/>
        </w:rPr>
      </w:pPr>
      <w:r w:rsidRPr="00AB5501">
        <w:rPr>
          <w:rFonts w:ascii="宋体" w:eastAsia="宋体" w:hAnsi="宋体" w:cs="Times New Roman" w:hint="eastAsia"/>
          <w:snapToGrid/>
          <w:color w:val="auto"/>
          <w:kern w:val="20"/>
          <w:lang w:eastAsia="zh-CN"/>
        </w:rPr>
        <w:t>4.</w:t>
      </w:r>
      <w:r w:rsidRPr="00AB5501">
        <w:rPr>
          <w:rFonts w:ascii="宋体" w:eastAsia="宋体" w:hAnsi="宋体" w:cs="Times New Roman" w:hint="eastAsia"/>
          <w:snapToGrid/>
          <w:color w:val="auto"/>
          <w:kern w:val="20"/>
          <w:lang w:val="zh-CN" w:eastAsia="zh-CN"/>
        </w:rPr>
        <w:t>“规格型号”列填写具体的规格、型号，如标的物为定制或自行组装、请填写版本号或出厂编号或自定义规格型号等。</w:t>
      </w:r>
    </w:p>
    <w:p w14:paraId="6FD17EC2" w14:textId="77777777" w:rsidR="00204B50" w:rsidRPr="00AB550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AB5501">
        <w:rPr>
          <w:rFonts w:ascii="宋体" w:eastAsia="宋体" w:hAnsi="宋体" w:cs="Times New Roman" w:hint="eastAsia"/>
          <w:b/>
          <w:bCs/>
          <w:snapToGrid/>
          <w:color w:val="auto"/>
          <w:kern w:val="20"/>
          <w:lang w:val="zh-CN" w:eastAsia="zh-CN"/>
        </w:rPr>
        <w:t>示例：</w:t>
      </w:r>
    </w:p>
    <w:p w14:paraId="52F8C4AC" w14:textId="77777777" w:rsidR="00204B50" w:rsidRPr="00AB550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AB5501">
        <w:rPr>
          <w:rFonts w:ascii="宋体" w:eastAsia="宋体" w:hAnsi="宋体" w:cs="Times New Roman" w:hint="eastAsia"/>
          <w:b/>
          <w:bCs/>
          <w:snapToGrid/>
          <w:color w:val="auto"/>
          <w:kern w:val="20"/>
          <w:lang w:val="zh-CN" w:eastAsia="zh-CN"/>
        </w:rPr>
        <w:t>1.1</w:t>
      </w:r>
      <w:r w:rsidRPr="00AB5501">
        <w:rPr>
          <w:rFonts w:ascii="宋体" w:eastAsia="宋体" w:hAnsi="宋体" w:cs="Times New Roman"/>
          <w:b/>
          <w:bCs/>
          <w:snapToGrid/>
          <w:color w:val="auto"/>
          <w:kern w:val="20"/>
          <w:lang w:val="zh-CN" w:eastAsia="zh-CN"/>
        </w:rPr>
        <w:t xml:space="preserve">  </w:t>
      </w:r>
      <w:r w:rsidRPr="00AB5501">
        <w:rPr>
          <w:rFonts w:ascii="宋体" w:eastAsia="宋体" w:hAnsi="宋体" w:cs="Times New Roman" w:hint="eastAsia"/>
          <w:b/>
          <w:bCs/>
          <w:snapToGrid/>
          <w:color w:val="auto"/>
          <w:kern w:val="20"/>
          <w:lang w:val="zh-CN" w:eastAsia="zh-CN"/>
        </w:rPr>
        <w:t>标的物1实物图片/示意图：</w:t>
      </w:r>
    </w:p>
    <w:p w14:paraId="2C9DDF6A" w14:textId="77777777" w:rsidR="00204B50" w:rsidRPr="00AB550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AB5501">
        <w:rPr>
          <w:rFonts w:ascii="宋体" w:eastAsia="宋体" w:hAnsi="宋体" w:cs="Times New Roman"/>
          <w:b/>
          <w:bCs/>
          <w:snapToGrid/>
          <w:color w:val="auto"/>
          <w:kern w:val="20"/>
          <w:lang w:val="zh-CN" w:eastAsia="zh-CN"/>
        </w:rPr>
        <w:t xml:space="preserve">1.2  </w:t>
      </w:r>
      <w:r w:rsidRPr="00AB5501">
        <w:rPr>
          <w:rFonts w:ascii="宋体" w:eastAsia="宋体" w:hAnsi="宋体" w:cs="Times New Roman" w:hint="eastAsia"/>
          <w:b/>
          <w:bCs/>
          <w:snapToGrid/>
          <w:color w:val="auto"/>
          <w:kern w:val="20"/>
          <w:lang w:val="zh-CN" w:eastAsia="zh-CN"/>
        </w:rPr>
        <w:t>标的物2实物图片/示意图：</w:t>
      </w:r>
    </w:p>
    <w:p w14:paraId="5F5EA757" w14:textId="77777777" w:rsidR="00204B50" w:rsidRPr="00AB5501"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eastAsia="zh-CN"/>
        </w:rPr>
        <w:sectPr w:rsidR="00204B50" w:rsidRPr="00AB5501">
          <w:pgSz w:w="16838" w:h="11906" w:orient="landscape"/>
          <w:pgMar w:top="1797" w:right="1440" w:bottom="1797" w:left="1440" w:header="851" w:footer="992" w:gutter="0"/>
          <w:cols w:space="425"/>
          <w:docGrid w:type="linesAndChars" w:linePitch="312"/>
        </w:sectPr>
      </w:pPr>
      <w:r w:rsidRPr="00AB5501">
        <w:rPr>
          <w:rFonts w:ascii="宋体" w:eastAsia="微软雅黑" w:hAnsi="宋体" w:cs="Times New Roman" w:hint="eastAsia"/>
          <w:bCs/>
          <w:snapToGrid/>
          <w:color w:val="auto"/>
          <w:kern w:val="20"/>
          <w:sz w:val="24"/>
          <w:szCs w:val="20"/>
          <w:lang w:val="zh-CN" w:eastAsia="zh-CN"/>
        </w:rPr>
        <w:t>……</w:t>
      </w:r>
      <w:r w:rsidRPr="00AB5501">
        <w:rPr>
          <w:rFonts w:ascii="宋体" w:eastAsia="微软雅黑" w:hAnsi="宋体" w:cs="Times New Roman" w:hint="eastAsia"/>
          <w:bCs/>
          <w:snapToGrid/>
          <w:color w:val="auto"/>
          <w:kern w:val="20"/>
          <w:sz w:val="24"/>
          <w:szCs w:val="20"/>
          <w:lang w:val="zh-CN" w:eastAsia="zh-CN"/>
        </w:rPr>
        <w:t xml:space="preserve"> </w:t>
      </w:r>
      <w:r w:rsidRPr="00AB5501">
        <w:rPr>
          <w:rFonts w:ascii="宋体" w:eastAsia="微软雅黑" w:hAnsi="宋体" w:cs="Times New Roman"/>
          <w:bCs/>
          <w:snapToGrid/>
          <w:color w:val="auto"/>
          <w:kern w:val="20"/>
          <w:sz w:val="24"/>
          <w:szCs w:val="20"/>
          <w:lang w:val="zh-CN" w:eastAsia="zh-CN"/>
        </w:rPr>
        <w:t xml:space="preserve">    </w:t>
      </w:r>
    </w:p>
    <w:p w14:paraId="2D23C0DD" w14:textId="77777777" w:rsidR="00204B50" w:rsidRPr="00AB550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AB5501">
        <w:rPr>
          <w:rFonts w:ascii="宋体" w:eastAsia="微软雅黑" w:hAnsi="宋体" w:cs="Times New Roman" w:hint="eastAsia"/>
          <w:b/>
          <w:snapToGrid/>
          <w:color w:val="auto"/>
          <w:sz w:val="28"/>
          <w:szCs w:val="20"/>
          <w:lang w:val="zh-CN" w:eastAsia="zh-CN"/>
        </w:rPr>
        <w:lastRenderedPageBreak/>
        <w:t>附件</w:t>
      </w:r>
      <w:r w:rsidRPr="00AB5501">
        <w:rPr>
          <w:rFonts w:ascii="宋体" w:eastAsia="微软雅黑" w:hAnsi="宋体" w:cs="Times New Roman" w:hint="eastAsia"/>
          <w:b/>
          <w:snapToGrid/>
          <w:color w:val="auto"/>
          <w:sz w:val="28"/>
          <w:szCs w:val="20"/>
          <w:lang w:val="zh-CN" w:eastAsia="zh-CN"/>
        </w:rPr>
        <w:t xml:space="preserve">2 </w:t>
      </w:r>
      <w:r w:rsidRPr="00AB5501">
        <w:rPr>
          <w:rFonts w:ascii="宋体" w:eastAsia="微软雅黑" w:hAnsi="宋体" w:cs="Times New Roman"/>
          <w:b/>
          <w:snapToGrid/>
          <w:color w:val="auto"/>
          <w:sz w:val="28"/>
          <w:szCs w:val="20"/>
          <w:lang w:val="zh-CN" w:eastAsia="zh-CN"/>
        </w:rPr>
        <w:t xml:space="preserve"> </w:t>
      </w:r>
      <w:r w:rsidRPr="00AB5501">
        <w:rPr>
          <w:rFonts w:ascii="宋体" w:eastAsia="微软雅黑" w:hAnsi="宋体" w:cs="Times New Roman" w:hint="eastAsia"/>
          <w:b/>
          <w:snapToGrid/>
          <w:color w:val="auto"/>
          <w:sz w:val="28"/>
          <w:szCs w:val="20"/>
          <w:lang w:val="zh-CN" w:eastAsia="zh-CN"/>
        </w:rPr>
        <w:t>项目配备人员情况</w:t>
      </w:r>
    </w:p>
    <w:p w14:paraId="4FAA973B" w14:textId="77777777" w:rsidR="00204B50" w:rsidRPr="00AB5501"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b/>
          <w:bCs/>
          <w:snapToGrid/>
          <w:color w:val="auto"/>
          <w:kern w:val="2"/>
          <w:lang w:val="zh-CN" w:eastAsia="zh-CN"/>
        </w:rPr>
      </w:pPr>
      <w:r w:rsidRPr="00AB5501">
        <w:rPr>
          <w:rFonts w:ascii="宋体" w:eastAsia="宋体" w:hAnsi="宋体" w:cs="Times New Roman" w:hint="eastAsia"/>
          <w:b/>
          <w:bCs/>
          <w:snapToGrid/>
          <w:color w:val="auto"/>
          <w:kern w:val="2"/>
          <w:lang w:val="zh-CN" w:eastAsia="zh-CN"/>
        </w:rPr>
        <w:t>（此附件适用于软件开发、系统集成项目）</w:t>
      </w:r>
    </w:p>
    <w:p w14:paraId="5E788E12" w14:textId="77777777" w:rsidR="00204B50" w:rsidRPr="00AB5501"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0"/>
          <w:lang w:val="zh-CN" w:eastAsia="zh-CN"/>
        </w:rPr>
      </w:pPr>
      <w:r w:rsidRPr="00AB5501">
        <w:rPr>
          <w:rFonts w:ascii="宋体" w:eastAsia="宋体" w:hAnsi="宋体" w:cs="Times New Roman" w:hint="eastAsia"/>
          <w:snapToGrid/>
          <w:color w:val="auto"/>
          <w:kern w:val="2"/>
          <w:lang w:val="zh-CN" w:eastAsia="zh-CN"/>
        </w:rPr>
        <w:t>注：项目团队人员，包括但不限于项目管理、实施人员、售后服务人员、驻场人员等，以及提供的驻场人天数。如</w:t>
      </w:r>
      <w:r w:rsidRPr="00AB5501">
        <w:rPr>
          <w:rFonts w:ascii="宋体" w:eastAsia="宋体" w:hAnsi="宋体" w:cs="Times New Roman" w:hint="eastAsia"/>
          <w:snapToGrid/>
          <w:color w:val="auto"/>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51EF27FF" w14:textId="77777777" w:rsidR="00204B50" w:rsidRPr="00AB5501" w:rsidRDefault="00204B50">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snapToGrid/>
          <w:color w:val="auto"/>
          <w:kern w:val="2"/>
          <w:sz w:val="24"/>
          <w:szCs w:val="24"/>
          <w:lang w:val="zh-CN" w:eastAsia="zh-CN"/>
        </w:rPr>
      </w:pPr>
    </w:p>
    <w:p w14:paraId="5EDE4B36"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eastAsia="zh-CN"/>
        </w:rPr>
      </w:pPr>
      <w:r w:rsidRPr="00AB5501">
        <w:rPr>
          <w:rFonts w:ascii="宋体" w:eastAsia="宋体" w:hAnsi="宋体" w:cs="Times New Roman" w:hint="eastAsia"/>
          <w:b/>
          <w:bCs/>
          <w:snapToGrid/>
          <w:color w:val="auto"/>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204B50" w:rsidRPr="00AB5501" w14:paraId="15419799"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0F82DD6" w14:textId="77777777" w:rsidR="00204B50" w:rsidRPr="00AB550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C032EB4" w14:textId="77777777" w:rsidR="00204B50" w:rsidRPr="00AB5501"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1237F90" w14:textId="77777777" w:rsidR="00204B50" w:rsidRPr="00AB550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9E19ECB" w14:textId="77777777" w:rsidR="00204B50" w:rsidRPr="00AB550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2F957F4E" w14:textId="77777777" w:rsidR="00204B50" w:rsidRPr="00AB550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岗位及分工</w:t>
            </w:r>
          </w:p>
        </w:tc>
      </w:tr>
      <w:tr w:rsidR="00204B50" w:rsidRPr="00AB5501" w14:paraId="78FA552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0618E45"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hint="eastAsia"/>
                <w:snapToGrid/>
                <w:color w:val="auto"/>
                <w:kern w:val="20"/>
                <w:sz w:val="24"/>
                <w:szCs w:val="24"/>
                <w:lang w:val="zh-CN" w:eastAsia="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099B9DB3" w14:textId="77777777" w:rsidR="00204B50" w:rsidRPr="00AB5501" w:rsidRDefault="00204B50">
            <w:pPr>
              <w:kinsoku/>
              <w:snapToGrid/>
              <w:ind w:rightChars="-24" w:right="-50"/>
              <w:jc w:val="center"/>
              <w:textAlignment w:val="auto"/>
              <w:rPr>
                <w:rFonts w:ascii="宋体" w:eastAsia="宋体" w:hAnsi="宋体" w:cs="Times New Roman"/>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1FD8B15"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6CD812A"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74E10E9B"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AB5501">
              <w:rPr>
                <w:rFonts w:ascii="宋体" w:eastAsia="宋体" w:hAnsi="宋体" w:cs="Times New Roman"/>
                <w:snapToGrid/>
                <w:color w:val="auto"/>
                <w:sz w:val="24"/>
                <w:szCs w:val="24"/>
                <w:lang w:val="zh-CN" w:eastAsia="zh-CN"/>
              </w:rPr>
              <w:t>项目经理</w:t>
            </w:r>
          </w:p>
        </w:tc>
      </w:tr>
      <w:tr w:rsidR="00204B50" w:rsidRPr="00AB5501" w14:paraId="33CED8C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6A1BB52"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hint="eastAsia"/>
                <w:snapToGrid/>
                <w:color w:val="auto"/>
                <w:kern w:val="20"/>
                <w:sz w:val="24"/>
                <w:szCs w:val="24"/>
                <w:lang w:val="zh-CN" w:eastAsia="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759BFFE5" w14:textId="77777777" w:rsidR="00204B50" w:rsidRPr="00AB5501" w:rsidRDefault="00204B50">
            <w:pPr>
              <w:kinsoku/>
              <w:snapToGrid/>
              <w:ind w:rightChars="-24" w:right="-50"/>
              <w:jc w:val="center"/>
              <w:textAlignment w:val="auto"/>
              <w:rPr>
                <w:rFonts w:ascii="宋体" w:eastAsia="宋体" w:hAnsi="宋体" w:cs="Times New Roman"/>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CB4DC7D"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17BA19E"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EF40E21"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AB5501">
              <w:rPr>
                <w:rFonts w:ascii="宋体" w:eastAsia="宋体" w:hAnsi="宋体" w:cs="Times New Roman"/>
                <w:snapToGrid/>
                <w:color w:val="auto"/>
                <w:sz w:val="24"/>
                <w:szCs w:val="24"/>
                <w:lang w:val="zh-CN" w:eastAsia="zh-CN"/>
              </w:rPr>
              <w:t>开发人员</w:t>
            </w:r>
          </w:p>
        </w:tc>
      </w:tr>
      <w:tr w:rsidR="00204B50" w:rsidRPr="00AB5501" w14:paraId="68DE430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5E8357"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hint="eastAsia"/>
                <w:snapToGrid/>
                <w:color w:val="auto"/>
                <w:kern w:val="20"/>
                <w:sz w:val="24"/>
                <w:szCs w:val="24"/>
                <w:lang w:val="zh-CN" w:eastAsia="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41E1538F"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C4F5C34"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B912D22"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5B7D16BD"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AB5501">
              <w:rPr>
                <w:rFonts w:ascii="宋体" w:eastAsia="宋体" w:hAnsi="宋体" w:cs="Times New Roman"/>
                <w:snapToGrid/>
                <w:color w:val="auto"/>
                <w:sz w:val="24"/>
                <w:szCs w:val="24"/>
                <w:lang w:val="zh-CN" w:eastAsia="zh-CN"/>
              </w:rPr>
              <w:t>测试人员</w:t>
            </w:r>
          </w:p>
        </w:tc>
      </w:tr>
      <w:tr w:rsidR="00204B50" w:rsidRPr="00AB5501" w14:paraId="380EA14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1BD37E2"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hint="eastAsia"/>
                <w:snapToGrid/>
                <w:color w:val="auto"/>
                <w:kern w:val="20"/>
                <w:sz w:val="24"/>
                <w:szCs w:val="24"/>
                <w:lang w:val="zh-CN"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4315AD9F"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1B28268"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8419ADC"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77DEC3E8"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AB5501">
              <w:rPr>
                <w:rFonts w:ascii="宋体" w:eastAsia="宋体" w:hAnsi="宋体" w:cs="Times New Roman" w:hint="eastAsia"/>
                <w:snapToGrid/>
                <w:color w:val="auto"/>
                <w:sz w:val="24"/>
                <w:szCs w:val="24"/>
                <w:lang w:val="zh-CN" w:eastAsia="zh-CN"/>
              </w:rPr>
              <w:t>驻场人员1</w:t>
            </w:r>
            <w:r w:rsidRPr="00AB5501">
              <w:rPr>
                <w:rFonts w:ascii="宋体" w:eastAsia="宋体" w:hAnsi="宋体" w:cs="Times New Roman"/>
                <w:snapToGrid/>
                <w:color w:val="auto"/>
                <w:sz w:val="24"/>
                <w:szCs w:val="24"/>
                <w:lang w:val="zh-CN" w:eastAsia="zh-CN"/>
              </w:rPr>
              <w:t xml:space="preserve"> </w:t>
            </w:r>
            <w:r w:rsidRPr="00AB5501">
              <w:rPr>
                <w:rFonts w:ascii="宋体" w:eastAsia="宋体" w:hAnsi="宋体" w:cs="Times New Roman" w:hint="eastAsia"/>
                <w:snapToGrid/>
                <w:color w:val="auto"/>
                <w:sz w:val="24"/>
                <w:szCs w:val="24"/>
                <w:lang w:val="zh-CN" w:eastAsia="zh-CN"/>
              </w:rPr>
              <w:t>（驻场xx天）</w:t>
            </w:r>
          </w:p>
        </w:tc>
      </w:tr>
      <w:tr w:rsidR="00204B50" w:rsidRPr="00AB5501" w14:paraId="203EC34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44D0BC3"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hint="eastAsia"/>
                <w:snapToGrid/>
                <w:color w:val="auto"/>
                <w:kern w:val="20"/>
                <w:sz w:val="24"/>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3AC906D1"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D1744A2"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0B0EA59"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6E1B1698"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AB5501">
              <w:rPr>
                <w:rFonts w:ascii="宋体" w:eastAsia="宋体" w:hAnsi="宋体" w:cs="Times New Roman" w:hint="eastAsia"/>
                <w:snapToGrid/>
                <w:color w:val="auto"/>
                <w:sz w:val="24"/>
                <w:szCs w:val="24"/>
                <w:lang w:val="zh-CN" w:eastAsia="zh-CN"/>
              </w:rPr>
              <w:t>驻场人员2</w:t>
            </w:r>
            <w:r w:rsidRPr="00AB5501">
              <w:rPr>
                <w:rFonts w:ascii="宋体" w:eastAsia="宋体" w:hAnsi="宋体" w:cs="Times New Roman"/>
                <w:snapToGrid/>
                <w:color w:val="auto"/>
                <w:sz w:val="24"/>
                <w:szCs w:val="24"/>
                <w:lang w:val="zh-CN" w:eastAsia="zh-CN"/>
              </w:rPr>
              <w:t xml:space="preserve"> </w:t>
            </w:r>
            <w:r w:rsidRPr="00AB5501">
              <w:rPr>
                <w:rFonts w:ascii="宋体" w:eastAsia="宋体" w:hAnsi="宋体" w:cs="Times New Roman" w:hint="eastAsia"/>
                <w:snapToGrid/>
                <w:color w:val="auto"/>
                <w:sz w:val="24"/>
                <w:szCs w:val="24"/>
                <w:lang w:val="zh-CN" w:eastAsia="zh-CN"/>
              </w:rPr>
              <w:t>（驻场xx天）</w:t>
            </w:r>
          </w:p>
        </w:tc>
      </w:tr>
      <w:tr w:rsidR="00204B50" w:rsidRPr="00AB5501" w14:paraId="12EAD13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2D535CF"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687E0B95"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68F349C"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EE22A92"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45882471"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hint="eastAsia"/>
                <w:snapToGrid/>
                <w:color w:val="auto"/>
                <w:sz w:val="24"/>
                <w:szCs w:val="24"/>
                <w:lang w:val="zh-CN" w:eastAsia="zh-CN"/>
              </w:rPr>
              <w:t>……</w:t>
            </w:r>
          </w:p>
        </w:tc>
      </w:tr>
      <w:tr w:rsidR="00204B50" w:rsidRPr="00AB5501" w14:paraId="4A0DA25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687CAC"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2483C8F3"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EC0CC6B"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56F2346"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43A91EC1"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hint="eastAsia"/>
                <w:snapToGrid/>
                <w:color w:val="auto"/>
                <w:sz w:val="24"/>
                <w:szCs w:val="24"/>
                <w:lang w:val="zh-CN" w:eastAsia="zh-CN"/>
              </w:rPr>
              <w:t>……</w:t>
            </w:r>
          </w:p>
        </w:tc>
      </w:tr>
    </w:tbl>
    <w:p w14:paraId="081A91DF" w14:textId="77777777" w:rsidR="00204B50" w:rsidRPr="00AB5501" w:rsidRDefault="00204B50">
      <w:pPr>
        <w:kinsoku/>
        <w:autoSpaceDE/>
        <w:autoSpaceDN/>
        <w:adjustRightInd/>
        <w:snapToGrid/>
        <w:spacing w:line="360" w:lineRule="auto"/>
        <w:ind w:rightChars="-24" w:right="-50"/>
        <w:textAlignment w:val="auto"/>
        <w:rPr>
          <w:rFonts w:ascii="宋体" w:eastAsia="宋体" w:hAnsi="宋体" w:cs="Times New Roman"/>
          <w:snapToGrid/>
          <w:color w:val="auto"/>
          <w:kern w:val="20"/>
          <w:sz w:val="24"/>
          <w:szCs w:val="24"/>
          <w:lang w:val="zh-CN" w:eastAsia="zh-CN"/>
        </w:rPr>
      </w:pPr>
    </w:p>
    <w:p w14:paraId="7E5AC172"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eastAsia="zh-CN"/>
        </w:rPr>
      </w:pPr>
      <w:r w:rsidRPr="00AB5501">
        <w:rPr>
          <w:rFonts w:ascii="宋体" w:eastAsia="宋体" w:hAnsi="宋体" w:cs="Times New Roman" w:hint="eastAsia"/>
          <w:b/>
          <w:bCs/>
          <w:snapToGrid/>
          <w:color w:val="auto"/>
          <w:kern w:val="20"/>
          <w:sz w:val="24"/>
          <w:szCs w:val="24"/>
          <w:lang w:val="zh-CN" w:eastAsia="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204B50" w:rsidRPr="00AB5501" w14:paraId="326732F6"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BC1D69" w14:textId="77777777" w:rsidR="00204B50" w:rsidRPr="00AB550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1DC12DAC" w14:textId="77777777" w:rsidR="00204B50" w:rsidRPr="00AB5501"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1701E1F3" w14:textId="77777777" w:rsidR="00204B50" w:rsidRPr="00AB550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3E45DF2D" w14:textId="77777777" w:rsidR="00204B50" w:rsidRPr="00AB550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198F8828" w14:textId="77777777" w:rsidR="00204B50" w:rsidRPr="00AB5501"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AB5501">
              <w:rPr>
                <w:rFonts w:ascii="宋体" w:eastAsia="宋体" w:hAnsi="宋体" w:cs="Times New Roman" w:hint="eastAsia"/>
                <w:snapToGrid/>
                <w:color w:val="auto"/>
                <w:kern w:val="2"/>
                <w:sz w:val="24"/>
                <w:szCs w:val="24"/>
                <w:lang w:eastAsia="zh-CN"/>
              </w:rPr>
              <w:t>联系电话</w:t>
            </w:r>
          </w:p>
        </w:tc>
      </w:tr>
      <w:tr w:rsidR="00204B50" w:rsidRPr="00AB5501" w14:paraId="120E25E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C1AC555"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hint="eastAsia"/>
                <w:snapToGrid/>
                <w:color w:val="auto"/>
                <w:kern w:val="20"/>
                <w:sz w:val="24"/>
                <w:szCs w:val="24"/>
                <w:lang w:val="zh-CN" w:eastAsia="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6A113008"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306CA129"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526F7E35"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1A4988B4"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204B50" w:rsidRPr="00AB5501" w14:paraId="42E3D4F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3CFDCF7"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hint="eastAsia"/>
                <w:snapToGrid/>
                <w:color w:val="auto"/>
                <w:kern w:val="20"/>
                <w:sz w:val="24"/>
                <w:szCs w:val="24"/>
                <w:lang w:val="zh-CN" w:eastAsia="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5CBA5D"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386631F7"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4397A2B4"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2B49A24B"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204B50" w:rsidRPr="00AB5501" w14:paraId="64FFF98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96EBB29"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snapToGrid/>
                <w:color w:val="auto"/>
                <w:kern w:val="20"/>
                <w:sz w:val="24"/>
                <w:szCs w:val="24"/>
                <w:lang w:val="zh-CN" w:eastAsia="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680EF825"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2152A4FF"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7A908048"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14964C76"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204B50" w:rsidRPr="00AB5501" w14:paraId="060254F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B154FEB" w14:textId="77777777" w:rsidR="00204B50" w:rsidRPr="00AB5501"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AB5501">
              <w:rPr>
                <w:rFonts w:ascii="宋体" w:eastAsia="宋体" w:hAnsi="宋体" w:cs="Times New Roman"/>
                <w:snapToGrid/>
                <w:color w:val="auto"/>
                <w:kern w:val="20"/>
                <w:sz w:val="24"/>
                <w:szCs w:val="24"/>
                <w:lang w:val="zh-CN"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0BA7BEF8"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3D55E658"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237284EE"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7B625275" w14:textId="77777777" w:rsidR="00204B50" w:rsidRPr="00AB5501" w:rsidRDefault="00204B5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bl>
    <w:p w14:paraId="2281F79F" w14:textId="77777777" w:rsidR="00204B50" w:rsidRPr="00AB5501" w:rsidRDefault="00204B50">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6F056693" w14:textId="77777777" w:rsidR="00204B50" w:rsidRPr="00AB5501" w:rsidRDefault="00204B50">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3D3D111C" w14:textId="77777777" w:rsidR="00204B50" w:rsidRPr="00AB5501" w:rsidRDefault="00204B50">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6AC634D0" w14:textId="77777777" w:rsidR="00204B50" w:rsidRPr="00AB5501" w:rsidRDefault="00204B50">
      <w:pPr>
        <w:kinsoku/>
        <w:autoSpaceDE/>
        <w:autoSpaceDN/>
        <w:adjustRightInd/>
        <w:snapToGrid/>
        <w:textAlignment w:val="auto"/>
        <w:rPr>
          <w:rFonts w:ascii="宋体" w:eastAsia="宋体" w:hAnsi="宋体" w:cs="Times New Roman"/>
          <w:bCs/>
          <w:snapToGrid/>
          <w:color w:val="auto"/>
          <w:kern w:val="20"/>
          <w:sz w:val="24"/>
          <w:szCs w:val="24"/>
          <w:lang w:val="zh-CN" w:eastAsia="zh-CN"/>
        </w:rPr>
      </w:pPr>
    </w:p>
    <w:p w14:paraId="50E50101" w14:textId="77777777" w:rsidR="00204B50" w:rsidRPr="00AB5501" w:rsidRDefault="00000000">
      <w:pPr>
        <w:kinsoku/>
        <w:autoSpaceDE/>
        <w:autoSpaceDN/>
        <w:adjustRightInd/>
        <w:snapToGrid/>
        <w:textAlignment w:val="auto"/>
        <w:rPr>
          <w:rFonts w:ascii="宋体" w:eastAsia="宋体" w:hAnsi="宋体" w:cs="Times New Roman"/>
          <w:bCs/>
          <w:snapToGrid/>
          <w:color w:val="auto"/>
          <w:kern w:val="20"/>
          <w:sz w:val="24"/>
          <w:szCs w:val="24"/>
          <w:lang w:val="zh-CN" w:eastAsia="zh-CN"/>
        </w:rPr>
      </w:pPr>
      <w:r w:rsidRPr="00AB5501">
        <w:rPr>
          <w:rFonts w:ascii="宋体" w:eastAsia="宋体" w:hAnsi="宋体" w:cs="Times New Roman"/>
          <w:bCs/>
          <w:snapToGrid/>
          <w:color w:val="auto"/>
          <w:kern w:val="20"/>
          <w:sz w:val="24"/>
          <w:szCs w:val="24"/>
          <w:lang w:val="zh-CN" w:eastAsia="zh-CN"/>
        </w:rPr>
        <w:br w:type="page"/>
      </w:r>
    </w:p>
    <w:p w14:paraId="7C645D80" w14:textId="77777777" w:rsidR="00204B50" w:rsidRPr="00AB550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bookmarkStart w:id="34" w:name="_Hlk75164815"/>
      <w:r w:rsidRPr="00AB5501">
        <w:rPr>
          <w:rFonts w:ascii="宋体" w:eastAsia="微软雅黑" w:hAnsi="宋体" w:cs="Times New Roman" w:hint="eastAsia"/>
          <w:b/>
          <w:snapToGrid/>
          <w:color w:val="auto"/>
          <w:sz w:val="28"/>
          <w:szCs w:val="20"/>
          <w:lang w:val="zh-CN" w:eastAsia="zh-CN"/>
        </w:rPr>
        <w:lastRenderedPageBreak/>
        <w:t>附件</w:t>
      </w:r>
      <w:r w:rsidRPr="00AB5501">
        <w:rPr>
          <w:rFonts w:ascii="宋体" w:eastAsia="微软雅黑" w:hAnsi="宋体" w:cs="Times New Roman" w:hint="eastAsia"/>
          <w:b/>
          <w:snapToGrid/>
          <w:color w:val="auto"/>
          <w:sz w:val="28"/>
          <w:szCs w:val="20"/>
          <w:lang w:val="zh-CN" w:eastAsia="zh-CN"/>
        </w:rPr>
        <w:t xml:space="preserve">3 </w:t>
      </w:r>
      <w:r w:rsidRPr="00AB5501">
        <w:rPr>
          <w:rFonts w:ascii="宋体" w:eastAsia="微软雅黑" w:hAnsi="宋体" w:cs="Times New Roman"/>
          <w:b/>
          <w:snapToGrid/>
          <w:color w:val="auto"/>
          <w:sz w:val="28"/>
          <w:szCs w:val="20"/>
          <w:lang w:val="zh-CN" w:eastAsia="zh-CN"/>
        </w:rPr>
        <w:t xml:space="preserve"> </w:t>
      </w:r>
      <w:r w:rsidRPr="00AB5501">
        <w:rPr>
          <w:rFonts w:ascii="宋体" w:eastAsia="微软雅黑" w:hAnsi="宋体" w:cs="Times New Roman" w:hint="eastAsia"/>
          <w:b/>
          <w:snapToGrid/>
          <w:color w:val="auto"/>
          <w:sz w:val="28"/>
          <w:szCs w:val="20"/>
          <w:lang w:val="zh-CN" w:eastAsia="zh-CN"/>
        </w:rPr>
        <w:t>实施方案</w:t>
      </w:r>
    </w:p>
    <w:p w14:paraId="3163E50C"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AB5501">
        <w:rPr>
          <w:rFonts w:ascii="宋体" w:eastAsia="宋体" w:hAnsi="宋体" w:cs="Times New Roman" w:hint="eastAsia"/>
          <w:b/>
          <w:bCs/>
          <w:snapToGrid/>
          <w:color w:val="auto"/>
          <w:kern w:val="2"/>
          <w:sz w:val="24"/>
          <w:szCs w:val="20"/>
          <w:lang w:val="zh-CN" w:eastAsia="zh-CN"/>
        </w:rPr>
        <w:t>一、实现功能要求</w:t>
      </w:r>
      <w:r w:rsidRPr="00AB5501">
        <w:rPr>
          <w:rFonts w:ascii="宋体" w:eastAsia="宋体" w:hAnsi="宋体" w:cs="Times New Roman" w:hint="eastAsia"/>
          <w:b/>
          <w:bCs/>
          <w:snapToGrid/>
          <w:color w:val="auto"/>
          <w:kern w:val="2"/>
          <w:lang w:val="zh-CN" w:eastAsia="zh-CN"/>
        </w:rPr>
        <w:t>（适用于软件开发、系统集成项目）</w:t>
      </w:r>
    </w:p>
    <w:p w14:paraId="6056C66A" w14:textId="77777777" w:rsidR="00204B50" w:rsidRPr="00AB5501" w:rsidRDefault="00204B5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7C06AE2A" w14:textId="77777777" w:rsidR="00204B50" w:rsidRPr="00AB5501" w:rsidRDefault="00204B5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27548369"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lang w:val="zh-CN" w:eastAsia="zh-CN"/>
        </w:rPr>
      </w:pPr>
      <w:r w:rsidRPr="00AB5501">
        <w:rPr>
          <w:rFonts w:ascii="宋体" w:eastAsia="宋体" w:hAnsi="宋体" w:cs="Times New Roman" w:hint="eastAsia"/>
          <w:b/>
          <w:bCs/>
          <w:snapToGrid/>
          <w:color w:val="auto"/>
          <w:kern w:val="2"/>
          <w:sz w:val="24"/>
          <w:szCs w:val="20"/>
          <w:lang w:val="zh-CN" w:eastAsia="zh-CN"/>
        </w:rPr>
        <w:t>二、具体建设方案</w:t>
      </w:r>
      <w:r w:rsidRPr="00AB5501">
        <w:rPr>
          <w:rFonts w:ascii="宋体" w:eastAsia="宋体" w:hAnsi="宋体" w:cs="Times New Roman" w:hint="eastAsia"/>
          <w:b/>
          <w:bCs/>
          <w:snapToGrid/>
          <w:color w:val="auto"/>
          <w:kern w:val="2"/>
          <w:lang w:val="zh-CN" w:eastAsia="zh-CN"/>
        </w:rPr>
        <w:t>（适用于软件开发、系统集成项目）</w:t>
      </w:r>
    </w:p>
    <w:p w14:paraId="70421A40" w14:textId="77777777" w:rsidR="00204B50" w:rsidRPr="00AB5501"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
          <w:lang w:val="zh-CN" w:eastAsia="zh-CN"/>
        </w:rPr>
      </w:pPr>
      <w:r w:rsidRPr="00AB5501">
        <w:rPr>
          <w:rFonts w:ascii="宋体" w:eastAsia="宋体" w:hAnsi="宋体" w:cs="Times New Roman" w:hint="eastAsia"/>
          <w:snapToGrid/>
          <w:color w:val="auto"/>
          <w:kern w:val="2"/>
          <w:lang w:val="zh-CN" w:eastAsia="zh-CN"/>
        </w:rPr>
        <w:t>注：具体建设方案包括但不限于具体实现方案、开发环境和开发工具、测试环境、信息安全保障等内容。</w:t>
      </w:r>
    </w:p>
    <w:p w14:paraId="32F5F18D" w14:textId="77777777" w:rsidR="00204B50" w:rsidRPr="00AB5501" w:rsidRDefault="00204B5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20408212" w14:textId="77777777" w:rsidR="00204B50" w:rsidRPr="00AB5501" w:rsidRDefault="00204B5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65CAA9D4"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AB5501">
        <w:rPr>
          <w:rFonts w:ascii="宋体" w:eastAsia="宋体" w:hAnsi="宋体" w:cs="Times New Roman" w:hint="eastAsia"/>
          <w:b/>
          <w:bCs/>
          <w:snapToGrid/>
          <w:color w:val="auto"/>
          <w:kern w:val="2"/>
          <w:sz w:val="24"/>
          <w:szCs w:val="20"/>
          <w:lang w:val="zh-CN" w:eastAsia="zh-CN"/>
        </w:rPr>
        <w:t>三、培训方案</w:t>
      </w:r>
    </w:p>
    <w:p w14:paraId="2AE21A2F"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b/>
          <w:bCs/>
          <w:snapToGrid/>
          <w:color w:val="auto"/>
          <w:kern w:val="2"/>
          <w:lang w:val="zh-CN" w:eastAsia="zh-CN"/>
        </w:rPr>
      </w:pPr>
      <w:r w:rsidRPr="00AB5501">
        <w:rPr>
          <w:rFonts w:ascii="宋体" w:eastAsia="宋体" w:hAnsi="宋体" w:cs="Times New Roman" w:hint="eastAsia"/>
          <w:b/>
          <w:bCs/>
          <w:snapToGrid/>
          <w:color w:val="auto"/>
          <w:kern w:val="2"/>
          <w:lang w:val="zh-CN" w:eastAsia="zh-CN"/>
        </w:rPr>
        <w:t>（此</w:t>
      </w:r>
      <w:r w:rsidRPr="00AB5501">
        <w:rPr>
          <w:rFonts w:ascii="宋体" w:eastAsia="宋体" w:hAnsi="宋体" w:cs="Times New Roman"/>
          <w:b/>
          <w:bCs/>
          <w:snapToGrid/>
          <w:color w:val="auto"/>
          <w:kern w:val="2"/>
          <w:lang w:val="zh-CN" w:eastAsia="zh-CN"/>
        </w:rPr>
        <w:t>为推荐</w:t>
      </w:r>
      <w:r w:rsidRPr="00AB5501">
        <w:rPr>
          <w:rFonts w:ascii="宋体" w:eastAsia="宋体" w:hAnsi="宋体" w:cs="Times New Roman" w:hint="eastAsia"/>
          <w:b/>
          <w:bCs/>
          <w:snapToGrid/>
          <w:color w:val="auto"/>
          <w:kern w:val="2"/>
          <w:lang w:val="zh-CN" w:eastAsia="zh-CN"/>
        </w:rPr>
        <w:t>格式，</w:t>
      </w:r>
      <w:r w:rsidRPr="00AB5501">
        <w:rPr>
          <w:rFonts w:ascii="宋体" w:eastAsia="宋体" w:hAnsi="宋体" w:cs="Times New Roman"/>
          <w:b/>
          <w:bCs/>
          <w:snapToGrid/>
          <w:color w:val="auto"/>
          <w:kern w:val="2"/>
          <w:lang w:val="zh-CN" w:eastAsia="zh-CN"/>
        </w:rPr>
        <w:t>如有特殊需求，可自行拟定）</w:t>
      </w:r>
    </w:p>
    <w:p w14:paraId="3F1353B1"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AB5501">
        <w:rPr>
          <w:rFonts w:ascii="宋体" w:eastAsia="宋体" w:hAnsi="宋体" w:cs="Times New Roman" w:hint="eastAsia"/>
          <w:snapToGrid/>
          <w:color w:val="auto"/>
          <w:kern w:val="2"/>
          <w:sz w:val="24"/>
          <w:szCs w:val="20"/>
          <w:lang w:val="zh-CN" w:eastAsia="zh-CN"/>
        </w:rPr>
        <w:t>乙方将免费提供技术培训，详情如下：</w:t>
      </w:r>
      <w:r w:rsidRPr="00AB5501">
        <w:rPr>
          <w:rFonts w:ascii="宋体" w:eastAsia="宋体" w:hAnsi="宋体" w:cs="Times New Roman"/>
          <w:snapToGrid/>
          <w:color w:val="auto"/>
          <w:kern w:val="2"/>
          <w:sz w:val="24"/>
          <w:szCs w:val="20"/>
          <w:lang w:val="zh-CN" w:eastAsia="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204B50" w:rsidRPr="00AB5501" w14:paraId="6049445B" w14:textId="77777777">
        <w:trPr>
          <w:trHeight w:val="812"/>
          <w:jc w:val="center"/>
        </w:trPr>
        <w:tc>
          <w:tcPr>
            <w:tcW w:w="1361" w:type="dxa"/>
            <w:vAlign w:val="center"/>
          </w:tcPr>
          <w:p w14:paraId="637E863D" w14:textId="77777777" w:rsidR="00204B50" w:rsidRPr="00AB550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AB5501">
              <w:rPr>
                <w:rFonts w:ascii="宋体" w:eastAsia="宋体" w:hAnsi="宋体" w:cs="Times New Roman" w:hint="eastAsia"/>
                <w:b/>
                <w:snapToGrid/>
                <w:color w:val="auto"/>
                <w:kern w:val="20"/>
                <w:lang w:val="zh-CN" w:eastAsia="zh-CN"/>
              </w:rPr>
              <w:t>培训课程</w:t>
            </w:r>
          </w:p>
          <w:p w14:paraId="07F0C34E" w14:textId="77777777" w:rsidR="00204B50" w:rsidRPr="00AB550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AB5501">
              <w:rPr>
                <w:rFonts w:ascii="宋体" w:eastAsia="宋体" w:hAnsi="宋体" w:cs="Times New Roman" w:hint="eastAsia"/>
                <w:b/>
                <w:snapToGrid/>
                <w:color w:val="auto"/>
                <w:kern w:val="20"/>
                <w:lang w:val="zh-CN" w:eastAsia="zh-CN"/>
              </w:rPr>
              <w:t>名称</w:t>
            </w:r>
          </w:p>
        </w:tc>
        <w:tc>
          <w:tcPr>
            <w:tcW w:w="2036" w:type="dxa"/>
            <w:vAlign w:val="center"/>
          </w:tcPr>
          <w:p w14:paraId="3A814574" w14:textId="77777777" w:rsidR="00204B50" w:rsidRPr="00AB550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AB5501">
              <w:rPr>
                <w:rFonts w:ascii="宋体" w:eastAsia="宋体" w:hAnsi="宋体" w:cs="Times New Roman" w:hint="eastAsia"/>
                <w:b/>
                <w:snapToGrid/>
                <w:color w:val="auto"/>
                <w:kern w:val="20"/>
                <w:lang w:val="zh-CN" w:eastAsia="zh-CN"/>
              </w:rPr>
              <w:t>培训内容</w:t>
            </w:r>
          </w:p>
        </w:tc>
        <w:tc>
          <w:tcPr>
            <w:tcW w:w="1560" w:type="dxa"/>
            <w:vAlign w:val="center"/>
          </w:tcPr>
          <w:p w14:paraId="0C523CE0" w14:textId="77777777" w:rsidR="00204B50" w:rsidRPr="00AB550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AB5501">
              <w:rPr>
                <w:rFonts w:ascii="宋体" w:eastAsia="宋体" w:hAnsi="宋体" w:cs="Times New Roman" w:hint="eastAsia"/>
                <w:b/>
                <w:snapToGrid/>
                <w:color w:val="auto"/>
                <w:kern w:val="20"/>
                <w:lang w:val="zh-CN" w:eastAsia="zh-CN"/>
              </w:rPr>
              <w:t>培训对象</w:t>
            </w:r>
          </w:p>
        </w:tc>
        <w:tc>
          <w:tcPr>
            <w:tcW w:w="1560" w:type="dxa"/>
            <w:vAlign w:val="center"/>
          </w:tcPr>
          <w:p w14:paraId="49F606A9" w14:textId="77777777" w:rsidR="00204B50" w:rsidRPr="00AB550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AB5501">
              <w:rPr>
                <w:rFonts w:ascii="宋体" w:eastAsia="宋体" w:hAnsi="宋体" w:cs="Times New Roman" w:hint="eastAsia"/>
                <w:b/>
                <w:snapToGrid/>
                <w:color w:val="auto"/>
                <w:kern w:val="20"/>
                <w:lang w:val="zh-CN" w:eastAsia="zh-CN"/>
              </w:rPr>
              <w:t>授课方式</w:t>
            </w:r>
          </w:p>
          <w:p w14:paraId="7E6A5E74" w14:textId="77777777" w:rsidR="00204B50" w:rsidRPr="00AB550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AB5501">
              <w:rPr>
                <w:rFonts w:ascii="宋体" w:eastAsia="宋体" w:hAnsi="宋体" w:cs="Times New Roman" w:hint="eastAsia"/>
                <w:b/>
                <w:snapToGrid/>
                <w:color w:val="auto"/>
                <w:kern w:val="20"/>
                <w:lang w:val="zh-CN" w:eastAsia="zh-CN"/>
              </w:rPr>
              <w:t>（线上/线下）</w:t>
            </w:r>
          </w:p>
        </w:tc>
        <w:tc>
          <w:tcPr>
            <w:tcW w:w="1275" w:type="dxa"/>
            <w:vAlign w:val="center"/>
          </w:tcPr>
          <w:p w14:paraId="51B678E8" w14:textId="77777777" w:rsidR="00204B50" w:rsidRPr="00AB5501"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AB5501">
              <w:rPr>
                <w:rFonts w:ascii="宋体" w:eastAsia="宋体" w:hAnsi="宋体" w:cs="Times New Roman" w:hint="eastAsia"/>
                <w:b/>
                <w:snapToGrid/>
                <w:color w:val="auto"/>
                <w:kern w:val="20"/>
                <w:lang w:val="zh-CN" w:eastAsia="zh-CN"/>
              </w:rPr>
              <w:t>培训时长（小时）</w:t>
            </w:r>
          </w:p>
        </w:tc>
      </w:tr>
      <w:tr w:rsidR="00204B50" w:rsidRPr="00AB5501" w14:paraId="3DC62E90" w14:textId="77777777">
        <w:trPr>
          <w:trHeight w:val="597"/>
          <w:jc w:val="center"/>
        </w:trPr>
        <w:tc>
          <w:tcPr>
            <w:tcW w:w="1361" w:type="dxa"/>
            <w:vAlign w:val="center"/>
          </w:tcPr>
          <w:p w14:paraId="75D03C5C"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50A88570"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6C1408CE"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57A2AEFC"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171FE5F9"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r w:rsidR="00204B50" w:rsidRPr="00AB5501" w14:paraId="55779675" w14:textId="77777777">
        <w:trPr>
          <w:trHeight w:val="557"/>
          <w:jc w:val="center"/>
        </w:trPr>
        <w:tc>
          <w:tcPr>
            <w:tcW w:w="1361" w:type="dxa"/>
            <w:vAlign w:val="center"/>
          </w:tcPr>
          <w:p w14:paraId="76F5317C"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377866D2"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210D5B09"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186A2C75"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3C384338"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r w:rsidR="00204B50" w:rsidRPr="00AB5501" w14:paraId="4F828C76" w14:textId="77777777">
        <w:trPr>
          <w:trHeight w:val="566"/>
          <w:jc w:val="center"/>
        </w:trPr>
        <w:tc>
          <w:tcPr>
            <w:tcW w:w="1361" w:type="dxa"/>
            <w:vAlign w:val="center"/>
          </w:tcPr>
          <w:p w14:paraId="67D3DB8C"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459A69EB"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4FDE30F7"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1A095058"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725C06EC" w14:textId="77777777" w:rsidR="00204B50" w:rsidRPr="00AB5501" w:rsidRDefault="00204B5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bl>
    <w:p w14:paraId="5E53671A" w14:textId="77777777" w:rsidR="00204B50" w:rsidRPr="00AB5501" w:rsidRDefault="00204B5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40A7414A"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AB5501">
        <w:rPr>
          <w:rFonts w:ascii="宋体" w:eastAsia="宋体" w:hAnsi="宋体" w:cs="Times New Roman" w:hint="eastAsia"/>
          <w:b/>
          <w:bCs/>
          <w:snapToGrid/>
          <w:color w:val="auto"/>
          <w:kern w:val="2"/>
          <w:sz w:val="24"/>
          <w:szCs w:val="20"/>
          <w:lang w:val="zh-CN" w:eastAsia="zh-CN"/>
        </w:rPr>
        <w:t>四、验收标准</w:t>
      </w:r>
    </w:p>
    <w:p w14:paraId="6B807C7C"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示例</w:t>
      </w:r>
      <w:r w:rsidRPr="00AB5501">
        <w:rPr>
          <w:rFonts w:ascii="宋体" w:eastAsia="宋体" w:hAnsi="宋体" w:cs="Times New Roman"/>
          <w:b/>
          <w:snapToGrid/>
          <w:color w:val="auto"/>
          <w:kern w:val="20"/>
          <w:sz w:val="24"/>
          <w:szCs w:val="24"/>
          <w:lang w:val="zh-CN" w:eastAsia="zh-CN"/>
        </w:rPr>
        <w:t>1：软件开发类验收</w:t>
      </w:r>
      <w:r w:rsidRPr="00AB5501">
        <w:rPr>
          <w:rFonts w:ascii="宋体" w:eastAsia="宋体" w:hAnsi="宋体" w:cs="Times New Roman" w:hint="eastAsia"/>
          <w:b/>
          <w:snapToGrid/>
          <w:color w:val="auto"/>
          <w:kern w:val="20"/>
          <w:sz w:val="24"/>
          <w:szCs w:val="24"/>
          <w:lang w:val="zh-CN" w:eastAsia="zh-CN"/>
        </w:rPr>
        <w:t>，可根据项目实际情况修改。</w:t>
      </w:r>
    </w:p>
    <w:p w14:paraId="3B34A1A0"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1、</w:t>
      </w:r>
      <w:r w:rsidRPr="00AB5501">
        <w:rPr>
          <w:rFonts w:ascii="宋体" w:eastAsia="宋体" w:hAnsi="宋体" w:cs="Times New Roman" w:hint="eastAsia"/>
          <w:bCs/>
          <w:snapToGrid/>
          <w:color w:val="auto"/>
          <w:kern w:val="2"/>
          <w:sz w:val="24"/>
          <w:szCs w:val="20"/>
          <w:lang w:val="zh-CN" w:eastAsia="zh-CN"/>
        </w:rPr>
        <w:t>初验验收标准</w:t>
      </w:r>
    </w:p>
    <w:p w14:paraId="6D294546"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w:t>
      </w:r>
      <w:r w:rsidRPr="00AB5501">
        <w:rPr>
          <w:rFonts w:ascii="宋体" w:eastAsia="宋体" w:hAnsi="宋体" w:cs="Times New Roman"/>
          <w:bCs/>
          <w:snapToGrid/>
          <w:color w:val="auto"/>
          <w:kern w:val="2"/>
          <w:sz w:val="24"/>
          <w:szCs w:val="20"/>
          <w:lang w:val="zh-CN" w:eastAsia="zh-CN"/>
        </w:rPr>
        <w:t>1）软件错误的严重性等级定义</w:t>
      </w:r>
    </w:p>
    <w:p w14:paraId="63537993"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1级：不能执行正常功能或重要功能，或者危及人身安全；</w:t>
      </w:r>
    </w:p>
    <w:p w14:paraId="146BF304"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2级：严重地影响系统要求或基本功能的实现，且没有办法解决；</w:t>
      </w:r>
    </w:p>
    <w:p w14:paraId="0C56A88A"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3级：严重地影响系统要求或基本功能的实现，但存在合理的解决办法；</w:t>
      </w:r>
    </w:p>
    <w:p w14:paraId="738C5F91"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4级：使操作者不方便或遇到麻烦，但不影响执行正常功能或重要功能；</w:t>
      </w:r>
    </w:p>
    <w:p w14:paraId="6B3B28AC"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5级：其它错误；</w:t>
      </w:r>
    </w:p>
    <w:p w14:paraId="57943702"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以下</w:t>
      </w:r>
      <w:r w:rsidRPr="00AB5501">
        <w:rPr>
          <w:rFonts w:ascii="宋体" w:eastAsia="宋体" w:hAnsi="宋体" w:cs="Times New Roman"/>
          <w:bCs/>
          <w:snapToGrid/>
          <w:color w:val="auto"/>
          <w:kern w:val="2"/>
          <w:sz w:val="24"/>
          <w:szCs w:val="20"/>
          <w:lang w:val="zh-CN"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6C0F308D" w14:textId="77777777" w:rsidR="00204B50" w:rsidRPr="00AB5501" w:rsidRDefault="00204B5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Cs/>
          <w:snapToGrid/>
          <w:color w:val="auto"/>
          <w:kern w:val="2"/>
          <w:sz w:val="24"/>
          <w:szCs w:val="20"/>
          <w:lang w:val="zh-CN" w:eastAsia="zh-CN"/>
        </w:rPr>
      </w:pPr>
    </w:p>
    <w:p w14:paraId="1DC66F7C"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w:t>
      </w:r>
      <w:r w:rsidRPr="00AB5501">
        <w:rPr>
          <w:rFonts w:ascii="宋体" w:eastAsia="宋体" w:hAnsi="宋体" w:cs="Times New Roman"/>
          <w:bCs/>
          <w:snapToGrid/>
          <w:color w:val="auto"/>
          <w:kern w:val="2"/>
          <w:sz w:val="24"/>
          <w:szCs w:val="20"/>
          <w:lang w:val="zh-CN" w:eastAsia="zh-CN"/>
        </w:rPr>
        <w:t>2）验收合格标准（以下比例为测试用例不通</w:t>
      </w:r>
      <w:proofErr w:type="gramStart"/>
      <w:r w:rsidRPr="00AB5501">
        <w:rPr>
          <w:rFonts w:ascii="宋体" w:eastAsia="宋体" w:hAnsi="宋体" w:cs="Times New Roman" w:hint="eastAsia"/>
          <w:bCs/>
          <w:snapToGrid/>
          <w:color w:val="auto"/>
          <w:kern w:val="2"/>
          <w:sz w:val="24"/>
          <w:szCs w:val="20"/>
          <w:lang w:val="zh-CN" w:eastAsia="zh-CN"/>
        </w:rPr>
        <w:t>过数占</w:t>
      </w:r>
      <w:proofErr w:type="gramEnd"/>
      <w:r w:rsidRPr="00AB5501">
        <w:rPr>
          <w:rFonts w:ascii="宋体" w:eastAsia="宋体" w:hAnsi="宋体" w:cs="Times New Roman" w:hint="eastAsia"/>
          <w:bCs/>
          <w:snapToGrid/>
          <w:color w:val="auto"/>
          <w:kern w:val="2"/>
          <w:sz w:val="24"/>
          <w:szCs w:val="20"/>
          <w:lang w:val="zh-CN" w:eastAsia="zh-CN"/>
        </w:rPr>
        <w:t>总测试用例数的比例）</w:t>
      </w:r>
    </w:p>
    <w:p w14:paraId="60AFAF01"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项目验收合格应同时满足以下要求：</w:t>
      </w:r>
    </w:p>
    <w:p w14:paraId="4ED993BA"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 xml:space="preserve">1) </w:t>
      </w:r>
      <w:r w:rsidRPr="00AB5501">
        <w:rPr>
          <w:rFonts w:ascii="宋体" w:eastAsia="宋体" w:hAnsi="宋体" w:cs="Times New Roman" w:hint="eastAsia"/>
          <w:bCs/>
          <w:snapToGrid/>
          <w:color w:val="auto"/>
          <w:kern w:val="2"/>
          <w:sz w:val="24"/>
          <w:szCs w:val="20"/>
          <w:lang w:val="zh-CN" w:eastAsia="zh-CN"/>
        </w:rPr>
        <w:t>测试用例不通过数的比例</w:t>
      </w:r>
      <w:r w:rsidRPr="00AB5501">
        <w:rPr>
          <w:rFonts w:ascii="宋体" w:eastAsia="宋体" w:hAnsi="宋体" w:cs="Times New Roman"/>
          <w:bCs/>
          <w:snapToGrid/>
          <w:color w:val="auto"/>
          <w:kern w:val="2"/>
          <w:sz w:val="24"/>
          <w:szCs w:val="20"/>
          <w:lang w:val="zh-CN" w:eastAsia="zh-CN"/>
        </w:rPr>
        <w:t>&lt; 1.5 %；</w:t>
      </w:r>
      <w:r w:rsidRPr="00AB5501">
        <w:rPr>
          <w:rFonts w:ascii="宋体" w:eastAsia="宋体" w:hAnsi="宋体" w:cs="Times New Roman" w:hint="eastAsia"/>
          <w:bCs/>
          <w:snapToGrid/>
          <w:color w:val="auto"/>
          <w:kern w:val="2"/>
          <w:sz w:val="24"/>
          <w:szCs w:val="20"/>
          <w:lang w:val="zh-CN" w:eastAsia="zh-CN"/>
        </w:rPr>
        <w:t xml:space="preserve"> </w:t>
      </w:r>
    </w:p>
    <w:p w14:paraId="0C0522A9"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 xml:space="preserve">2) 不存在错误等级为1 的错误； </w:t>
      </w:r>
    </w:p>
    <w:p w14:paraId="3C0F69F0"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 xml:space="preserve">3) 不存在错误等级为2 的错误； </w:t>
      </w:r>
    </w:p>
    <w:p w14:paraId="365FED09"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 xml:space="preserve">4) </w:t>
      </w:r>
      <w:r w:rsidRPr="00AB5501">
        <w:rPr>
          <w:rFonts w:ascii="宋体" w:eastAsia="宋体" w:hAnsi="宋体" w:cs="Times New Roman" w:hint="eastAsia"/>
          <w:bCs/>
          <w:snapToGrid/>
          <w:color w:val="auto"/>
          <w:kern w:val="2"/>
          <w:sz w:val="24"/>
          <w:szCs w:val="20"/>
          <w:lang w:val="zh-CN" w:eastAsia="zh-CN"/>
        </w:rPr>
        <w:t>错误等级为</w:t>
      </w:r>
      <w:r w:rsidRPr="00AB5501">
        <w:rPr>
          <w:rFonts w:ascii="宋体" w:eastAsia="宋体" w:hAnsi="宋体" w:cs="Times New Roman"/>
          <w:bCs/>
          <w:snapToGrid/>
          <w:color w:val="auto"/>
          <w:kern w:val="2"/>
          <w:sz w:val="24"/>
          <w:szCs w:val="20"/>
          <w:lang w:val="zh-CN" w:eastAsia="zh-CN"/>
        </w:rPr>
        <w:t xml:space="preserve">3 </w:t>
      </w:r>
      <w:r w:rsidRPr="00AB5501">
        <w:rPr>
          <w:rFonts w:ascii="宋体" w:eastAsia="宋体" w:hAnsi="宋体" w:cs="Times New Roman" w:hint="eastAsia"/>
          <w:bCs/>
          <w:snapToGrid/>
          <w:color w:val="auto"/>
          <w:kern w:val="2"/>
          <w:sz w:val="24"/>
          <w:szCs w:val="20"/>
          <w:lang w:val="zh-CN" w:eastAsia="zh-CN"/>
        </w:rPr>
        <w:t>的错误数量≤</w:t>
      </w:r>
      <w:r w:rsidRPr="00AB5501">
        <w:rPr>
          <w:rFonts w:ascii="宋体" w:eastAsia="宋体" w:hAnsi="宋体" w:cs="Times New Roman"/>
          <w:bCs/>
          <w:snapToGrid/>
          <w:color w:val="auto"/>
          <w:kern w:val="2"/>
          <w:sz w:val="24"/>
          <w:szCs w:val="20"/>
          <w:lang w:val="zh-CN" w:eastAsia="zh-CN"/>
        </w:rPr>
        <w:t xml:space="preserve"> 5；</w:t>
      </w:r>
    </w:p>
    <w:p w14:paraId="19154BBD"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注：根据项目情况，列明本项目具体初验验收标准。</w:t>
      </w:r>
    </w:p>
    <w:p w14:paraId="6107407D"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 xml:space="preserve">5) </w:t>
      </w:r>
      <w:r w:rsidRPr="00AB5501">
        <w:rPr>
          <w:rFonts w:ascii="宋体" w:eastAsia="宋体" w:hAnsi="宋体" w:cs="Times New Roman" w:hint="eastAsia"/>
          <w:bCs/>
          <w:snapToGrid/>
          <w:color w:val="auto"/>
          <w:kern w:val="2"/>
          <w:sz w:val="24"/>
          <w:szCs w:val="20"/>
          <w:lang w:val="zh-CN" w:eastAsia="zh-CN"/>
        </w:rPr>
        <w:t>实现附件3实施方案中所述功能要求</w:t>
      </w:r>
    </w:p>
    <w:p w14:paraId="6E41E967"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 xml:space="preserve">6) </w:t>
      </w:r>
    </w:p>
    <w:p w14:paraId="71A40721"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bCs/>
          <w:snapToGrid/>
          <w:color w:val="auto"/>
          <w:kern w:val="2"/>
          <w:sz w:val="24"/>
          <w:szCs w:val="20"/>
          <w:lang w:val="zh-CN" w:eastAsia="zh-CN"/>
        </w:rPr>
        <w:t xml:space="preserve">7) </w:t>
      </w:r>
    </w:p>
    <w:p w14:paraId="3CB280CA"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w:t>
      </w:r>
    </w:p>
    <w:p w14:paraId="27038C57"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2、终验验收标准</w:t>
      </w:r>
    </w:p>
    <w:bookmarkEnd w:id="34"/>
    <w:p w14:paraId="4E2BBFF8"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注：根据项目不同，验收范围</w:t>
      </w:r>
      <w:proofErr w:type="gramStart"/>
      <w:r w:rsidRPr="00AB5501">
        <w:rPr>
          <w:rFonts w:ascii="宋体" w:eastAsia="宋体" w:hAnsi="宋体" w:cs="Times New Roman" w:hint="eastAsia"/>
          <w:bCs/>
          <w:snapToGrid/>
          <w:color w:val="auto"/>
          <w:kern w:val="2"/>
          <w:sz w:val="24"/>
          <w:szCs w:val="20"/>
          <w:lang w:val="zh-CN" w:eastAsia="zh-CN"/>
        </w:rPr>
        <w:t>除功能</w:t>
      </w:r>
      <w:proofErr w:type="gramEnd"/>
      <w:r w:rsidRPr="00AB5501">
        <w:rPr>
          <w:rFonts w:ascii="宋体" w:eastAsia="宋体" w:hAnsi="宋体" w:cs="Times New Roman" w:hint="eastAsia"/>
          <w:bCs/>
          <w:snapToGrid/>
          <w:color w:val="auto"/>
          <w:kern w:val="2"/>
          <w:sz w:val="24"/>
          <w:szCs w:val="20"/>
          <w:lang w:val="zh-CN" w:eastAsia="zh-CN"/>
        </w:rPr>
        <w:t>验收外，至少还应包括软件性能验收等。根据项目情况，列明本项目具体终验验收标准。</w:t>
      </w:r>
    </w:p>
    <w:p w14:paraId="7F70692D"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（1）系统试运行平稳，未出现重大故障；</w:t>
      </w:r>
    </w:p>
    <w:p w14:paraId="167FEC9F"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（2）初验与试运行期间发现的缺陷和问题都已修复、解决；</w:t>
      </w:r>
    </w:p>
    <w:p w14:paraId="44A53A3F"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（3）系统功能设计业务表达清晰，界面设计用户体验良好；</w:t>
      </w:r>
    </w:p>
    <w:p w14:paraId="11B85C5B"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 xml:space="preserve">（4）系统数据无差错； </w:t>
      </w:r>
    </w:p>
    <w:p w14:paraId="68BBBDE3"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（5）各类业务静态数据、动态数据已经在系统里面及时正常处理。</w:t>
      </w:r>
    </w:p>
    <w:p w14:paraId="05709B77"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（6）提交附件4技术文件清单中要求的相关文档。</w:t>
      </w:r>
    </w:p>
    <w:p w14:paraId="4C08CA38"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（7）完成合同约定的所有技术培训并达到预期效果。</w:t>
      </w:r>
    </w:p>
    <w:p w14:paraId="0842A3B5"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AB5501">
        <w:rPr>
          <w:rFonts w:ascii="宋体" w:eastAsia="宋体" w:hAnsi="宋体" w:cs="Times New Roman" w:hint="eastAsia"/>
          <w:bCs/>
          <w:snapToGrid/>
          <w:color w:val="auto"/>
          <w:kern w:val="2"/>
          <w:sz w:val="24"/>
          <w:szCs w:val="20"/>
          <w:lang w:val="zh-CN" w:eastAsia="zh-CN"/>
        </w:rPr>
        <w:t>……</w:t>
      </w:r>
    </w:p>
    <w:p w14:paraId="7F8F16AA"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示例2：货物类验收，可根据项目实际情况修改。</w:t>
      </w:r>
    </w:p>
    <w:p w14:paraId="2F6575A4" w14:textId="77777777" w:rsidR="00204B50" w:rsidRPr="00AB5501" w:rsidRDefault="00000000">
      <w:pPr>
        <w:numPr>
          <w:ilvl w:val="0"/>
          <w:numId w:val="20"/>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eastAsia="zh-CN"/>
        </w:rPr>
      </w:pPr>
      <w:r w:rsidRPr="00AB5501">
        <w:rPr>
          <w:rFonts w:ascii="宋体" w:eastAsia="宋体" w:hAnsi="宋体" w:cs="Times New Roman" w:hint="eastAsia"/>
          <w:snapToGrid/>
          <w:color w:val="auto"/>
          <w:kern w:val="2"/>
          <w:sz w:val="24"/>
          <w:szCs w:val="20"/>
          <w:lang w:val="zh-CN" w:eastAsia="zh-CN"/>
        </w:rPr>
        <w:t>到货验收</w:t>
      </w:r>
    </w:p>
    <w:p w14:paraId="625ECE0C"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AB5501">
        <w:rPr>
          <w:rFonts w:ascii="宋体" w:eastAsia="宋体" w:hAnsi="宋体" w:cs="Times New Roman" w:hint="eastAsia"/>
          <w:snapToGrid/>
          <w:color w:val="auto"/>
          <w:kern w:val="2"/>
          <w:sz w:val="24"/>
          <w:szCs w:val="20"/>
          <w:lang w:val="zh-CN" w:eastAsia="zh-CN"/>
        </w:rPr>
        <w:t>甲方收到乙方交付货物时，依据合同约定对货物进行数量、型号、规格、外观等方面进行到货验收。</w:t>
      </w:r>
    </w:p>
    <w:p w14:paraId="6A138869" w14:textId="77777777" w:rsidR="00204B50" w:rsidRPr="00AB5501" w:rsidRDefault="00000000">
      <w:pPr>
        <w:numPr>
          <w:ilvl w:val="0"/>
          <w:numId w:val="20"/>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eastAsia="zh-CN"/>
        </w:rPr>
      </w:pPr>
      <w:r w:rsidRPr="00AB5501">
        <w:rPr>
          <w:rFonts w:ascii="宋体" w:eastAsia="宋体" w:hAnsi="宋体" w:cs="Times New Roman" w:hint="eastAsia"/>
          <w:snapToGrid/>
          <w:color w:val="auto"/>
          <w:kern w:val="2"/>
          <w:sz w:val="24"/>
          <w:szCs w:val="20"/>
          <w:lang w:val="zh-CN" w:eastAsia="zh-CN"/>
        </w:rPr>
        <w:t>技术验收</w:t>
      </w:r>
    </w:p>
    <w:p w14:paraId="0A650D1F"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AB5501">
        <w:rPr>
          <w:rFonts w:ascii="宋体" w:eastAsia="宋体" w:hAnsi="宋体" w:cs="Times New Roman" w:hint="eastAsia"/>
          <w:snapToGrid/>
          <w:color w:val="auto"/>
          <w:kern w:val="2"/>
          <w:sz w:val="24"/>
          <w:szCs w:val="20"/>
          <w:lang w:val="zh-CN" w:eastAsia="zh-CN"/>
        </w:rPr>
        <w:t>（</w:t>
      </w:r>
      <w:r w:rsidRPr="00AB5501">
        <w:rPr>
          <w:rFonts w:ascii="宋体" w:eastAsia="宋体" w:hAnsi="宋体" w:cs="Times New Roman"/>
          <w:snapToGrid/>
          <w:color w:val="auto"/>
          <w:kern w:val="2"/>
          <w:sz w:val="24"/>
          <w:szCs w:val="20"/>
          <w:lang w:val="zh-CN" w:eastAsia="zh-CN"/>
        </w:rPr>
        <w:t>1</w:t>
      </w:r>
      <w:r w:rsidRPr="00AB5501">
        <w:rPr>
          <w:rFonts w:ascii="宋体" w:eastAsia="宋体" w:hAnsi="宋体" w:cs="Times New Roman" w:hint="eastAsia"/>
          <w:snapToGrid/>
          <w:color w:val="auto"/>
          <w:kern w:val="2"/>
          <w:sz w:val="24"/>
          <w:szCs w:val="20"/>
          <w:lang w:val="zh-CN" w:eastAsia="zh-CN"/>
        </w:rPr>
        <w:t>）技术指标详见附件1，满足附件一中所有技术指标。</w:t>
      </w:r>
    </w:p>
    <w:p w14:paraId="655EB224" w14:textId="77777777" w:rsidR="00204B50" w:rsidRPr="00AB550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微软雅黑" w:hAnsi="宋体" w:cs="Times New Roman"/>
          <w:bCs/>
          <w:snapToGrid/>
          <w:color w:val="auto"/>
          <w:kern w:val="20"/>
          <w:sz w:val="24"/>
          <w:szCs w:val="20"/>
          <w:lang w:val="zh-CN" w:eastAsia="zh-CN"/>
        </w:rPr>
      </w:pPr>
      <w:r w:rsidRPr="00AB5501">
        <w:rPr>
          <w:rFonts w:ascii="宋体" w:eastAsia="宋体" w:hAnsi="宋体" w:cs="Times New Roman" w:hint="eastAsia"/>
          <w:snapToGrid/>
          <w:color w:val="auto"/>
          <w:kern w:val="2"/>
          <w:sz w:val="24"/>
          <w:szCs w:val="20"/>
          <w:lang w:val="zh-CN" w:eastAsia="zh-CN"/>
        </w:rPr>
        <w:t xml:space="preserve">（2）提交附件4技术文件清单中要求的相关文档。 </w:t>
      </w:r>
      <w:r w:rsidRPr="00AB5501">
        <w:rPr>
          <w:rFonts w:ascii="宋体" w:eastAsia="微软雅黑" w:hAnsi="宋体" w:cs="Times New Roman"/>
          <w:bCs/>
          <w:snapToGrid/>
          <w:color w:val="auto"/>
          <w:kern w:val="20"/>
          <w:sz w:val="24"/>
          <w:szCs w:val="20"/>
          <w:lang w:val="zh-CN" w:eastAsia="zh-CN"/>
        </w:rPr>
        <w:br w:type="page"/>
      </w:r>
    </w:p>
    <w:p w14:paraId="7CE508D5" w14:textId="77777777" w:rsidR="00204B50" w:rsidRPr="00AB550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AB5501">
        <w:rPr>
          <w:rFonts w:ascii="宋体" w:eastAsia="微软雅黑" w:hAnsi="宋体" w:cs="Times New Roman" w:hint="eastAsia"/>
          <w:b/>
          <w:snapToGrid/>
          <w:color w:val="auto"/>
          <w:sz w:val="28"/>
          <w:szCs w:val="20"/>
          <w:lang w:val="zh-CN" w:eastAsia="zh-CN"/>
        </w:rPr>
        <w:lastRenderedPageBreak/>
        <w:t>附件</w:t>
      </w:r>
      <w:bookmarkStart w:id="35" w:name="_Hlk69309623"/>
      <w:r w:rsidRPr="00AB5501">
        <w:rPr>
          <w:rFonts w:ascii="宋体" w:eastAsia="微软雅黑" w:hAnsi="宋体" w:cs="Times New Roman" w:hint="eastAsia"/>
          <w:b/>
          <w:snapToGrid/>
          <w:color w:val="auto"/>
          <w:sz w:val="28"/>
          <w:szCs w:val="20"/>
          <w:lang w:val="zh-CN" w:eastAsia="zh-CN"/>
        </w:rPr>
        <w:t xml:space="preserve">4 </w:t>
      </w:r>
      <w:r w:rsidRPr="00AB5501">
        <w:rPr>
          <w:rFonts w:ascii="宋体" w:eastAsia="微软雅黑" w:hAnsi="宋体" w:cs="Times New Roman"/>
          <w:b/>
          <w:snapToGrid/>
          <w:color w:val="auto"/>
          <w:sz w:val="28"/>
          <w:szCs w:val="20"/>
          <w:lang w:val="zh-CN" w:eastAsia="zh-CN"/>
        </w:rPr>
        <w:t xml:space="preserve"> </w:t>
      </w:r>
      <w:r w:rsidRPr="00AB5501">
        <w:rPr>
          <w:rFonts w:ascii="宋体" w:eastAsia="微软雅黑" w:hAnsi="宋体" w:cs="Times New Roman" w:hint="eastAsia"/>
          <w:b/>
          <w:snapToGrid/>
          <w:color w:val="auto"/>
          <w:sz w:val="28"/>
          <w:szCs w:val="20"/>
          <w:lang w:val="zh-CN" w:eastAsia="zh-CN"/>
        </w:rPr>
        <w:t>技术文件清单</w:t>
      </w:r>
      <w:bookmarkEnd w:id="35"/>
    </w:p>
    <w:p w14:paraId="7990D9F2" w14:textId="77777777" w:rsidR="00204B50" w:rsidRPr="00AB5501"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snapToGrid/>
          <w:color w:val="auto"/>
          <w:kern w:val="20"/>
          <w:lang w:val="zh-CN" w:eastAsia="zh-CN"/>
        </w:rPr>
      </w:pPr>
      <w:r w:rsidRPr="00AB5501">
        <w:rPr>
          <w:rFonts w:ascii="宋体" w:eastAsia="宋体" w:hAnsi="宋体" w:cs="Times New Roman" w:hint="eastAsia"/>
          <w:bCs/>
          <w:snapToGrid/>
          <w:color w:val="auto"/>
          <w:kern w:val="20"/>
          <w:lang w:val="zh-CN" w:eastAsia="zh-CN"/>
        </w:rPr>
        <w:t>注：</w:t>
      </w:r>
      <w:r w:rsidRPr="00AB5501">
        <w:rPr>
          <w:rFonts w:ascii="宋体" w:eastAsia="宋体" w:hAnsi="宋体" w:cs="Times New Roman" w:hint="eastAsia"/>
          <w:snapToGrid/>
          <w:color w:val="auto"/>
          <w:kern w:val="20"/>
          <w:lang w:val="zh-CN" w:eastAsia="zh-CN"/>
        </w:rPr>
        <w:t>提交的技术文件清单，包括但不限于源代码、设计文档、测试报告、用户操作手册、用户培训教材、产品说明书、计量校准报告等。</w:t>
      </w:r>
    </w:p>
    <w:p w14:paraId="450621CF" w14:textId="77777777" w:rsidR="00204B50" w:rsidRPr="00AB5501"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snapToGrid/>
          <w:color w:val="auto"/>
          <w:kern w:val="20"/>
          <w:lang w:val="zh-CN" w:eastAsia="zh-CN"/>
        </w:rPr>
      </w:pPr>
      <w:r w:rsidRPr="00AB5501">
        <w:rPr>
          <w:rFonts w:ascii="宋体" w:eastAsia="宋体" w:hAnsi="宋体" w:cs="Times New Roman" w:hint="eastAsia"/>
          <w:b/>
          <w:snapToGrid/>
          <w:color w:val="auto"/>
          <w:kern w:val="20"/>
          <w:lang w:val="zh-CN" w:eastAsia="zh-CN"/>
        </w:rPr>
        <w:t>（以下为示例，可根据项目实际情况修改）</w:t>
      </w:r>
    </w:p>
    <w:p w14:paraId="174BD6A5" w14:textId="77777777" w:rsidR="00204B50" w:rsidRPr="00AB5501"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示例1：货物类项目技术文件清单</w:t>
      </w:r>
    </w:p>
    <w:tbl>
      <w:tblPr>
        <w:tblStyle w:val="18"/>
        <w:tblW w:w="4583" w:type="dxa"/>
        <w:jc w:val="center"/>
        <w:tblLayout w:type="fixed"/>
        <w:tblLook w:val="04A0" w:firstRow="1" w:lastRow="0" w:firstColumn="1" w:lastColumn="0" w:noHBand="0" w:noVBand="1"/>
      </w:tblPr>
      <w:tblGrid>
        <w:gridCol w:w="704"/>
        <w:gridCol w:w="3879"/>
      </w:tblGrid>
      <w:tr w:rsidR="00204B50" w:rsidRPr="00AB5501" w14:paraId="7557C931" w14:textId="77777777">
        <w:trPr>
          <w:jc w:val="center"/>
        </w:trPr>
        <w:tc>
          <w:tcPr>
            <w:tcW w:w="704" w:type="dxa"/>
          </w:tcPr>
          <w:p w14:paraId="5376469E" w14:textId="77777777" w:rsidR="00204B50" w:rsidRPr="00AB5501" w:rsidRDefault="00000000">
            <w:pPr>
              <w:kinsoku/>
              <w:autoSpaceDE/>
              <w:autoSpaceDN/>
              <w:adjustRightInd/>
              <w:snapToGrid/>
              <w:spacing w:line="360" w:lineRule="auto"/>
              <w:ind w:rightChars="-24" w:right="-50"/>
              <w:jc w:val="center"/>
              <w:textAlignment w:val="auto"/>
              <w:rPr>
                <w:rFonts w:ascii="宋体" w:eastAsia="宋体" w:hAnsi="宋体"/>
                <w:b/>
                <w:bCs/>
                <w:snapToGrid/>
                <w:color w:val="auto"/>
                <w:kern w:val="20"/>
                <w:lang w:val="zh-CN" w:eastAsia="zh-CN"/>
              </w:rPr>
            </w:pPr>
            <w:r w:rsidRPr="00AB5501">
              <w:rPr>
                <w:rFonts w:ascii="宋体" w:eastAsia="宋体" w:hAnsi="宋体" w:hint="eastAsia"/>
                <w:b/>
                <w:bCs/>
                <w:snapToGrid/>
                <w:color w:val="auto"/>
                <w:kern w:val="20"/>
                <w:lang w:val="zh-CN" w:eastAsia="zh-CN"/>
              </w:rPr>
              <w:t>序号</w:t>
            </w:r>
          </w:p>
        </w:tc>
        <w:tc>
          <w:tcPr>
            <w:tcW w:w="3879" w:type="dxa"/>
          </w:tcPr>
          <w:p w14:paraId="7B7FEA98" w14:textId="77777777" w:rsidR="00204B50" w:rsidRPr="00AB5501" w:rsidRDefault="00000000">
            <w:pPr>
              <w:kinsoku/>
              <w:autoSpaceDE/>
              <w:autoSpaceDN/>
              <w:adjustRightInd/>
              <w:snapToGrid/>
              <w:spacing w:line="360" w:lineRule="auto"/>
              <w:ind w:rightChars="-24" w:right="-50"/>
              <w:jc w:val="center"/>
              <w:textAlignment w:val="auto"/>
              <w:rPr>
                <w:rFonts w:ascii="宋体" w:eastAsia="宋体" w:hAnsi="宋体"/>
                <w:b/>
                <w:bCs/>
                <w:snapToGrid/>
                <w:color w:val="auto"/>
                <w:kern w:val="20"/>
                <w:lang w:val="zh-CN" w:eastAsia="zh-CN"/>
              </w:rPr>
            </w:pPr>
            <w:r w:rsidRPr="00AB5501">
              <w:rPr>
                <w:rFonts w:ascii="宋体" w:eastAsia="宋体" w:hAnsi="宋体" w:hint="eastAsia"/>
                <w:b/>
                <w:bCs/>
                <w:snapToGrid/>
                <w:color w:val="auto"/>
                <w:kern w:val="20"/>
                <w:lang w:val="zh-CN" w:eastAsia="zh-CN"/>
              </w:rPr>
              <w:t>文档名称</w:t>
            </w:r>
          </w:p>
        </w:tc>
      </w:tr>
      <w:tr w:rsidR="00204B50" w:rsidRPr="00AB5501" w14:paraId="406279F9" w14:textId="77777777">
        <w:trPr>
          <w:jc w:val="center"/>
        </w:trPr>
        <w:tc>
          <w:tcPr>
            <w:tcW w:w="704" w:type="dxa"/>
          </w:tcPr>
          <w:p w14:paraId="43CE664B" w14:textId="77777777" w:rsidR="00204B50" w:rsidRPr="00AB5501" w:rsidRDefault="00000000">
            <w:pPr>
              <w:kinsoku/>
              <w:autoSpaceDE/>
              <w:autoSpaceDN/>
              <w:adjustRightInd/>
              <w:snapToGrid/>
              <w:spacing w:line="360" w:lineRule="auto"/>
              <w:ind w:rightChars="-24" w:right="-50"/>
              <w:jc w:val="center"/>
              <w:textAlignment w:val="auto"/>
              <w:rPr>
                <w:rFonts w:ascii="宋体" w:eastAsia="宋体" w:hAnsi="宋体"/>
                <w:snapToGrid/>
                <w:color w:val="auto"/>
                <w:kern w:val="20"/>
                <w:lang w:val="zh-CN" w:eastAsia="zh-CN"/>
              </w:rPr>
            </w:pPr>
            <w:r w:rsidRPr="00AB5501">
              <w:rPr>
                <w:rFonts w:ascii="宋体" w:eastAsia="宋体" w:hAnsi="宋体" w:hint="eastAsia"/>
                <w:snapToGrid/>
                <w:color w:val="auto"/>
                <w:kern w:val="20"/>
                <w:lang w:val="zh-CN" w:eastAsia="zh-CN"/>
              </w:rPr>
              <w:t>1</w:t>
            </w:r>
          </w:p>
        </w:tc>
        <w:tc>
          <w:tcPr>
            <w:tcW w:w="3879" w:type="dxa"/>
          </w:tcPr>
          <w:p w14:paraId="60373112" w14:textId="77777777" w:rsidR="00204B50" w:rsidRPr="00AB5501" w:rsidRDefault="00000000">
            <w:pPr>
              <w:kinsoku/>
              <w:autoSpaceDE/>
              <w:autoSpaceDN/>
              <w:adjustRightInd/>
              <w:snapToGrid/>
              <w:spacing w:line="360" w:lineRule="auto"/>
              <w:ind w:rightChars="-24" w:right="-50"/>
              <w:textAlignment w:val="auto"/>
              <w:rPr>
                <w:rFonts w:ascii="宋体" w:eastAsia="宋体" w:hAnsi="宋体"/>
                <w:snapToGrid/>
                <w:color w:val="auto"/>
                <w:kern w:val="20"/>
                <w:lang w:val="zh-CN" w:eastAsia="zh-CN"/>
              </w:rPr>
            </w:pPr>
            <w:r w:rsidRPr="00AB5501">
              <w:rPr>
                <w:rFonts w:ascii="宋体" w:eastAsia="宋体" w:hAnsi="宋体" w:hint="eastAsia"/>
                <w:snapToGrid/>
                <w:color w:val="auto"/>
                <w:kern w:val="20"/>
                <w:lang w:val="zh-CN" w:eastAsia="zh-CN"/>
              </w:rPr>
              <w:t>产品说明书</w:t>
            </w:r>
          </w:p>
        </w:tc>
      </w:tr>
      <w:tr w:rsidR="00204B50" w:rsidRPr="00AB5501" w14:paraId="3F8C0AB3" w14:textId="77777777">
        <w:trPr>
          <w:jc w:val="center"/>
        </w:trPr>
        <w:tc>
          <w:tcPr>
            <w:tcW w:w="704" w:type="dxa"/>
          </w:tcPr>
          <w:p w14:paraId="1CEE17A8" w14:textId="77777777" w:rsidR="00204B50" w:rsidRPr="00AB5501" w:rsidRDefault="00000000">
            <w:pPr>
              <w:kinsoku/>
              <w:autoSpaceDE/>
              <w:autoSpaceDN/>
              <w:adjustRightInd/>
              <w:snapToGrid/>
              <w:spacing w:line="360" w:lineRule="auto"/>
              <w:ind w:rightChars="-24" w:right="-50"/>
              <w:jc w:val="center"/>
              <w:textAlignment w:val="auto"/>
              <w:rPr>
                <w:rFonts w:ascii="宋体" w:eastAsia="宋体" w:hAnsi="宋体"/>
                <w:snapToGrid/>
                <w:color w:val="auto"/>
                <w:kern w:val="20"/>
                <w:lang w:val="zh-CN" w:eastAsia="zh-CN"/>
              </w:rPr>
            </w:pPr>
            <w:r w:rsidRPr="00AB5501">
              <w:rPr>
                <w:rFonts w:ascii="宋体" w:eastAsia="宋体" w:hAnsi="宋体" w:hint="eastAsia"/>
                <w:snapToGrid/>
                <w:color w:val="auto"/>
                <w:kern w:val="20"/>
                <w:lang w:val="zh-CN" w:eastAsia="zh-CN"/>
              </w:rPr>
              <w:t>2</w:t>
            </w:r>
          </w:p>
        </w:tc>
        <w:tc>
          <w:tcPr>
            <w:tcW w:w="3879" w:type="dxa"/>
          </w:tcPr>
          <w:p w14:paraId="750E4578" w14:textId="77777777" w:rsidR="00204B50" w:rsidRPr="00AB5501" w:rsidRDefault="00000000">
            <w:pPr>
              <w:kinsoku/>
              <w:autoSpaceDE/>
              <w:autoSpaceDN/>
              <w:adjustRightInd/>
              <w:snapToGrid/>
              <w:spacing w:line="360" w:lineRule="auto"/>
              <w:ind w:rightChars="-24" w:right="-50"/>
              <w:textAlignment w:val="auto"/>
              <w:rPr>
                <w:rFonts w:ascii="宋体" w:eastAsia="宋体" w:hAnsi="宋体"/>
                <w:snapToGrid/>
                <w:color w:val="auto"/>
                <w:kern w:val="20"/>
                <w:lang w:val="zh-CN" w:eastAsia="zh-CN"/>
              </w:rPr>
            </w:pPr>
            <w:r w:rsidRPr="00AB5501">
              <w:rPr>
                <w:rFonts w:ascii="宋体" w:eastAsia="宋体" w:hAnsi="宋体" w:hint="eastAsia"/>
                <w:snapToGrid/>
                <w:color w:val="auto"/>
                <w:kern w:val="20"/>
                <w:lang w:val="zh-CN" w:eastAsia="zh-CN"/>
              </w:rPr>
              <w:t>计量校准报告（原厂/第三方）</w:t>
            </w:r>
          </w:p>
        </w:tc>
      </w:tr>
      <w:tr w:rsidR="00204B50" w:rsidRPr="00AB5501" w14:paraId="2BFA7FF3" w14:textId="77777777">
        <w:trPr>
          <w:jc w:val="center"/>
        </w:trPr>
        <w:tc>
          <w:tcPr>
            <w:tcW w:w="704" w:type="dxa"/>
          </w:tcPr>
          <w:p w14:paraId="7A834379" w14:textId="77777777" w:rsidR="00204B50" w:rsidRPr="00AB5501" w:rsidRDefault="00000000">
            <w:pPr>
              <w:kinsoku/>
              <w:autoSpaceDE/>
              <w:autoSpaceDN/>
              <w:adjustRightInd/>
              <w:snapToGrid/>
              <w:spacing w:line="360" w:lineRule="auto"/>
              <w:ind w:rightChars="-24" w:right="-50"/>
              <w:jc w:val="center"/>
              <w:textAlignment w:val="auto"/>
              <w:rPr>
                <w:rFonts w:ascii="宋体" w:eastAsia="宋体" w:hAnsi="宋体"/>
                <w:snapToGrid/>
                <w:color w:val="auto"/>
                <w:kern w:val="20"/>
                <w:lang w:val="zh-CN" w:eastAsia="zh-CN"/>
              </w:rPr>
            </w:pPr>
            <w:r w:rsidRPr="00AB5501">
              <w:rPr>
                <w:rFonts w:ascii="宋体" w:eastAsia="宋体" w:hAnsi="宋体" w:hint="eastAsia"/>
                <w:snapToGrid/>
                <w:color w:val="auto"/>
                <w:kern w:val="20"/>
                <w:lang w:val="zh-CN" w:eastAsia="zh-CN"/>
              </w:rPr>
              <w:t>3</w:t>
            </w:r>
          </w:p>
        </w:tc>
        <w:tc>
          <w:tcPr>
            <w:tcW w:w="3879" w:type="dxa"/>
          </w:tcPr>
          <w:p w14:paraId="18C07FFB" w14:textId="77777777" w:rsidR="00204B50" w:rsidRPr="00AB5501" w:rsidRDefault="00000000">
            <w:pPr>
              <w:kinsoku/>
              <w:autoSpaceDE/>
              <w:autoSpaceDN/>
              <w:adjustRightInd/>
              <w:snapToGrid/>
              <w:spacing w:line="360" w:lineRule="auto"/>
              <w:ind w:rightChars="-24" w:right="-50"/>
              <w:textAlignment w:val="auto"/>
              <w:rPr>
                <w:rFonts w:ascii="宋体" w:eastAsia="宋体" w:hAnsi="宋体"/>
                <w:snapToGrid/>
                <w:color w:val="auto"/>
                <w:kern w:val="20"/>
                <w:lang w:val="zh-CN" w:eastAsia="zh-CN"/>
              </w:rPr>
            </w:pPr>
            <w:r w:rsidRPr="00AB5501">
              <w:rPr>
                <w:rFonts w:ascii="宋体" w:eastAsia="宋体" w:hAnsi="宋体" w:hint="eastAsia"/>
                <w:snapToGrid/>
                <w:color w:val="auto"/>
                <w:kern w:val="20"/>
                <w:lang w:val="zh-CN" w:eastAsia="zh-CN"/>
              </w:rPr>
              <w:t>用户培训文档</w:t>
            </w:r>
          </w:p>
        </w:tc>
      </w:tr>
      <w:tr w:rsidR="00204B50" w:rsidRPr="00AB5501" w14:paraId="399BE728" w14:textId="77777777">
        <w:trPr>
          <w:jc w:val="center"/>
        </w:trPr>
        <w:tc>
          <w:tcPr>
            <w:tcW w:w="704" w:type="dxa"/>
          </w:tcPr>
          <w:p w14:paraId="440B56DB" w14:textId="77777777" w:rsidR="00204B50" w:rsidRPr="00AB5501" w:rsidRDefault="00000000">
            <w:pPr>
              <w:kinsoku/>
              <w:autoSpaceDE/>
              <w:autoSpaceDN/>
              <w:adjustRightInd/>
              <w:snapToGrid/>
              <w:spacing w:line="360" w:lineRule="auto"/>
              <w:ind w:rightChars="-24" w:right="-50"/>
              <w:jc w:val="center"/>
              <w:textAlignment w:val="auto"/>
              <w:rPr>
                <w:rFonts w:ascii="宋体" w:eastAsia="宋体" w:hAnsi="宋体"/>
                <w:snapToGrid/>
                <w:color w:val="auto"/>
                <w:kern w:val="20"/>
                <w:lang w:val="zh-CN" w:eastAsia="zh-CN"/>
              </w:rPr>
            </w:pPr>
            <w:r w:rsidRPr="00AB5501">
              <w:rPr>
                <w:rFonts w:ascii="宋体" w:eastAsia="宋体" w:hAnsi="宋体" w:hint="eastAsia"/>
                <w:snapToGrid/>
                <w:color w:val="auto"/>
                <w:kern w:val="20"/>
                <w:lang w:val="zh-CN" w:eastAsia="zh-CN"/>
              </w:rPr>
              <w:t>4</w:t>
            </w:r>
          </w:p>
        </w:tc>
        <w:tc>
          <w:tcPr>
            <w:tcW w:w="3879" w:type="dxa"/>
          </w:tcPr>
          <w:p w14:paraId="020FF7A3" w14:textId="77777777" w:rsidR="00204B50" w:rsidRPr="00AB5501" w:rsidRDefault="00000000">
            <w:pPr>
              <w:kinsoku/>
              <w:autoSpaceDE/>
              <w:autoSpaceDN/>
              <w:adjustRightInd/>
              <w:snapToGrid/>
              <w:spacing w:line="360" w:lineRule="auto"/>
              <w:ind w:rightChars="-24" w:right="-50"/>
              <w:textAlignment w:val="auto"/>
              <w:rPr>
                <w:rFonts w:ascii="宋体" w:eastAsia="宋体" w:hAnsi="宋体"/>
                <w:snapToGrid/>
                <w:color w:val="auto"/>
                <w:kern w:val="20"/>
                <w:lang w:val="zh-CN" w:eastAsia="zh-CN"/>
              </w:rPr>
            </w:pPr>
            <w:r w:rsidRPr="00AB5501">
              <w:rPr>
                <w:rFonts w:ascii="宋体" w:eastAsia="宋体" w:hAnsi="宋体" w:hint="eastAsia"/>
                <w:snapToGrid/>
                <w:color w:val="auto"/>
                <w:kern w:val="20"/>
                <w:lang w:val="zh-CN" w:eastAsia="zh-CN"/>
              </w:rPr>
              <w:t>(可补充其他文档要求)</w:t>
            </w:r>
          </w:p>
        </w:tc>
      </w:tr>
      <w:tr w:rsidR="00204B50" w:rsidRPr="00AB5501" w14:paraId="14CC3561" w14:textId="77777777">
        <w:trPr>
          <w:jc w:val="center"/>
        </w:trPr>
        <w:tc>
          <w:tcPr>
            <w:tcW w:w="704" w:type="dxa"/>
          </w:tcPr>
          <w:p w14:paraId="2CFFB331" w14:textId="77777777" w:rsidR="00204B50" w:rsidRPr="00AB5501" w:rsidRDefault="00000000">
            <w:pPr>
              <w:kinsoku/>
              <w:autoSpaceDE/>
              <w:autoSpaceDN/>
              <w:adjustRightInd/>
              <w:snapToGrid/>
              <w:spacing w:line="360" w:lineRule="auto"/>
              <w:ind w:rightChars="-24" w:right="-50"/>
              <w:jc w:val="center"/>
              <w:textAlignment w:val="auto"/>
              <w:rPr>
                <w:rFonts w:ascii="宋体" w:eastAsia="宋体" w:hAnsi="宋体"/>
                <w:snapToGrid/>
                <w:color w:val="auto"/>
                <w:kern w:val="20"/>
                <w:lang w:val="zh-CN" w:eastAsia="zh-CN"/>
              </w:rPr>
            </w:pPr>
            <w:r w:rsidRPr="00AB5501">
              <w:rPr>
                <w:rFonts w:ascii="宋体" w:eastAsia="宋体" w:hAnsi="宋体" w:hint="eastAsia"/>
                <w:snapToGrid/>
                <w:color w:val="auto"/>
                <w:kern w:val="20"/>
                <w:lang w:val="zh-CN" w:eastAsia="zh-CN"/>
              </w:rPr>
              <w:t>…</w:t>
            </w:r>
          </w:p>
        </w:tc>
        <w:tc>
          <w:tcPr>
            <w:tcW w:w="3879" w:type="dxa"/>
          </w:tcPr>
          <w:p w14:paraId="688A181E" w14:textId="77777777" w:rsidR="00204B50" w:rsidRPr="00AB5501" w:rsidRDefault="00000000">
            <w:pPr>
              <w:kinsoku/>
              <w:autoSpaceDE/>
              <w:autoSpaceDN/>
              <w:adjustRightInd/>
              <w:snapToGrid/>
              <w:spacing w:line="360" w:lineRule="auto"/>
              <w:ind w:rightChars="-24" w:right="-50"/>
              <w:textAlignment w:val="auto"/>
              <w:rPr>
                <w:rFonts w:ascii="宋体" w:eastAsia="宋体" w:hAnsi="宋体"/>
                <w:snapToGrid/>
                <w:color w:val="auto"/>
                <w:kern w:val="20"/>
                <w:lang w:val="zh-CN" w:eastAsia="zh-CN"/>
              </w:rPr>
            </w:pPr>
            <w:r w:rsidRPr="00AB5501">
              <w:rPr>
                <w:rFonts w:ascii="宋体" w:eastAsia="宋体" w:hAnsi="宋体" w:hint="eastAsia"/>
                <w:snapToGrid/>
                <w:color w:val="auto"/>
                <w:kern w:val="20"/>
                <w:lang w:val="zh-CN" w:eastAsia="zh-CN"/>
              </w:rPr>
              <w:t>…</w:t>
            </w:r>
          </w:p>
        </w:tc>
      </w:tr>
    </w:tbl>
    <w:p w14:paraId="79289517" w14:textId="77777777" w:rsidR="00204B50" w:rsidRPr="00AB5501" w:rsidRDefault="00204B5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24EC7ECE" w14:textId="77777777" w:rsidR="00204B50" w:rsidRPr="00AB5501"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AB5501">
        <w:rPr>
          <w:rFonts w:ascii="宋体" w:eastAsia="宋体" w:hAnsi="宋体" w:cs="Times New Roman" w:hint="eastAsia"/>
          <w:b/>
          <w:snapToGrid/>
          <w:color w:val="auto"/>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204B50" w:rsidRPr="00AB5501" w14:paraId="198ADE0C"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FC96A99" w14:textId="77777777" w:rsidR="00204B50" w:rsidRPr="00AB550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AB5501">
              <w:rPr>
                <w:rFonts w:ascii="宋体" w:eastAsia="宋体" w:hAnsi="宋体" w:cs="仿宋_GB2312" w:hint="eastAsia"/>
                <w:b/>
                <w:snapToGrid/>
                <w:color w:val="auto"/>
                <w:kern w:val="20"/>
                <w:lang w:val="zh-CN" w:eastAsia="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D0B272F" w14:textId="77777777" w:rsidR="00204B50" w:rsidRPr="00AB550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AB5501">
              <w:rPr>
                <w:rFonts w:ascii="宋体" w:eastAsia="宋体" w:hAnsi="宋体" w:cs="仿宋_GB2312" w:hint="eastAsia"/>
                <w:b/>
                <w:snapToGrid/>
                <w:color w:val="auto"/>
                <w:kern w:val="20"/>
                <w:lang w:val="zh-CN" w:eastAsia="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FEAE101" w14:textId="77777777" w:rsidR="00204B50" w:rsidRPr="00AB550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AB5501">
              <w:rPr>
                <w:rFonts w:ascii="宋体" w:eastAsia="宋体" w:hAnsi="宋体" w:cs="仿宋_GB2312" w:hint="eastAsia"/>
                <w:b/>
                <w:snapToGrid/>
                <w:color w:val="auto"/>
                <w:kern w:val="20"/>
                <w:lang w:val="zh-CN" w:eastAsia="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C6E6A3" w14:textId="77777777" w:rsidR="00204B50" w:rsidRPr="00AB550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AB5501">
              <w:rPr>
                <w:rFonts w:ascii="宋体" w:eastAsia="宋体" w:hAnsi="宋体" w:cs="仿宋_GB2312" w:hint="eastAsia"/>
                <w:b/>
                <w:snapToGrid/>
                <w:color w:val="auto"/>
                <w:kern w:val="20"/>
                <w:lang w:val="zh-CN" w:eastAsia="zh-CN"/>
              </w:rPr>
              <w:t>提交阶段</w:t>
            </w:r>
          </w:p>
        </w:tc>
      </w:tr>
      <w:tr w:rsidR="00204B50" w:rsidRPr="00AB5501" w14:paraId="27FA82E4"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753C4F" w14:textId="77777777" w:rsidR="00204B50" w:rsidRPr="00AB550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F97AD9E"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8EC5740"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DDBE559" w14:textId="77777777" w:rsidR="00204B50" w:rsidRPr="00AB550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需求完成后提交</w:t>
            </w:r>
          </w:p>
        </w:tc>
      </w:tr>
      <w:tr w:rsidR="00204B50" w:rsidRPr="00AB5501" w14:paraId="41CEAE0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07C2C89" w14:textId="77777777" w:rsidR="00204B50" w:rsidRPr="00AB550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C55717"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BAAE699" w14:textId="77777777" w:rsidR="00204B50" w:rsidRPr="00AB5501" w:rsidRDefault="00204B5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5D3BE0"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需求变更后提交</w:t>
            </w:r>
          </w:p>
        </w:tc>
      </w:tr>
      <w:tr w:rsidR="00204B50" w:rsidRPr="00AB5501" w14:paraId="0FA00046"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F64DF5" w14:textId="77777777" w:rsidR="00204B50" w:rsidRPr="00AB550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4197190"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bidi="ar"/>
              </w:rPr>
              <w:t>设计文档</w:t>
            </w:r>
          </w:p>
          <w:p w14:paraId="0F269F0C"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7B03B0B"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ED5EADE" w14:textId="77777777" w:rsidR="00204B50" w:rsidRPr="00AB550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bidi="ar"/>
              </w:rPr>
              <w:t>设计阶段完成时</w:t>
            </w:r>
            <w:r w:rsidRPr="00AB5501">
              <w:rPr>
                <w:rFonts w:ascii="宋体" w:eastAsia="宋体" w:hAnsi="宋体" w:cs="仿宋_GB2312" w:hint="eastAsia"/>
                <w:snapToGrid/>
                <w:color w:val="auto"/>
                <w:kern w:val="20"/>
                <w:lang w:val="zh-CN" w:eastAsia="zh-CN"/>
              </w:rPr>
              <w:t>提交</w:t>
            </w:r>
          </w:p>
        </w:tc>
      </w:tr>
      <w:tr w:rsidR="00204B50" w:rsidRPr="00AB5501" w14:paraId="22A772F6"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83724B2" w14:textId="77777777" w:rsidR="00204B50" w:rsidRPr="00AB550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877B08"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bidi="ar"/>
              </w:rPr>
            </w:pPr>
            <w:r w:rsidRPr="00AB5501">
              <w:rPr>
                <w:rFonts w:ascii="宋体" w:eastAsia="宋体" w:hAnsi="宋体" w:cs="仿宋_GB2312" w:hint="eastAsia"/>
                <w:snapToGrid/>
                <w:color w:val="auto"/>
                <w:kern w:val="20"/>
                <w:lang w:val="zh-CN" w:eastAsia="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687CEDA" w14:textId="77777777" w:rsidR="00204B50" w:rsidRPr="00AB5501" w:rsidRDefault="00204B5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175F15" w14:textId="77777777" w:rsidR="00204B50" w:rsidRPr="00AB550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bidi="ar"/>
              </w:rPr>
            </w:pPr>
            <w:r w:rsidRPr="00AB5501">
              <w:rPr>
                <w:rFonts w:ascii="宋体" w:eastAsia="宋体" w:hAnsi="宋体" w:cs="仿宋_GB2312" w:hint="eastAsia"/>
                <w:snapToGrid/>
                <w:color w:val="auto"/>
                <w:kern w:val="20"/>
                <w:lang w:val="zh-CN" w:eastAsia="zh-CN"/>
              </w:rPr>
              <w:t>初验提交</w:t>
            </w:r>
          </w:p>
        </w:tc>
      </w:tr>
      <w:tr w:rsidR="00204B50" w:rsidRPr="00AB5501" w14:paraId="111FC478"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F2020A" w14:textId="77777777" w:rsidR="00204B50" w:rsidRPr="00AB550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44F5BA"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F93ADF8"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85F549" w14:textId="77777777" w:rsidR="00204B50" w:rsidRPr="00AB550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初验提交</w:t>
            </w:r>
          </w:p>
        </w:tc>
      </w:tr>
      <w:tr w:rsidR="00204B50" w:rsidRPr="00AB5501" w14:paraId="20EABDC9"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C0E5FF" w14:textId="77777777" w:rsidR="00204B50" w:rsidRPr="00AB550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44162B"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01341BE"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CDF2DC" w14:textId="77777777" w:rsidR="00204B50" w:rsidRPr="00AB550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初验提交</w:t>
            </w:r>
          </w:p>
        </w:tc>
      </w:tr>
      <w:tr w:rsidR="00204B50" w:rsidRPr="00AB5501" w14:paraId="7CE22201"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87F9605" w14:textId="77777777" w:rsidR="00204B50" w:rsidRPr="00AB550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1AB1B08"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终</w:t>
            </w:r>
            <w:proofErr w:type="gramStart"/>
            <w:r w:rsidRPr="00AB5501">
              <w:rPr>
                <w:rFonts w:ascii="宋体" w:eastAsia="宋体" w:hAnsi="宋体" w:cs="仿宋_GB2312" w:hint="eastAsia"/>
                <w:snapToGrid/>
                <w:color w:val="auto"/>
                <w:kern w:val="20"/>
                <w:lang w:val="zh-CN" w:eastAsia="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C38B3E3"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proofErr w:type="gramStart"/>
            <w:r w:rsidRPr="00AB5501">
              <w:rPr>
                <w:rFonts w:ascii="宋体" w:eastAsia="宋体" w:hAnsi="宋体" w:cs="仿宋_GB2312" w:hint="eastAsia"/>
                <w:snapToGrid/>
                <w:color w:val="auto"/>
                <w:kern w:val="20"/>
                <w:lang w:val="zh-CN" w:eastAsia="zh-CN"/>
              </w:rPr>
              <w:t>按照终验要求</w:t>
            </w:r>
            <w:proofErr w:type="gramEnd"/>
            <w:r w:rsidRPr="00AB5501">
              <w:rPr>
                <w:rFonts w:ascii="宋体" w:eastAsia="宋体" w:hAnsi="宋体" w:cs="仿宋_GB2312" w:hint="eastAsia"/>
                <w:snapToGrid/>
                <w:color w:val="auto"/>
                <w:kern w:val="20"/>
                <w:lang w:val="zh-CN" w:eastAsia="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659C4DD" w14:textId="77777777" w:rsidR="00204B50" w:rsidRPr="00AB550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终验提交</w:t>
            </w:r>
          </w:p>
        </w:tc>
      </w:tr>
      <w:tr w:rsidR="00204B50" w:rsidRPr="00AB5501" w14:paraId="06455677"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3F8AC2" w14:textId="77777777" w:rsidR="00204B50" w:rsidRPr="00AB550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2BAFAD6"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A35ACBA" w14:textId="77777777" w:rsidR="00204B50" w:rsidRPr="00AB5501" w:rsidRDefault="00204B5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300BE7" w14:textId="77777777" w:rsidR="00204B50" w:rsidRPr="00AB550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终验提交</w:t>
            </w:r>
          </w:p>
        </w:tc>
      </w:tr>
      <w:tr w:rsidR="00204B50" w:rsidRPr="00AB5501" w14:paraId="4492B9E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D12D9E4" w14:textId="77777777" w:rsidR="00204B50" w:rsidRPr="00AB5501"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73DBE51"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BB1600" w14:textId="77777777" w:rsidR="00204B50" w:rsidRPr="00AB5501" w:rsidRDefault="00204B5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47B90A" w14:textId="77777777" w:rsidR="00204B50" w:rsidRPr="00AB550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eastAsia="zh-CN"/>
              </w:rPr>
            </w:pPr>
            <w:r w:rsidRPr="00AB5501">
              <w:rPr>
                <w:rFonts w:ascii="宋体" w:eastAsia="宋体" w:hAnsi="宋体" w:cs="仿宋_GB2312" w:hint="eastAsia"/>
                <w:snapToGrid/>
                <w:color w:val="auto"/>
                <w:spacing w:val="-10"/>
                <w:kern w:val="20"/>
                <w:lang w:val="zh-CN" w:eastAsia="zh-CN"/>
              </w:rPr>
              <w:t>培训前提交</w:t>
            </w:r>
          </w:p>
        </w:tc>
      </w:tr>
      <w:tr w:rsidR="00204B50" w:rsidRPr="00AB5501" w14:paraId="17392422"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F3BEB2" w14:textId="77777777" w:rsidR="00204B50" w:rsidRPr="00AB5501"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0E78755"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仿宋_GB2312" w:hint="eastAsia"/>
                <w:snapToGrid/>
                <w:color w:val="auto"/>
                <w:kern w:val="20"/>
                <w:lang w:val="zh-CN" w:eastAsia="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D3FAB76" w14:textId="77777777" w:rsidR="00204B50" w:rsidRPr="00AB5501" w:rsidRDefault="00204B5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EA190B3" w14:textId="77777777" w:rsidR="00204B50" w:rsidRPr="00AB550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eastAsia="zh-CN"/>
              </w:rPr>
            </w:pPr>
            <w:r w:rsidRPr="00AB5501">
              <w:rPr>
                <w:rFonts w:ascii="宋体" w:eastAsia="宋体" w:hAnsi="宋体" w:cs="仿宋_GB2312" w:hint="eastAsia"/>
                <w:snapToGrid/>
                <w:color w:val="auto"/>
                <w:kern w:val="20"/>
                <w:lang w:val="zh-CN" w:eastAsia="zh-CN"/>
              </w:rPr>
              <w:t>终验提交</w:t>
            </w:r>
          </w:p>
        </w:tc>
      </w:tr>
      <w:tr w:rsidR="00204B50" w:rsidRPr="00AB5501" w14:paraId="2BA6E0E0"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62BDEA2" w14:textId="77777777" w:rsidR="00204B50" w:rsidRPr="00AB5501"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Times New Roman" w:hint="eastAsia"/>
                <w:snapToGrid/>
                <w:color w:val="auto"/>
                <w:kern w:val="20"/>
                <w:lang w:val="zh-CN" w:eastAsia="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C089BC1" w14:textId="77777777" w:rsidR="00204B50" w:rsidRPr="00AB550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AB5501">
              <w:rPr>
                <w:rFonts w:ascii="宋体" w:eastAsia="宋体" w:hAnsi="宋体" w:cs="Times New Roman" w:hint="eastAsia"/>
                <w:snapToGrid/>
                <w:color w:val="auto"/>
                <w:kern w:val="20"/>
                <w:lang w:val="zh-CN" w:eastAsia="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14C3013" w14:textId="77777777" w:rsidR="00204B50" w:rsidRPr="00AB550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Times New Roman" w:hint="eastAsia"/>
                <w:snapToGrid/>
                <w:color w:val="auto"/>
                <w:kern w:val="20"/>
                <w:lang w:val="zh-CN"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DD377E" w14:textId="77777777" w:rsidR="00204B50" w:rsidRPr="00AB5501"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AB5501">
              <w:rPr>
                <w:rFonts w:ascii="宋体" w:eastAsia="宋体" w:hAnsi="宋体" w:cs="Times New Roman" w:hint="eastAsia"/>
                <w:snapToGrid/>
                <w:color w:val="auto"/>
                <w:kern w:val="20"/>
                <w:lang w:val="zh-CN" w:eastAsia="zh-CN"/>
              </w:rPr>
              <w:t>…</w:t>
            </w:r>
          </w:p>
        </w:tc>
      </w:tr>
    </w:tbl>
    <w:p w14:paraId="3C0DADD8" w14:textId="77777777" w:rsidR="00204B50" w:rsidRPr="00AB5501" w:rsidRDefault="00204B5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73D30158" w14:textId="77777777" w:rsidR="00204B50" w:rsidRPr="00AB5501" w:rsidRDefault="00204B5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2298DCC8" w14:textId="77777777" w:rsidR="00204B50" w:rsidRPr="00AB5501" w:rsidRDefault="00204B50">
      <w:pPr>
        <w:spacing w:line="220" w:lineRule="auto"/>
        <w:rPr>
          <w:rFonts w:ascii="宋体" w:eastAsia="宋体" w:hAnsi="宋体" w:cs="宋体"/>
          <w:sz w:val="24"/>
          <w:szCs w:val="24"/>
          <w:lang w:eastAsia="zh-CN"/>
        </w:rPr>
        <w:sectPr w:rsidR="00204B50" w:rsidRPr="00AB5501">
          <w:pgSz w:w="11907" w:h="16840"/>
          <w:pgMar w:top="1440" w:right="1797" w:bottom="1440" w:left="1797" w:header="680" w:footer="885" w:gutter="0"/>
          <w:cols w:space="720"/>
          <w:docGrid w:linePitch="286"/>
        </w:sectPr>
      </w:pPr>
    </w:p>
    <w:p w14:paraId="673C9E5D" w14:textId="77777777" w:rsidR="00204B50" w:rsidRPr="00AB5501" w:rsidRDefault="00000000">
      <w:pPr>
        <w:pStyle w:val="1"/>
        <w:rPr>
          <w:rFonts w:ascii="宋体" w:hAnsi="宋体"/>
          <w:lang w:eastAsia="zh-CN"/>
        </w:rPr>
      </w:pPr>
      <w:bookmarkStart w:id="36" w:name="_Toc164884066"/>
      <w:r w:rsidRPr="00AB5501">
        <w:rPr>
          <w:rFonts w:ascii="宋体" w:hAnsi="宋体"/>
          <w:lang w:eastAsia="zh-CN"/>
        </w:rPr>
        <w:lastRenderedPageBreak/>
        <w:t>第六章</w:t>
      </w:r>
      <w:r w:rsidRPr="00AB5501">
        <w:rPr>
          <w:rFonts w:ascii="宋体" w:hAnsi="宋体" w:hint="eastAsia"/>
          <w:lang w:eastAsia="zh-CN"/>
        </w:rPr>
        <w:t xml:space="preserve"> </w:t>
      </w:r>
      <w:r w:rsidRPr="00AB5501">
        <w:rPr>
          <w:rFonts w:ascii="宋体" w:hAnsi="宋体"/>
          <w:spacing w:val="11"/>
          <w:lang w:eastAsia="zh-CN"/>
        </w:rPr>
        <w:t xml:space="preserve">  </w:t>
      </w:r>
      <w:r w:rsidRPr="00AB5501">
        <w:rPr>
          <w:rFonts w:ascii="宋体" w:hAnsi="宋体"/>
          <w:lang w:eastAsia="zh-CN"/>
        </w:rPr>
        <w:t>响应文件格式</w:t>
      </w:r>
      <w:bookmarkEnd w:id="36"/>
    </w:p>
    <w:p w14:paraId="1B944AAD" w14:textId="77777777" w:rsidR="00204B50" w:rsidRPr="00AB5501" w:rsidRDefault="00204B50">
      <w:pPr>
        <w:spacing w:line="360" w:lineRule="auto"/>
        <w:rPr>
          <w:rFonts w:ascii="宋体" w:eastAsia="宋体" w:hAnsi="宋体"/>
          <w:b/>
          <w:sz w:val="24"/>
          <w:szCs w:val="24"/>
          <w:lang w:eastAsia="zh-CN"/>
        </w:rPr>
      </w:pPr>
    </w:p>
    <w:p w14:paraId="2301901D" w14:textId="77777777" w:rsidR="00204B50" w:rsidRPr="00AB5501" w:rsidRDefault="00000000">
      <w:pPr>
        <w:spacing w:line="360" w:lineRule="auto"/>
        <w:rPr>
          <w:rFonts w:ascii="宋体" w:eastAsia="宋体" w:hAnsi="宋体"/>
          <w:b/>
          <w:sz w:val="24"/>
          <w:szCs w:val="24"/>
          <w:lang w:eastAsia="zh-CN"/>
        </w:rPr>
      </w:pPr>
      <w:r w:rsidRPr="00AB5501">
        <w:rPr>
          <w:rFonts w:ascii="宋体" w:eastAsia="宋体" w:hAnsi="宋体"/>
          <w:b/>
          <w:sz w:val="24"/>
          <w:szCs w:val="24"/>
          <w:lang w:eastAsia="zh-CN"/>
        </w:rPr>
        <w:t>供应商编制文件须知</w:t>
      </w:r>
    </w:p>
    <w:p w14:paraId="0E026408"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1、供应</w:t>
      </w:r>
      <w:proofErr w:type="gramStart"/>
      <w:r w:rsidRPr="00AB5501">
        <w:rPr>
          <w:rFonts w:ascii="宋体" w:eastAsia="宋体" w:hAnsi="宋体"/>
          <w:sz w:val="24"/>
          <w:szCs w:val="24"/>
          <w:lang w:eastAsia="zh-CN"/>
        </w:rPr>
        <w:t>商按照</w:t>
      </w:r>
      <w:proofErr w:type="gramEnd"/>
      <w:r w:rsidRPr="00AB5501">
        <w:rPr>
          <w:rFonts w:ascii="宋体" w:eastAsia="宋体" w:hAnsi="宋体"/>
          <w:sz w:val="24"/>
          <w:szCs w:val="24"/>
          <w:lang w:eastAsia="zh-CN"/>
        </w:rPr>
        <w:t>本部分的顺序编制响应文件，编制中涉及格式资料的，应按照本部</w:t>
      </w:r>
      <w:proofErr w:type="gramStart"/>
      <w:r w:rsidRPr="00AB5501">
        <w:rPr>
          <w:rFonts w:ascii="宋体" w:eastAsia="宋体" w:hAnsi="宋体"/>
          <w:sz w:val="24"/>
          <w:szCs w:val="24"/>
          <w:lang w:eastAsia="zh-CN"/>
        </w:rPr>
        <w:t>分提供</w:t>
      </w:r>
      <w:proofErr w:type="gramEnd"/>
      <w:r w:rsidRPr="00AB5501">
        <w:rPr>
          <w:rFonts w:ascii="宋体" w:eastAsia="宋体" w:hAnsi="宋体"/>
          <w:sz w:val="24"/>
          <w:szCs w:val="24"/>
          <w:lang w:eastAsia="zh-CN"/>
        </w:rPr>
        <w:t>的内容和格式（所有表格的格式可扩展）填写提交。</w:t>
      </w:r>
    </w:p>
    <w:p w14:paraId="0CC442ED"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2、对于竞争性磋商文件中标记了“</w:t>
      </w:r>
      <w:r w:rsidRPr="00AB5501">
        <w:rPr>
          <w:rFonts w:ascii="宋体" w:eastAsia="宋体" w:hAnsi="宋体" w:hint="eastAsia"/>
          <w:sz w:val="24"/>
          <w:szCs w:val="24"/>
          <w:lang w:eastAsia="zh-CN"/>
        </w:rPr>
        <w:t>统一格式</w:t>
      </w:r>
      <w:r w:rsidRPr="00AB5501">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”文件的，供应商不得改变格式中给定的文字所表达的含义，不得删减格式中的实质性内容，不得自行添加与格式中给定的文字内容相矛盾的内容，不得对应当填写的空格不填写或</w:t>
      </w:r>
      <w:proofErr w:type="gramStart"/>
      <w:r w:rsidRPr="00AB5501">
        <w:rPr>
          <w:rFonts w:ascii="宋体" w:eastAsia="宋体" w:hAnsi="宋体"/>
          <w:sz w:val="24"/>
          <w:szCs w:val="24"/>
          <w:lang w:eastAsia="zh-CN"/>
        </w:rPr>
        <w:t>不</w:t>
      </w:r>
      <w:proofErr w:type="gramEnd"/>
      <w:r w:rsidRPr="00AB5501">
        <w:rPr>
          <w:rFonts w:ascii="宋体" w:eastAsia="宋体" w:hAnsi="宋体"/>
          <w:sz w:val="24"/>
          <w:szCs w:val="24"/>
          <w:lang w:eastAsia="zh-CN"/>
        </w:rPr>
        <w:t>实质性响应，否则</w:t>
      </w:r>
      <w:r w:rsidRPr="00AB5501">
        <w:rPr>
          <w:rFonts w:ascii="宋体" w:eastAsia="宋体" w:hAnsi="宋体"/>
          <w:b/>
          <w:sz w:val="24"/>
          <w:szCs w:val="24"/>
          <w:lang w:eastAsia="zh-CN"/>
        </w:rPr>
        <w:t>响应无效</w:t>
      </w:r>
      <w:r w:rsidRPr="00AB5501">
        <w:rPr>
          <w:rFonts w:ascii="宋体" w:eastAsia="宋体" w:hAnsi="宋体"/>
          <w:sz w:val="24"/>
          <w:szCs w:val="24"/>
          <w:lang w:eastAsia="zh-CN"/>
        </w:rPr>
        <w:t>。未标记“</w:t>
      </w:r>
      <w:r w:rsidRPr="00AB5501">
        <w:rPr>
          <w:rFonts w:ascii="宋体" w:eastAsia="宋体" w:hAnsi="宋体" w:hint="eastAsia"/>
          <w:sz w:val="24"/>
          <w:szCs w:val="24"/>
          <w:lang w:eastAsia="zh-CN"/>
        </w:rPr>
        <w:t>统一格式</w:t>
      </w:r>
      <w:r w:rsidRPr="00AB5501">
        <w:rPr>
          <w:rFonts w:ascii="宋体" w:eastAsia="宋体" w:hAnsi="宋体"/>
          <w:sz w:val="24"/>
          <w:szCs w:val="24"/>
          <w:lang w:eastAsia="zh-CN"/>
        </w:rPr>
        <w:t>”的文件和竞争性磋商文件未提供格式的内容，可由供应商自行编写。</w:t>
      </w:r>
    </w:p>
    <w:p w14:paraId="60484487"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3、全部声明和问题的回答及所附材料必须是真实的、准确的和完整的。</w:t>
      </w:r>
    </w:p>
    <w:p w14:paraId="4F79E55B" w14:textId="77777777" w:rsidR="00204B50" w:rsidRPr="00AB5501" w:rsidRDefault="00204B50">
      <w:pPr>
        <w:spacing w:line="296" w:lineRule="auto"/>
        <w:rPr>
          <w:rFonts w:ascii="宋体" w:eastAsia="宋体" w:hAnsi="宋体"/>
          <w:lang w:eastAsia="zh-CN"/>
        </w:rPr>
      </w:pPr>
    </w:p>
    <w:p w14:paraId="3F289D0A" w14:textId="77777777" w:rsidR="00204B50" w:rsidRPr="00AB5501" w:rsidRDefault="00204B50">
      <w:pPr>
        <w:spacing w:line="219" w:lineRule="auto"/>
        <w:rPr>
          <w:rFonts w:ascii="宋体" w:eastAsia="宋体" w:hAnsi="宋体"/>
          <w:sz w:val="24"/>
          <w:szCs w:val="24"/>
          <w:lang w:eastAsia="zh-CN"/>
        </w:rPr>
        <w:sectPr w:rsidR="00204B50" w:rsidRPr="00AB5501">
          <w:footerReference w:type="default" r:id="rId18"/>
          <w:pgSz w:w="11907" w:h="16840"/>
          <w:pgMar w:top="1440" w:right="1797" w:bottom="1440" w:left="1797" w:header="680" w:footer="885" w:gutter="0"/>
          <w:cols w:space="720"/>
          <w:docGrid w:linePitch="286"/>
        </w:sectPr>
      </w:pPr>
    </w:p>
    <w:p w14:paraId="0997E5BC" w14:textId="77777777" w:rsidR="00204B50" w:rsidRPr="00AB5501" w:rsidRDefault="00000000">
      <w:pPr>
        <w:pStyle w:val="afb"/>
        <w:spacing w:before="78" w:line="220" w:lineRule="auto"/>
        <w:ind w:left="22"/>
        <w:rPr>
          <w:rFonts w:cs="Arial"/>
          <w:sz w:val="24"/>
          <w:szCs w:val="24"/>
          <w:lang w:eastAsia="zh-CN"/>
        </w:rPr>
      </w:pPr>
      <w:r w:rsidRPr="00AB5501">
        <w:rPr>
          <w:rFonts w:cs="Arial"/>
          <w:b/>
          <w:bCs/>
          <w:spacing w:val="-7"/>
          <w:sz w:val="24"/>
          <w:szCs w:val="24"/>
          <w:lang w:eastAsia="zh-CN"/>
        </w:rPr>
        <w:lastRenderedPageBreak/>
        <w:t>响</w:t>
      </w:r>
      <w:r w:rsidRPr="00AB5501">
        <w:rPr>
          <w:rFonts w:cs="Arial"/>
          <w:spacing w:val="-60"/>
          <w:sz w:val="24"/>
          <w:szCs w:val="24"/>
          <w:lang w:eastAsia="zh-CN"/>
        </w:rPr>
        <w:t xml:space="preserve"> </w:t>
      </w:r>
      <w:r w:rsidRPr="00AB5501">
        <w:rPr>
          <w:rFonts w:cs="Arial"/>
          <w:b/>
          <w:bCs/>
          <w:spacing w:val="-7"/>
          <w:sz w:val="24"/>
          <w:szCs w:val="24"/>
          <w:lang w:eastAsia="zh-CN"/>
        </w:rPr>
        <w:t>应</w:t>
      </w:r>
      <w:r w:rsidRPr="00AB5501">
        <w:rPr>
          <w:rFonts w:cs="Arial"/>
          <w:spacing w:val="-68"/>
          <w:sz w:val="24"/>
          <w:szCs w:val="24"/>
          <w:lang w:eastAsia="zh-CN"/>
        </w:rPr>
        <w:t xml:space="preserve"> </w:t>
      </w:r>
      <w:r w:rsidRPr="00AB5501">
        <w:rPr>
          <w:rFonts w:cs="Arial"/>
          <w:b/>
          <w:bCs/>
          <w:spacing w:val="-7"/>
          <w:sz w:val="24"/>
          <w:szCs w:val="24"/>
          <w:lang w:eastAsia="zh-CN"/>
        </w:rPr>
        <w:t>文</w:t>
      </w:r>
      <w:r w:rsidRPr="00AB5501">
        <w:rPr>
          <w:rFonts w:cs="Arial"/>
          <w:spacing w:val="-71"/>
          <w:sz w:val="24"/>
          <w:szCs w:val="24"/>
          <w:lang w:eastAsia="zh-CN"/>
        </w:rPr>
        <w:t xml:space="preserve"> </w:t>
      </w:r>
      <w:r w:rsidRPr="00AB5501">
        <w:rPr>
          <w:rFonts w:cs="Arial"/>
          <w:b/>
          <w:bCs/>
          <w:spacing w:val="-7"/>
          <w:sz w:val="24"/>
          <w:szCs w:val="24"/>
          <w:lang w:eastAsia="zh-CN"/>
        </w:rPr>
        <w:t>件</w:t>
      </w:r>
      <w:r w:rsidRPr="00AB5501">
        <w:rPr>
          <w:rFonts w:cs="Arial"/>
          <w:spacing w:val="-71"/>
          <w:sz w:val="24"/>
          <w:szCs w:val="24"/>
          <w:lang w:eastAsia="zh-CN"/>
        </w:rPr>
        <w:t xml:space="preserve"> </w:t>
      </w:r>
      <w:r w:rsidRPr="00AB5501">
        <w:rPr>
          <w:rFonts w:cs="Arial"/>
          <w:b/>
          <w:bCs/>
          <w:spacing w:val="-7"/>
          <w:sz w:val="24"/>
          <w:szCs w:val="24"/>
          <w:lang w:eastAsia="zh-CN"/>
        </w:rPr>
        <w:t>封面</w:t>
      </w:r>
    </w:p>
    <w:p w14:paraId="23551FB0" w14:textId="77777777" w:rsidR="00204B50" w:rsidRPr="00AB5501" w:rsidRDefault="00204B50">
      <w:pPr>
        <w:pStyle w:val="afb"/>
        <w:spacing w:before="360" w:line="220" w:lineRule="auto"/>
        <w:ind w:left="1876"/>
        <w:rPr>
          <w:rFonts w:cs="Arial"/>
          <w:b/>
          <w:bCs/>
          <w:spacing w:val="-46"/>
          <w:sz w:val="84"/>
          <w:szCs w:val="84"/>
          <w:lang w:eastAsia="zh-CN"/>
        </w:rPr>
      </w:pPr>
    </w:p>
    <w:p w14:paraId="13AD6ADD" w14:textId="77777777" w:rsidR="00204B50" w:rsidRPr="00AB5501" w:rsidRDefault="00204B50">
      <w:pPr>
        <w:pStyle w:val="afb"/>
        <w:spacing w:before="360" w:line="220" w:lineRule="auto"/>
        <w:ind w:left="1876"/>
        <w:rPr>
          <w:rFonts w:cs="Arial"/>
          <w:b/>
          <w:bCs/>
          <w:spacing w:val="-46"/>
          <w:sz w:val="84"/>
          <w:szCs w:val="84"/>
          <w:lang w:eastAsia="zh-CN"/>
        </w:rPr>
      </w:pPr>
    </w:p>
    <w:p w14:paraId="7EE952E5" w14:textId="77777777" w:rsidR="00204B50" w:rsidRPr="00AB5501" w:rsidRDefault="00000000">
      <w:pPr>
        <w:pStyle w:val="afb"/>
        <w:spacing w:before="360" w:line="220" w:lineRule="auto"/>
        <w:jc w:val="center"/>
        <w:rPr>
          <w:rFonts w:cs="Arial"/>
          <w:sz w:val="84"/>
          <w:szCs w:val="84"/>
          <w:lang w:eastAsia="zh-CN"/>
        </w:rPr>
      </w:pPr>
      <w:r w:rsidRPr="00AB5501">
        <w:rPr>
          <w:rFonts w:cs="Arial"/>
          <w:b/>
          <w:bCs/>
          <w:spacing w:val="-46"/>
          <w:sz w:val="84"/>
          <w:szCs w:val="84"/>
          <w:lang w:eastAsia="zh-CN"/>
        </w:rPr>
        <w:t>响应文件</w:t>
      </w:r>
    </w:p>
    <w:p w14:paraId="581E22FF" w14:textId="77777777" w:rsidR="00204B50" w:rsidRPr="00AB5501" w:rsidRDefault="00204B50">
      <w:pPr>
        <w:spacing w:line="250" w:lineRule="auto"/>
        <w:rPr>
          <w:rFonts w:ascii="宋体" w:eastAsia="宋体" w:hAnsi="宋体"/>
          <w:lang w:eastAsia="zh-CN"/>
        </w:rPr>
      </w:pPr>
    </w:p>
    <w:p w14:paraId="1731865A" w14:textId="77777777" w:rsidR="00204B50" w:rsidRPr="00AB5501" w:rsidRDefault="00204B50">
      <w:pPr>
        <w:spacing w:line="250" w:lineRule="auto"/>
        <w:rPr>
          <w:rFonts w:ascii="宋体" w:eastAsia="宋体" w:hAnsi="宋体"/>
          <w:lang w:eastAsia="zh-CN"/>
        </w:rPr>
      </w:pPr>
    </w:p>
    <w:p w14:paraId="61FBEBE2" w14:textId="77777777" w:rsidR="00204B50" w:rsidRPr="00AB5501" w:rsidRDefault="00204B50">
      <w:pPr>
        <w:spacing w:line="251" w:lineRule="auto"/>
        <w:rPr>
          <w:rFonts w:ascii="宋体" w:eastAsia="宋体" w:hAnsi="宋体"/>
          <w:lang w:eastAsia="zh-CN"/>
        </w:rPr>
      </w:pPr>
    </w:p>
    <w:p w14:paraId="189517FE" w14:textId="77777777" w:rsidR="00204B50" w:rsidRPr="00AB5501" w:rsidRDefault="00204B50">
      <w:pPr>
        <w:spacing w:line="251" w:lineRule="auto"/>
        <w:rPr>
          <w:rFonts w:ascii="宋体" w:eastAsia="宋体" w:hAnsi="宋体"/>
          <w:lang w:eastAsia="zh-CN"/>
        </w:rPr>
      </w:pPr>
    </w:p>
    <w:p w14:paraId="2AC62B6A" w14:textId="77777777" w:rsidR="00204B50" w:rsidRPr="00AB5501" w:rsidRDefault="00204B50">
      <w:pPr>
        <w:spacing w:line="251" w:lineRule="auto"/>
        <w:rPr>
          <w:rFonts w:ascii="宋体" w:eastAsia="宋体" w:hAnsi="宋体"/>
          <w:lang w:eastAsia="zh-CN"/>
        </w:rPr>
      </w:pPr>
    </w:p>
    <w:p w14:paraId="0F7C4792" w14:textId="77777777" w:rsidR="00204B50" w:rsidRPr="00AB5501" w:rsidRDefault="00204B50">
      <w:pPr>
        <w:spacing w:line="251" w:lineRule="auto"/>
        <w:rPr>
          <w:rFonts w:ascii="宋体" w:eastAsia="宋体" w:hAnsi="宋体"/>
          <w:lang w:eastAsia="zh-CN"/>
        </w:rPr>
      </w:pPr>
    </w:p>
    <w:p w14:paraId="2DD25926" w14:textId="77777777" w:rsidR="00204B50" w:rsidRPr="00AB5501" w:rsidRDefault="00204B50">
      <w:pPr>
        <w:spacing w:line="251" w:lineRule="auto"/>
        <w:rPr>
          <w:rFonts w:ascii="宋体" w:eastAsia="宋体" w:hAnsi="宋体"/>
          <w:lang w:eastAsia="zh-CN"/>
        </w:rPr>
      </w:pPr>
    </w:p>
    <w:p w14:paraId="79B2C79D" w14:textId="77777777" w:rsidR="00204B50" w:rsidRPr="00AB5501" w:rsidRDefault="00000000">
      <w:pPr>
        <w:pStyle w:val="afb"/>
        <w:spacing w:before="100" w:line="360" w:lineRule="auto"/>
        <w:ind w:left="556"/>
        <w:rPr>
          <w:rFonts w:cs="Arial"/>
          <w:lang w:eastAsia="zh-CN"/>
        </w:rPr>
      </w:pPr>
      <w:r w:rsidRPr="00AB5501">
        <w:rPr>
          <w:rFonts w:cs="Arial"/>
          <w:b/>
          <w:bCs/>
          <w:spacing w:val="3"/>
          <w:lang w:eastAsia="zh-CN"/>
        </w:rPr>
        <w:t>项</w:t>
      </w:r>
      <w:r w:rsidRPr="00AB5501">
        <w:rPr>
          <w:rFonts w:cs="Arial"/>
          <w:spacing w:val="-37"/>
          <w:lang w:eastAsia="zh-CN"/>
        </w:rPr>
        <w:t xml:space="preserve"> </w:t>
      </w:r>
      <w:r w:rsidRPr="00AB5501">
        <w:rPr>
          <w:rFonts w:cs="Arial"/>
          <w:b/>
          <w:bCs/>
          <w:spacing w:val="3"/>
          <w:lang w:eastAsia="zh-CN"/>
        </w:rPr>
        <w:t>目名称</w:t>
      </w:r>
      <w:r w:rsidRPr="00AB5501">
        <w:rPr>
          <w:rFonts w:cs="Arial"/>
          <w:spacing w:val="-80"/>
          <w:lang w:eastAsia="zh-CN"/>
        </w:rPr>
        <w:t xml:space="preserve"> </w:t>
      </w:r>
      <w:r w:rsidRPr="00AB5501">
        <w:rPr>
          <w:rFonts w:cs="Arial"/>
          <w:b/>
          <w:bCs/>
          <w:spacing w:val="3"/>
          <w:lang w:eastAsia="zh-CN"/>
        </w:rPr>
        <w:t>:</w:t>
      </w:r>
    </w:p>
    <w:p w14:paraId="5AA0D6CF" w14:textId="77777777" w:rsidR="00204B50" w:rsidRPr="00AB5501" w:rsidRDefault="00000000">
      <w:pPr>
        <w:pStyle w:val="afb"/>
        <w:spacing w:before="33" w:line="360" w:lineRule="auto"/>
        <w:ind w:left="556"/>
        <w:rPr>
          <w:rFonts w:cs="Arial"/>
          <w:lang w:eastAsia="zh-CN"/>
        </w:rPr>
      </w:pPr>
      <w:r w:rsidRPr="00AB5501">
        <w:rPr>
          <w:rFonts w:cs="Arial" w:hint="eastAsia"/>
          <w:b/>
          <w:bCs/>
          <w:spacing w:val="9"/>
          <w:lang w:eastAsia="zh-CN"/>
        </w:rPr>
        <w:t>项目</w:t>
      </w:r>
      <w:r w:rsidRPr="00AB5501">
        <w:rPr>
          <w:rFonts w:cs="Arial"/>
          <w:b/>
          <w:bCs/>
          <w:spacing w:val="9"/>
          <w:lang w:eastAsia="zh-CN"/>
        </w:rPr>
        <w:t>编</w:t>
      </w:r>
      <w:r w:rsidRPr="00AB5501">
        <w:rPr>
          <w:rFonts w:cs="Arial"/>
          <w:spacing w:val="-92"/>
          <w:lang w:eastAsia="zh-CN"/>
        </w:rPr>
        <w:t xml:space="preserve"> </w:t>
      </w:r>
      <w:r w:rsidRPr="00AB5501">
        <w:rPr>
          <w:rFonts w:cs="Arial"/>
          <w:b/>
          <w:bCs/>
          <w:spacing w:val="9"/>
          <w:lang w:eastAsia="zh-CN"/>
        </w:rPr>
        <w:t>号/包</w:t>
      </w:r>
      <w:r w:rsidRPr="00AB5501">
        <w:rPr>
          <w:rFonts w:cs="Arial"/>
          <w:spacing w:val="-92"/>
          <w:lang w:eastAsia="zh-CN"/>
        </w:rPr>
        <w:t xml:space="preserve"> </w:t>
      </w:r>
      <w:r w:rsidRPr="00AB5501">
        <w:rPr>
          <w:rFonts w:cs="Arial"/>
          <w:b/>
          <w:bCs/>
          <w:spacing w:val="9"/>
          <w:lang w:eastAsia="zh-CN"/>
        </w:rPr>
        <w:t>号：</w:t>
      </w:r>
    </w:p>
    <w:p w14:paraId="675D97F1" w14:textId="77777777" w:rsidR="00204B50" w:rsidRPr="00AB5501" w:rsidRDefault="00204B50">
      <w:pPr>
        <w:spacing w:line="241" w:lineRule="auto"/>
        <w:rPr>
          <w:rFonts w:ascii="宋体" w:eastAsia="宋体" w:hAnsi="宋体"/>
          <w:lang w:eastAsia="zh-CN"/>
        </w:rPr>
      </w:pPr>
    </w:p>
    <w:p w14:paraId="0C9AE31A" w14:textId="77777777" w:rsidR="00204B50" w:rsidRPr="00AB5501" w:rsidRDefault="00204B50">
      <w:pPr>
        <w:spacing w:line="241" w:lineRule="auto"/>
        <w:rPr>
          <w:rFonts w:ascii="宋体" w:eastAsia="宋体" w:hAnsi="宋体"/>
          <w:lang w:eastAsia="zh-CN"/>
        </w:rPr>
      </w:pPr>
    </w:p>
    <w:p w14:paraId="2D071B29" w14:textId="77777777" w:rsidR="00204B50" w:rsidRPr="00AB5501" w:rsidRDefault="00204B50">
      <w:pPr>
        <w:spacing w:line="241" w:lineRule="auto"/>
        <w:rPr>
          <w:rFonts w:ascii="宋体" w:eastAsia="宋体" w:hAnsi="宋体"/>
          <w:lang w:eastAsia="zh-CN"/>
        </w:rPr>
      </w:pPr>
    </w:p>
    <w:p w14:paraId="04A9CF03" w14:textId="77777777" w:rsidR="00204B50" w:rsidRPr="00AB5501" w:rsidRDefault="00204B50">
      <w:pPr>
        <w:spacing w:line="241" w:lineRule="auto"/>
        <w:rPr>
          <w:rFonts w:ascii="宋体" w:eastAsia="宋体" w:hAnsi="宋体"/>
          <w:lang w:eastAsia="zh-CN"/>
        </w:rPr>
      </w:pPr>
    </w:p>
    <w:p w14:paraId="017754C6" w14:textId="77777777" w:rsidR="00204B50" w:rsidRPr="00AB5501" w:rsidRDefault="00204B50">
      <w:pPr>
        <w:spacing w:line="241" w:lineRule="auto"/>
        <w:rPr>
          <w:rFonts w:ascii="宋体" w:eastAsia="宋体" w:hAnsi="宋体"/>
          <w:lang w:eastAsia="zh-CN"/>
        </w:rPr>
      </w:pPr>
    </w:p>
    <w:p w14:paraId="59FBE9A0" w14:textId="77777777" w:rsidR="00204B50" w:rsidRPr="00AB5501" w:rsidRDefault="00204B50">
      <w:pPr>
        <w:spacing w:line="241" w:lineRule="auto"/>
        <w:rPr>
          <w:rFonts w:ascii="宋体" w:eastAsia="宋体" w:hAnsi="宋体"/>
          <w:lang w:eastAsia="zh-CN"/>
        </w:rPr>
      </w:pPr>
    </w:p>
    <w:p w14:paraId="303E73B9" w14:textId="77777777" w:rsidR="00204B50" w:rsidRPr="00AB5501" w:rsidRDefault="00204B50">
      <w:pPr>
        <w:spacing w:line="242" w:lineRule="auto"/>
        <w:rPr>
          <w:rFonts w:ascii="宋体" w:eastAsia="宋体" w:hAnsi="宋体"/>
          <w:lang w:eastAsia="zh-CN"/>
        </w:rPr>
      </w:pPr>
    </w:p>
    <w:p w14:paraId="66EA41EB" w14:textId="77777777" w:rsidR="00204B50" w:rsidRPr="00AB5501" w:rsidRDefault="00204B50">
      <w:pPr>
        <w:spacing w:line="242" w:lineRule="auto"/>
        <w:rPr>
          <w:rFonts w:ascii="宋体" w:eastAsia="宋体" w:hAnsi="宋体"/>
          <w:lang w:eastAsia="zh-CN"/>
        </w:rPr>
      </w:pPr>
    </w:p>
    <w:p w14:paraId="43EFB9AD" w14:textId="77777777" w:rsidR="00204B50" w:rsidRPr="00AB5501" w:rsidRDefault="00204B50">
      <w:pPr>
        <w:spacing w:line="242" w:lineRule="auto"/>
        <w:rPr>
          <w:rFonts w:ascii="宋体" w:eastAsia="宋体" w:hAnsi="宋体"/>
          <w:lang w:eastAsia="zh-CN"/>
        </w:rPr>
      </w:pPr>
    </w:p>
    <w:p w14:paraId="5EB2EB80" w14:textId="77777777" w:rsidR="00204B50" w:rsidRPr="00AB5501" w:rsidRDefault="00204B50">
      <w:pPr>
        <w:spacing w:line="242" w:lineRule="auto"/>
        <w:rPr>
          <w:rFonts w:ascii="宋体" w:eastAsia="宋体" w:hAnsi="宋体"/>
          <w:lang w:eastAsia="zh-CN"/>
        </w:rPr>
      </w:pPr>
    </w:p>
    <w:p w14:paraId="11017C8C" w14:textId="77777777" w:rsidR="00204B50" w:rsidRPr="00AB5501" w:rsidRDefault="00204B50">
      <w:pPr>
        <w:spacing w:line="242" w:lineRule="auto"/>
        <w:rPr>
          <w:rFonts w:ascii="宋体" w:eastAsia="宋体" w:hAnsi="宋体"/>
          <w:lang w:eastAsia="zh-CN"/>
        </w:rPr>
      </w:pPr>
    </w:p>
    <w:p w14:paraId="0113C1AF" w14:textId="77777777" w:rsidR="00204B50" w:rsidRPr="00AB5501" w:rsidRDefault="00204B50">
      <w:pPr>
        <w:spacing w:line="242" w:lineRule="auto"/>
        <w:rPr>
          <w:rFonts w:ascii="宋体" w:eastAsia="宋体" w:hAnsi="宋体"/>
          <w:lang w:eastAsia="zh-CN"/>
        </w:rPr>
      </w:pPr>
    </w:p>
    <w:p w14:paraId="6DF9FA3D" w14:textId="77777777" w:rsidR="00204B50" w:rsidRPr="00AB5501" w:rsidRDefault="00204B50">
      <w:pPr>
        <w:pStyle w:val="afb"/>
        <w:spacing w:before="101" w:line="225" w:lineRule="auto"/>
        <w:ind w:left="1453"/>
        <w:rPr>
          <w:rFonts w:cs="Arial"/>
          <w:b/>
          <w:bCs/>
          <w:spacing w:val="37"/>
          <w:lang w:eastAsia="zh-CN"/>
        </w:rPr>
      </w:pPr>
    </w:p>
    <w:p w14:paraId="2A01E1AF" w14:textId="77777777" w:rsidR="00204B50" w:rsidRPr="00AB5501" w:rsidRDefault="00204B50">
      <w:pPr>
        <w:pStyle w:val="afb"/>
        <w:spacing w:before="101" w:line="225" w:lineRule="auto"/>
        <w:ind w:left="1453"/>
        <w:rPr>
          <w:rFonts w:cs="Arial"/>
          <w:b/>
          <w:bCs/>
          <w:spacing w:val="37"/>
          <w:lang w:eastAsia="zh-CN"/>
        </w:rPr>
      </w:pPr>
    </w:p>
    <w:p w14:paraId="253BCEC4" w14:textId="77777777" w:rsidR="00204B50" w:rsidRPr="00AB5501" w:rsidRDefault="00204B50">
      <w:pPr>
        <w:pStyle w:val="afb"/>
        <w:spacing w:before="101" w:line="225" w:lineRule="auto"/>
        <w:ind w:left="1453"/>
        <w:rPr>
          <w:rFonts w:cs="Arial"/>
          <w:b/>
          <w:bCs/>
          <w:spacing w:val="37"/>
          <w:lang w:eastAsia="zh-CN"/>
        </w:rPr>
      </w:pPr>
    </w:p>
    <w:p w14:paraId="02780707" w14:textId="77777777" w:rsidR="00204B50" w:rsidRPr="00AB5501" w:rsidRDefault="00204B50">
      <w:pPr>
        <w:pStyle w:val="afb"/>
        <w:spacing w:before="101" w:line="225" w:lineRule="auto"/>
        <w:ind w:left="1453"/>
        <w:rPr>
          <w:rFonts w:cs="Arial"/>
          <w:b/>
          <w:bCs/>
          <w:spacing w:val="37"/>
          <w:lang w:eastAsia="zh-CN"/>
        </w:rPr>
      </w:pPr>
    </w:p>
    <w:p w14:paraId="51B25881" w14:textId="77777777" w:rsidR="00204B50" w:rsidRPr="00AB5501" w:rsidRDefault="00000000">
      <w:pPr>
        <w:pStyle w:val="afb"/>
        <w:spacing w:before="101" w:line="225" w:lineRule="auto"/>
        <w:ind w:left="1453"/>
        <w:rPr>
          <w:rFonts w:cs="Arial"/>
          <w:b/>
          <w:bCs/>
          <w:spacing w:val="37"/>
          <w:lang w:eastAsia="zh-CN"/>
        </w:rPr>
      </w:pPr>
      <w:r w:rsidRPr="00AB5501">
        <w:rPr>
          <w:rFonts w:cs="Arial"/>
          <w:b/>
          <w:bCs/>
          <w:spacing w:val="37"/>
          <w:lang w:eastAsia="zh-CN"/>
        </w:rPr>
        <w:t>供应商名称：</w:t>
      </w:r>
    </w:p>
    <w:p w14:paraId="41FA3936" w14:textId="77777777" w:rsidR="00204B50" w:rsidRPr="00AB5501" w:rsidRDefault="00204B50">
      <w:pPr>
        <w:spacing w:line="360" w:lineRule="auto"/>
        <w:jc w:val="center"/>
        <w:rPr>
          <w:rFonts w:ascii="宋体" w:eastAsia="宋体" w:hAnsi="宋体"/>
          <w:sz w:val="36"/>
          <w:szCs w:val="36"/>
          <w:lang w:eastAsia="zh-CN"/>
        </w:rPr>
      </w:pPr>
    </w:p>
    <w:p w14:paraId="5A18C45F" w14:textId="77777777" w:rsidR="00204B50" w:rsidRPr="00AB5501" w:rsidRDefault="00204B50">
      <w:pPr>
        <w:spacing w:afterLines="100" w:after="240"/>
        <w:jc w:val="center"/>
        <w:rPr>
          <w:rFonts w:ascii="宋体" w:eastAsia="宋体" w:hAnsi="宋体"/>
          <w:b/>
          <w:bCs/>
          <w:sz w:val="36"/>
          <w:szCs w:val="36"/>
          <w:lang w:eastAsia="zh-CN"/>
        </w:rPr>
        <w:sectPr w:rsidR="00204B50" w:rsidRPr="00AB5501">
          <w:headerReference w:type="default" r:id="rId19"/>
          <w:footerReference w:type="default" r:id="rId20"/>
          <w:pgSz w:w="11907" w:h="16840"/>
          <w:pgMar w:top="1440" w:right="1797" w:bottom="1440" w:left="1797" w:header="879" w:footer="885" w:gutter="0"/>
          <w:cols w:space="720"/>
        </w:sectPr>
      </w:pPr>
    </w:p>
    <w:p w14:paraId="4A8DD73A" w14:textId="77777777" w:rsidR="00204B50" w:rsidRPr="00AB5501" w:rsidRDefault="00000000">
      <w:pPr>
        <w:spacing w:line="360" w:lineRule="auto"/>
        <w:jc w:val="center"/>
        <w:rPr>
          <w:rFonts w:ascii="宋体" w:eastAsia="宋体" w:hAnsi="宋体"/>
          <w:sz w:val="36"/>
          <w:szCs w:val="36"/>
          <w:lang w:eastAsia="zh-CN"/>
        </w:rPr>
      </w:pPr>
      <w:r w:rsidRPr="00AB5501">
        <w:rPr>
          <w:rFonts w:ascii="宋体" w:eastAsia="宋体" w:hAnsi="宋体" w:hint="eastAsia"/>
          <w:sz w:val="36"/>
          <w:szCs w:val="36"/>
          <w:lang w:eastAsia="zh-CN"/>
        </w:rPr>
        <w:lastRenderedPageBreak/>
        <w:t>目 录</w:t>
      </w:r>
    </w:p>
    <w:p w14:paraId="3E86A144" w14:textId="77777777" w:rsidR="00204B50" w:rsidRPr="00AB5501" w:rsidRDefault="00000000">
      <w:pPr>
        <w:pStyle w:val="ListParagraph3"/>
        <w:numPr>
          <w:ilvl w:val="0"/>
          <w:numId w:val="21"/>
        </w:numPr>
        <w:ind w:left="0" w:firstLine="0"/>
        <w:rPr>
          <w:rFonts w:ascii="宋体" w:eastAsia="宋体" w:hAnsi="宋体"/>
        </w:rPr>
      </w:pPr>
      <w:r w:rsidRPr="00AB5501">
        <w:rPr>
          <w:rFonts w:ascii="宋体" w:eastAsia="宋体" w:hAnsi="宋体" w:cs="宋体" w:hint="eastAsia"/>
        </w:rPr>
        <w:t>供应商资格声明书（统一格式，原件）</w:t>
      </w:r>
    </w:p>
    <w:p w14:paraId="4DE57556"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法人或者其他组织的营业执照等证明文件、自然人的身份证明；</w:t>
      </w:r>
    </w:p>
    <w:p w14:paraId="76D33097"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纳税证明；</w:t>
      </w:r>
    </w:p>
    <w:p w14:paraId="1EFC1495"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社会保障资金缴纳记录；</w:t>
      </w:r>
    </w:p>
    <w:p w14:paraId="47AE5831"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财务状况报告；</w:t>
      </w:r>
    </w:p>
    <w:p w14:paraId="067A3542"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中小企业声明函（如本项目专门面向中小企业采购，须提供）（统一格式，原件）</w:t>
      </w:r>
    </w:p>
    <w:p w14:paraId="1959D635"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拟分包情况说明及分包意向协议（如本项目面向中小企业采购预留份额，采用分包意向协议方式须提供）（统一格式，原件）</w:t>
      </w:r>
    </w:p>
    <w:p w14:paraId="267B6FB2"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联合协议（如本项目允许联合体投标）（统一格式，原件）</w:t>
      </w:r>
    </w:p>
    <w:p w14:paraId="6878BB3B"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其他特定资格要求（如有）</w:t>
      </w:r>
    </w:p>
    <w:p w14:paraId="7AB3AFC8"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磋商保证金凭证/交款单据复印件</w:t>
      </w:r>
    </w:p>
    <w:p w14:paraId="5A6B7454"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响应书（统一格式）</w:t>
      </w:r>
    </w:p>
    <w:p w14:paraId="675AB146"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授权委托书</w:t>
      </w:r>
    </w:p>
    <w:p w14:paraId="1D4FC6D0"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报价一览表（统一格式）</w:t>
      </w:r>
    </w:p>
    <w:p w14:paraId="188AE11F"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分项报价表（统一格式）</w:t>
      </w:r>
    </w:p>
    <w:p w14:paraId="22EB27A6"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合同条款偏离表</w:t>
      </w:r>
    </w:p>
    <w:p w14:paraId="325CC66D"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采购需求偏离表</w:t>
      </w:r>
    </w:p>
    <w:p w14:paraId="2C350323"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详细技术响应文件</w:t>
      </w:r>
    </w:p>
    <w:p w14:paraId="08C630C2" w14:textId="77777777" w:rsidR="00204B50" w:rsidRPr="00AB5501" w:rsidRDefault="00000000">
      <w:pPr>
        <w:pStyle w:val="ListParagraph3"/>
        <w:numPr>
          <w:ilvl w:val="0"/>
          <w:numId w:val="21"/>
        </w:numPr>
        <w:ind w:left="0" w:firstLine="0"/>
        <w:rPr>
          <w:rFonts w:ascii="宋体" w:eastAsia="宋体" w:hAnsi="宋体" w:cs="宋体"/>
        </w:rPr>
      </w:pPr>
      <w:r w:rsidRPr="00AB5501">
        <w:rPr>
          <w:rFonts w:ascii="宋体" w:eastAsia="宋体" w:hAnsi="宋体" w:cs="宋体" w:hint="eastAsia"/>
        </w:rPr>
        <w:t>供应商认为应附的其他材料或其他需要说明的事宜</w:t>
      </w:r>
    </w:p>
    <w:p w14:paraId="69AA726E" w14:textId="77777777" w:rsidR="00204B50" w:rsidRPr="00AB5501" w:rsidRDefault="00204B50">
      <w:pPr>
        <w:spacing w:afterLines="100" w:after="240"/>
        <w:jc w:val="center"/>
        <w:rPr>
          <w:rFonts w:ascii="宋体" w:eastAsia="宋体" w:hAnsi="宋体"/>
          <w:b/>
          <w:bCs/>
          <w:sz w:val="36"/>
          <w:szCs w:val="36"/>
          <w:lang w:eastAsia="zh-CN"/>
        </w:rPr>
        <w:sectPr w:rsidR="00204B50" w:rsidRPr="00AB5501">
          <w:pgSz w:w="11907" w:h="16840"/>
          <w:pgMar w:top="1440" w:right="1797" w:bottom="1440" w:left="1797" w:header="879" w:footer="885" w:gutter="0"/>
          <w:cols w:space="720"/>
        </w:sectPr>
      </w:pPr>
    </w:p>
    <w:p w14:paraId="2FE4579E" w14:textId="77777777" w:rsidR="00204B50" w:rsidRPr="00AB5501" w:rsidRDefault="00000000">
      <w:pPr>
        <w:spacing w:afterLines="100" w:after="240"/>
        <w:jc w:val="center"/>
        <w:rPr>
          <w:rFonts w:ascii="宋体" w:eastAsia="宋体" w:hAnsi="宋体"/>
          <w:b/>
          <w:bCs/>
          <w:sz w:val="36"/>
          <w:szCs w:val="36"/>
        </w:rPr>
      </w:pPr>
      <w:r w:rsidRPr="00AB5501">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204B50" w:rsidRPr="00AB5501" w14:paraId="70DF74A3" w14:textId="77777777">
        <w:trPr>
          <w:trHeight w:val="601"/>
        </w:trPr>
        <w:tc>
          <w:tcPr>
            <w:tcW w:w="1101" w:type="dxa"/>
            <w:vAlign w:val="center"/>
          </w:tcPr>
          <w:p w14:paraId="66021C9E" w14:textId="77777777" w:rsidR="00204B50" w:rsidRPr="00AB5501" w:rsidRDefault="00000000">
            <w:pPr>
              <w:jc w:val="center"/>
              <w:rPr>
                <w:rFonts w:ascii="宋体" w:eastAsia="宋体" w:hAnsi="宋体"/>
                <w:b/>
                <w:bCs/>
                <w:sz w:val="24"/>
                <w:szCs w:val="24"/>
              </w:rPr>
            </w:pPr>
            <w:r w:rsidRPr="00AB5501">
              <w:rPr>
                <w:rFonts w:ascii="宋体" w:eastAsia="宋体" w:hAnsi="宋体" w:hint="eastAsia"/>
                <w:b/>
                <w:bCs/>
                <w:sz w:val="24"/>
                <w:szCs w:val="24"/>
              </w:rPr>
              <w:t>序号</w:t>
            </w:r>
          </w:p>
        </w:tc>
        <w:tc>
          <w:tcPr>
            <w:tcW w:w="2907" w:type="dxa"/>
            <w:vAlign w:val="center"/>
          </w:tcPr>
          <w:p w14:paraId="7A10B987" w14:textId="77777777" w:rsidR="00204B50" w:rsidRPr="00AB5501" w:rsidRDefault="00000000">
            <w:pPr>
              <w:jc w:val="center"/>
              <w:rPr>
                <w:rFonts w:ascii="宋体" w:eastAsia="宋体" w:hAnsi="宋体"/>
                <w:b/>
                <w:bCs/>
                <w:sz w:val="24"/>
                <w:szCs w:val="24"/>
              </w:rPr>
            </w:pPr>
            <w:r w:rsidRPr="00AB5501">
              <w:rPr>
                <w:rFonts w:ascii="宋体" w:eastAsia="宋体" w:hAnsi="宋体" w:hint="eastAsia"/>
                <w:b/>
                <w:bCs/>
                <w:sz w:val="24"/>
                <w:szCs w:val="24"/>
              </w:rPr>
              <w:t>评标标准</w:t>
            </w:r>
          </w:p>
        </w:tc>
        <w:tc>
          <w:tcPr>
            <w:tcW w:w="2004" w:type="dxa"/>
            <w:vAlign w:val="center"/>
          </w:tcPr>
          <w:p w14:paraId="6EAA71F7" w14:textId="77777777" w:rsidR="00204B50" w:rsidRPr="00AB5501" w:rsidRDefault="00000000">
            <w:pPr>
              <w:jc w:val="center"/>
              <w:rPr>
                <w:rFonts w:ascii="宋体" w:eastAsia="宋体" w:hAnsi="宋体"/>
                <w:b/>
                <w:bCs/>
                <w:sz w:val="24"/>
                <w:szCs w:val="24"/>
              </w:rPr>
            </w:pPr>
            <w:r w:rsidRPr="00AB5501">
              <w:rPr>
                <w:rFonts w:ascii="宋体" w:eastAsia="宋体" w:hAnsi="宋体" w:hint="eastAsia"/>
                <w:b/>
                <w:bCs/>
                <w:sz w:val="24"/>
                <w:szCs w:val="24"/>
              </w:rPr>
              <w:t>响应文件章节</w:t>
            </w:r>
          </w:p>
        </w:tc>
        <w:tc>
          <w:tcPr>
            <w:tcW w:w="2004" w:type="dxa"/>
            <w:vAlign w:val="center"/>
          </w:tcPr>
          <w:p w14:paraId="1BE30FBD" w14:textId="77777777" w:rsidR="00204B50" w:rsidRPr="00AB5501" w:rsidRDefault="00000000">
            <w:pPr>
              <w:jc w:val="center"/>
              <w:rPr>
                <w:rFonts w:ascii="宋体" w:eastAsia="宋体" w:hAnsi="宋体"/>
                <w:b/>
                <w:bCs/>
                <w:sz w:val="24"/>
                <w:szCs w:val="24"/>
              </w:rPr>
            </w:pPr>
            <w:r w:rsidRPr="00AB5501">
              <w:rPr>
                <w:rFonts w:ascii="宋体" w:eastAsia="宋体" w:hAnsi="宋体" w:hint="eastAsia"/>
                <w:b/>
                <w:bCs/>
                <w:sz w:val="24"/>
                <w:szCs w:val="24"/>
              </w:rPr>
              <w:t>响应文件所在页</w:t>
            </w:r>
          </w:p>
        </w:tc>
      </w:tr>
      <w:tr w:rsidR="00204B50" w:rsidRPr="00AB5501" w14:paraId="409FC06D" w14:textId="77777777">
        <w:trPr>
          <w:trHeight w:val="541"/>
        </w:trPr>
        <w:tc>
          <w:tcPr>
            <w:tcW w:w="1101" w:type="dxa"/>
            <w:vAlign w:val="center"/>
          </w:tcPr>
          <w:p w14:paraId="478A8D25" w14:textId="77777777" w:rsidR="00204B50" w:rsidRPr="00AB5501" w:rsidRDefault="00204B50">
            <w:pPr>
              <w:ind w:left="1680"/>
              <w:jc w:val="center"/>
              <w:rPr>
                <w:rFonts w:ascii="宋体" w:eastAsia="宋体" w:hAnsi="宋体"/>
                <w:b/>
                <w:bCs/>
                <w:sz w:val="24"/>
                <w:szCs w:val="24"/>
              </w:rPr>
            </w:pPr>
          </w:p>
        </w:tc>
        <w:tc>
          <w:tcPr>
            <w:tcW w:w="2907" w:type="dxa"/>
            <w:vAlign w:val="center"/>
          </w:tcPr>
          <w:p w14:paraId="2955AF11"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5729E4DC"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7D3DA2E9" w14:textId="77777777" w:rsidR="00204B50" w:rsidRPr="00AB5501" w:rsidRDefault="00204B50">
            <w:pPr>
              <w:ind w:left="1680"/>
              <w:jc w:val="center"/>
              <w:rPr>
                <w:rFonts w:ascii="宋体" w:eastAsia="宋体" w:hAnsi="宋体"/>
                <w:b/>
                <w:bCs/>
                <w:sz w:val="24"/>
                <w:szCs w:val="24"/>
              </w:rPr>
            </w:pPr>
          </w:p>
        </w:tc>
      </w:tr>
      <w:tr w:rsidR="00204B50" w:rsidRPr="00AB5501" w14:paraId="3AC1226B" w14:textId="77777777">
        <w:trPr>
          <w:trHeight w:val="571"/>
        </w:trPr>
        <w:tc>
          <w:tcPr>
            <w:tcW w:w="1101" w:type="dxa"/>
            <w:vAlign w:val="center"/>
          </w:tcPr>
          <w:p w14:paraId="4BA5F222" w14:textId="77777777" w:rsidR="00204B50" w:rsidRPr="00AB5501" w:rsidRDefault="00204B50">
            <w:pPr>
              <w:ind w:left="1680"/>
              <w:jc w:val="center"/>
              <w:rPr>
                <w:rFonts w:ascii="宋体" w:eastAsia="宋体" w:hAnsi="宋体"/>
                <w:b/>
                <w:bCs/>
                <w:sz w:val="24"/>
                <w:szCs w:val="24"/>
              </w:rPr>
            </w:pPr>
          </w:p>
        </w:tc>
        <w:tc>
          <w:tcPr>
            <w:tcW w:w="2907" w:type="dxa"/>
            <w:vAlign w:val="center"/>
          </w:tcPr>
          <w:p w14:paraId="3846E8B4"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135A1FE1"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0385B017" w14:textId="77777777" w:rsidR="00204B50" w:rsidRPr="00AB5501" w:rsidRDefault="00204B50">
            <w:pPr>
              <w:ind w:left="1680"/>
              <w:jc w:val="center"/>
              <w:rPr>
                <w:rFonts w:ascii="宋体" w:eastAsia="宋体" w:hAnsi="宋体"/>
                <w:b/>
                <w:bCs/>
                <w:sz w:val="24"/>
                <w:szCs w:val="24"/>
              </w:rPr>
            </w:pPr>
          </w:p>
        </w:tc>
      </w:tr>
      <w:tr w:rsidR="00204B50" w:rsidRPr="00AB5501" w14:paraId="7D077F8D" w14:textId="77777777">
        <w:trPr>
          <w:trHeight w:val="541"/>
        </w:trPr>
        <w:tc>
          <w:tcPr>
            <w:tcW w:w="1101" w:type="dxa"/>
            <w:vAlign w:val="center"/>
          </w:tcPr>
          <w:p w14:paraId="1E524854" w14:textId="77777777" w:rsidR="00204B50" w:rsidRPr="00AB5501" w:rsidRDefault="00204B50">
            <w:pPr>
              <w:ind w:left="1680"/>
              <w:jc w:val="center"/>
              <w:rPr>
                <w:rFonts w:ascii="宋体" w:eastAsia="宋体" w:hAnsi="宋体"/>
                <w:b/>
                <w:bCs/>
                <w:sz w:val="24"/>
                <w:szCs w:val="24"/>
              </w:rPr>
            </w:pPr>
          </w:p>
        </w:tc>
        <w:tc>
          <w:tcPr>
            <w:tcW w:w="2907" w:type="dxa"/>
            <w:vAlign w:val="center"/>
          </w:tcPr>
          <w:p w14:paraId="55AD6FBE"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79A4B2D2"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3E6D2A96" w14:textId="77777777" w:rsidR="00204B50" w:rsidRPr="00AB5501" w:rsidRDefault="00204B50">
            <w:pPr>
              <w:ind w:left="1680"/>
              <w:jc w:val="center"/>
              <w:rPr>
                <w:rFonts w:ascii="宋体" w:eastAsia="宋体" w:hAnsi="宋体"/>
                <w:b/>
                <w:bCs/>
                <w:sz w:val="24"/>
                <w:szCs w:val="24"/>
              </w:rPr>
            </w:pPr>
          </w:p>
        </w:tc>
      </w:tr>
      <w:tr w:rsidR="00204B50" w:rsidRPr="00AB5501" w14:paraId="7FBD7A48" w14:textId="77777777">
        <w:trPr>
          <w:trHeight w:val="541"/>
        </w:trPr>
        <w:tc>
          <w:tcPr>
            <w:tcW w:w="1101" w:type="dxa"/>
            <w:vAlign w:val="center"/>
          </w:tcPr>
          <w:p w14:paraId="23B533DE" w14:textId="77777777" w:rsidR="00204B50" w:rsidRPr="00AB5501" w:rsidRDefault="00204B50">
            <w:pPr>
              <w:ind w:left="1680"/>
              <w:jc w:val="center"/>
              <w:rPr>
                <w:rFonts w:ascii="宋体" w:eastAsia="宋体" w:hAnsi="宋体"/>
                <w:b/>
                <w:bCs/>
                <w:sz w:val="24"/>
                <w:szCs w:val="24"/>
              </w:rPr>
            </w:pPr>
          </w:p>
        </w:tc>
        <w:tc>
          <w:tcPr>
            <w:tcW w:w="2907" w:type="dxa"/>
            <w:vAlign w:val="center"/>
          </w:tcPr>
          <w:p w14:paraId="799397FF"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2E3B155D"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2BAF50DA" w14:textId="77777777" w:rsidR="00204B50" w:rsidRPr="00AB5501" w:rsidRDefault="00204B50">
            <w:pPr>
              <w:ind w:left="1680"/>
              <w:jc w:val="center"/>
              <w:rPr>
                <w:rFonts w:ascii="宋体" w:eastAsia="宋体" w:hAnsi="宋体"/>
                <w:b/>
                <w:bCs/>
                <w:sz w:val="24"/>
                <w:szCs w:val="24"/>
              </w:rPr>
            </w:pPr>
          </w:p>
        </w:tc>
      </w:tr>
      <w:tr w:rsidR="00204B50" w:rsidRPr="00AB5501" w14:paraId="7B208CF0" w14:textId="77777777">
        <w:trPr>
          <w:trHeight w:val="541"/>
        </w:trPr>
        <w:tc>
          <w:tcPr>
            <w:tcW w:w="1101" w:type="dxa"/>
            <w:vAlign w:val="center"/>
          </w:tcPr>
          <w:p w14:paraId="23091A1D" w14:textId="77777777" w:rsidR="00204B50" w:rsidRPr="00AB5501" w:rsidRDefault="00204B50">
            <w:pPr>
              <w:ind w:left="1680"/>
              <w:jc w:val="center"/>
              <w:rPr>
                <w:rFonts w:ascii="宋体" w:eastAsia="宋体" w:hAnsi="宋体"/>
                <w:b/>
                <w:bCs/>
                <w:sz w:val="24"/>
                <w:szCs w:val="24"/>
              </w:rPr>
            </w:pPr>
          </w:p>
        </w:tc>
        <w:tc>
          <w:tcPr>
            <w:tcW w:w="2907" w:type="dxa"/>
            <w:vAlign w:val="center"/>
          </w:tcPr>
          <w:p w14:paraId="2F3B8B0D"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1A523443"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5EABAD34" w14:textId="77777777" w:rsidR="00204B50" w:rsidRPr="00AB5501" w:rsidRDefault="00204B50">
            <w:pPr>
              <w:ind w:left="1680"/>
              <w:jc w:val="center"/>
              <w:rPr>
                <w:rFonts w:ascii="宋体" w:eastAsia="宋体" w:hAnsi="宋体"/>
                <w:b/>
                <w:bCs/>
                <w:sz w:val="24"/>
                <w:szCs w:val="24"/>
              </w:rPr>
            </w:pPr>
          </w:p>
        </w:tc>
      </w:tr>
      <w:tr w:rsidR="00204B50" w:rsidRPr="00AB5501" w14:paraId="13430D57" w14:textId="77777777">
        <w:trPr>
          <w:trHeight w:val="541"/>
        </w:trPr>
        <w:tc>
          <w:tcPr>
            <w:tcW w:w="1101" w:type="dxa"/>
            <w:vAlign w:val="center"/>
          </w:tcPr>
          <w:p w14:paraId="2ACBC65B" w14:textId="77777777" w:rsidR="00204B50" w:rsidRPr="00AB5501" w:rsidRDefault="00204B50">
            <w:pPr>
              <w:ind w:left="1680"/>
              <w:jc w:val="center"/>
              <w:rPr>
                <w:rFonts w:ascii="宋体" w:eastAsia="宋体" w:hAnsi="宋体"/>
                <w:b/>
                <w:bCs/>
                <w:sz w:val="24"/>
                <w:szCs w:val="24"/>
              </w:rPr>
            </w:pPr>
          </w:p>
        </w:tc>
        <w:tc>
          <w:tcPr>
            <w:tcW w:w="2907" w:type="dxa"/>
            <w:vAlign w:val="center"/>
          </w:tcPr>
          <w:p w14:paraId="66854B93"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22B14149"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0522632B" w14:textId="77777777" w:rsidR="00204B50" w:rsidRPr="00AB5501" w:rsidRDefault="00204B50">
            <w:pPr>
              <w:ind w:left="1680"/>
              <w:jc w:val="center"/>
              <w:rPr>
                <w:rFonts w:ascii="宋体" w:eastAsia="宋体" w:hAnsi="宋体"/>
                <w:b/>
                <w:bCs/>
                <w:sz w:val="24"/>
                <w:szCs w:val="24"/>
              </w:rPr>
            </w:pPr>
          </w:p>
        </w:tc>
      </w:tr>
      <w:tr w:rsidR="00204B50" w:rsidRPr="00AB5501" w14:paraId="366BD7BB" w14:textId="77777777">
        <w:trPr>
          <w:trHeight w:val="541"/>
        </w:trPr>
        <w:tc>
          <w:tcPr>
            <w:tcW w:w="1101" w:type="dxa"/>
            <w:vAlign w:val="center"/>
          </w:tcPr>
          <w:p w14:paraId="0E63763C" w14:textId="77777777" w:rsidR="00204B50" w:rsidRPr="00AB5501" w:rsidRDefault="00204B50">
            <w:pPr>
              <w:ind w:left="1680"/>
              <w:jc w:val="center"/>
              <w:rPr>
                <w:rFonts w:ascii="宋体" w:eastAsia="宋体" w:hAnsi="宋体"/>
                <w:b/>
                <w:bCs/>
                <w:sz w:val="24"/>
                <w:szCs w:val="24"/>
              </w:rPr>
            </w:pPr>
          </w:p>
        </w:tc>
        <w:tc>
          <w:tcPr>
            <w:tcW w:w="2907" w:type="dxa"/>
            <w:vAlign w:val="center"/>
          </w:tcPr>
          <w:p w14:paraId="18BB950B"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6F519824"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2846926B" w14:textId="77777777" w:rsidR="00204B50" w:rsidRPr="00AB5501" w:rsidRDefault="00204B50">
            <w:pPr>
              <w:ind w:left="1680"/>
              <w:jc w:val="center"/>
              <w:rPr>
                <w:rFonts w:ascii="宋体" w:eastAsia="宋体" w:hAnsi="宋体"/>
                <w:b/>
                <w:bCs/>
                <w:sz w:val="24"/>
                <w:szCs w:val="24"/>
              </w:rPr>
            </w:pPr>
          </w:p>
        </w:tc>
      </w:tr>
      <w:tr w:rsidR="00204B50" w:rsidRPr="00AB5501" w14:paraId="6AF693B1" w14:textId="77777777">
        <w:trPr>
          <w:trHeight w:val="541"/>
        </w:trPr>
        <w:tc>
          <w:tcPr>
            <w:tcW w:w="1101" w:type="dxa"/>
            <w:vAlign w:val="center"/>
          </w:tcPr>
          <w:p w14:paraId="623FF800" w14:textId="77777777" w:rsidR="00204B50" w:rsidRPr="00AB5501" w:rsidRDefault="00204B50">
            <w:pPr>
              <w:ind w:left="1680"/>
              <w:jc w:val="center"/>
              <w:rPr>
                <w:rFonts w:ascii="宋体" w:eastAsia="宋体" w:hAnsi="宋体"/>
                <w:b/>
                <w:bCs/>
                <w:sz w:val="24"/>
                <w:szCs w:val="24"/>
              </w:rPr>
            </w:pPr>
          </w:p>
        </w:tc>
        <w:tc>
          <w:tcPr>
            <w:tcW w:w="2907" w:type="dxa"/>
            <w:vAlign w:val="center"/>
          </w:tcPr>
          <w:p w14:paraId="4B19F463"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3DC15261"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3C8239F7" w14:textId="77777777" w:rsidR="00204B50" w:rsidRPr="00AB5501" w:rsidRDefault="00204B50">
            <w:pPr>
              <w:ind w:left="1680"/>
              <w:jc w:val="center"/>
              <w:rPr>
                <w:rFonts w:ascii="宋体" w:eastAsia="宋体" w:hAnsi="宋体"/>
                <w:b/>
                <w:bCs/>
                <w:sz w:val="24"/>
                <w:szCs w:val="24"/>
              </w:rPr>
            </w:pPr>
          </w:p>
        </w:tc>
      </w:tr>
      <w:tr w:rsidR="00204B50" w:rsidRPr="00AB5501" w14:paraId="69CB19F7" w14:textId="77777777">
        <w:trPr>
          <w:trHeight w:val="541"/>
        </w:trPr>
        <w:tc>
          <w:tcPr>
            <w:tcW w:w="1101" w:type="dxa"/>
            <w:vAlign w:val="center"/>
          </w:tcPr>
          <w:p w14:paraId="108CDAC6" w14:textId="77777777" w:rsidR="00204B50" w:rsidRPr="00AB5501" w:rsidRDefault="00204B50">
            <w:pPr>
              <w:ind w:left="1680"/>
              <w:jc w:val="center"/>
              <w:rPr>
                <w:rFonts w:ascii="宋体" w:eastAsia="宋体" w:hAnsi="宋体"/>
                <w:b/>
                <w:bCs/>
                <w:sz w:val="24"/>
                <w:szCs w:val="24"/>
              </w:rPr>
            </w:pPr>
          </w:p>
        </w:tc>
        <w:tc>
          <w:tcPr>
            <w:tcW w:w="2907" w:type="dxa"/>
            <w:vAlign w:val="center"/>
          </w:tcPr>
          <w:p w14:paraId="06B19FF2"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6751BB5D"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458DBE52" w14:textId="77777777" w:rsidR="00204B50" w:rsidRPr="00AB5501" w:rsidRDefault="00204B50">
            <w:pPr>
              <w:ind w:left="1680"/>
              <w:jc w:val="center"/>
              <w:rPr>
                <w:rFonts w:ascii="宋体" w:eastAsia="宋体" w:hAnsi="宋体"/>
                <w:b/>
                <w:bCs/>
                <w:sz w:val="24"/>
                <w:szCs w:val="24"/>
              </w:rPr>
            </w:pPr>
          </w:p>
        </w:tc>
      </w:tr>
      <w:tr w:rsidR="00204B50" w:rsidRPr="00AB5501" w14:paraId="11F51B9D" w14:textId="77777777">
        <w:trPr>
          <w:trHeight w:val="541"/>
        </w:trPr>
        <w:tc>
          <w:tcPr>
            <w:tcW w:w="1101" w:type="dxa"/>
            <w:vAlign w:val="center"/>
          </w:tcPr>
          <w:p w14:paraId="2FB01231" w14:textId="77777777" w:rsidR="00204B50" w:rsidRPr="00AB5501" w:rsidRDefault="00204B50">
            <w:pPr>
              <w:ind w:left="1680"/>
              <w:jc w:val="center"/>
              <w:rPr>
                <w:rFonts w:ascii="宋体" w:eastAsia="宋体" w:hAnsi="宋体"/>
                <w:b/>
                <w:bCs/>
                <w:sz w:val="24"/>
                <w:szCs w:val="24"/>
              </w:rPr>
            </w:pPr>
          </w:p>
        </w:tc>
        <w:tc>
          <w:tcPr>
            <w:tcW w:w="2907" w:type="dxa"/>
            <w:vAlign w:val="center"/>
          </w:tcPr>
          <w:p w14:paraId="10B6A623"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4A10595E" w14:textId="77777777" w:rsidR="00204B50" w:rsidRPr="00AB5501" w:rsidRDefault="00204B50">
            <w:pPr>
              <w:ind w:left="1680"/>
              <w:jc w:val="center"/>
              <w:rPr>
                <w:rFonts w:ascii="宋体" w:eastAsia="宋体" w:hAnsi="宋体"/>
                <w:b/>
                <w:bCs/>
                <w:sz w:val="24"/>
                <w:szCs w:val="24"/>
              </w:rPr>
            </w:pPr>
          </w:p>
        </w:tc>
        <w:tc>
          <w:tcPr>
            <w:tcW w:w="2004" w:type="dxa"/>
            <w:vAlign w:val="center"/>
          </w:tcPr>
          <w:p w14:paraId="70413E04" w14:textId="77777777" w:rsidR="00204B50" w:rsidRPr="00AB5501" w:rsidRDefault="00204B50">
            <w:pPr>
              <w:ind w:left="1680"/>
              <w:jc w:val="center"/>
              <w:rPr>
                <w:rFonts w:ascii="宋体" w:eastAsia="宋体" w:hAnsi="宋体"/>
                <w:b/>
                <w:bCs/>
                <w:sz w:val="24"/>
                <w:szCs w:val="24"/>
              </w:rPr>
            </w:pPr>
          </w:p>
        </w:tc>
      </w:tr>
    </w:tbl>
    <w:p w14:paraId="033108C4" w14:textId="77777777" w:rsidR="00204B50" w:rsidRPr="00AB5501" w:rsidRDefault="00000000">
      <w:pPr>
        <w:spacing w:beforeLines="200" w:before="480"/>
        <w:rPr>
          <w:rFonts w:ascii="宋体" w:eastAsia="宋体" w:hAnsi="宋体"/>
          <w:b/>
          <w:sz w:val="32"/>
          <w:lang w:eastAsia="zh-CN"/>
        </w:rPr>
      </w:pPr>
      <w:r w:rsidRPr="00AB5501">
        <w:rPr>
          <w:rFonts w:ascii="宋体" w:eastAsia="宋体" w:hAnsi="宋体" w:hint="eastAsia"/>
          <w:b/>
          <w:bCs/>
          <w:sz w:val="24"/>
          <w:szCs w:val="24"/>
          <w:lang w:eastAsia="zh-CN"/>
        </w:rPr>
        <w:t>注：供应</w:t>
      </w:r>
      <w:proofErr w:type="gramStart"/>
      <w:r w:rsidRPr="00AB5501">
        <w:rPr>
          <w:rFonts w:ascii="宋体" w:eastAsia="宋体" w:hAnsi="宋体" w:hint="eastAsia"/>
          <w:b/>
          <w:bCs/>
          <w:sz w:val="24"/>
          <w:szCs w:val="24"/>
          <w:lang w:eastAsia="zh-CN"/>
        </w:rPr>
        <w:t>商按照</w:t>
      </w:r>
      <w:proofErr w:type="gramEnd"/>
      <w:r w:rsidRPr="00AB5501">
        <w:rPr>
          <w:rFonts w:ascii="宋体" w:eastAsia="宋体" w:hAnsi="宋体" w:hint="eastAsia"/>
          <w:b/>
          <w:bCs/>
          <w:sz w:val="24"/>
          <w:szCs w:val="24"/>
          <w:lang w:eastAsia="zh-CN"/>
        </w:rPr>
        <w:t>评分标准编制上述索引表。</w:t>
      </w:r>
    </w:p>
    <w:p w14:paraId="0B29F98F" w14:textId="77777777" w:rsidR="00204B50" w:rsidRPr="00AB5501" w:rsidRDefault="00204B50">
      <w:pPr>
        <w:pStyle w:val="affe"/>
        <w:rPr>
          <w:rFonts w:ascii="宋体" w:hAnsi="宋体"/>
        </w:rPr>
      </w:pPr>
    </w:p>
    <w:p w14:paraId="305B7075" w14:textId="77777777" w:rsidR="00204B50" w:rsidRPr="00AB5501" w:rsidRDefault="00204B50">
      <w:pPr>
        <w:pStyle w:val="21"/>
        <w:rPr>
          <w:rFonts w:ascii="宋体" w:hAnsi="宋体"/>
        </w:rPr>
        <w:sectPr w:rsidR="00204B50" w:rsidRPr="00AB5501">
          <w:footerReference w:type="default" r:id="rId21"/>
          <w:pgSz w:w="11907" w:h="16840"/>
          <w:pgMar w:top="1440" w:right="1797" w:bottom="1440" w:left="1797" w:header="624" w:footer="885" w:gutter="0"/>
          <w:cols w:space="720"/>
          <w:docGrid w:linePitch="286"/>
        </w:sectPr>
      </w:pPr>
    </w:p>
    <w:p w14:paraId="6AECFD49" w14:textId="77777777" w:rsidR="00204B50" w:rsidRPr="00AB5501" w:rsidRDefault="00000000">
      <w:pPr>
        <w:pStyle w:val="51"/>
        <w:numPr>
          <w:ilvl w:val="255"/>
          <w:numId w:val="0"/>
        </w:numPr>
        <w:rPr>
          <w:rFonts w:ascii="宋体" w:hAnsi="宋体"/>
          <w:b/>
          <w:bCs w:val="0"/>
          <w:lang w:eastAsia="zh-CN"/>
        </w:rPr>
      </w:pPr>
      <w:r w:rsidRPr="00AB5501">
        <w:rPr>
          <w:rFonts w:ascii="宋体" w:hAnsi="宋体" w:hint="eastAsia"/>
          <w:b/>
          <w:bCs w:val="0"/>
          <w:lang w:eastAsia="zh-CN"/>
        </w:rPr>
        <w:lastRenderedPageBreak/>
        <w:t xml:space="preserve">1-1 </w:t>
      </w:r>
      <w:r w:rsidRPr="00AB5501">
        <w:rPr>
          <w:rFonts w:ascii="宋体" w:hAnsi="宋体"/>
          <w:b/>
          <w:bCs w:val="0"/>
          <w:lang w:eastAsia="zh-CN"/>
        </w:rPr>
        <w:t>供应商资格声明书</w:t>
      </w:r>
      <w:r w:rsidRPr="00AB5501">
        <w:rPr>
          <w:rFonts w:ascii="宋体" w:hAnsi="宋体" w:hint="eastAsia"/>
          <w:b/>
          <w:bCs w:val="0"/>
          <w:lang w:eastAsia="zh-CN"/>
        </w:rPr>
        <w:t>（统一格式，原件）</w:t>
      </w:r>
    </w:p>
    <w:p w14:paraId="20BDD9E0" w14:textId="77777777" w:rsidR="00204B50" w:rsidRPr="00AB5501" w:rsidRDefault="00000000">
      <w:pPr>
        <w:pStyle w:val="afb"/>
        <w:spacing w:before="240" w:line="219" w:lineRule="auto"/>
        <w:ind w:left="3105"/>
        <w:rPr>
          <w:rFonts w:cs="Arial"/>
          <w:sz w:val="36"/>
          <w:szCs w:val="36"/>
          <w:lang w:eastAsia="zh-CN"/>
        </w:rPr>
      </w:pPr>
      <w:r w:rsidRPr="00AB5501">
        <w:rPr>
          <w:rFonts w:cs="Arial"/>
          <w:b/>
          <w:bCs/>
          <w:spacing w:val="-5"/>
          <w:sz w:val="36"/>
          <w:szCs w:val="36"/>
          <w:lang w:eastAsia="zh-CN"/>
        </w:rPr>
        <w:t>供应商资格声明书</w:t>
      </w:r>
    </w:p>
    <w:p w14:paraId="2E5C1FB2" w14:textId="77777777" w:rsidR="00204B50" w:rsidRPr="00AB5501" w:rsidRDefault="00000000">
      <w:pPr>
        <w:spacing w:beforeLines="50" w:before="120" w:line="360" w:lineRule="auto"/>
        <w:rPr>
          <w:rFonts w:ascii="宋体" w:eastAsia="宋体" w:hAnsi="宋体"/>
          <w:sz w:val="24"/>
          <w:szCs w:val="24"/>
          <w:lang w:eastAsia="zh-CN"/>
        </w:rPr>
      </w:pPr>
      <w:r w:rsidRPr="00AB5501">
        <w:rPr>
          <w:rFonts w:ascii="宋体" w:eastAsia="宋体" w:hAnsi="宋体"/>
          <w:sz w:val="24"/>
          <w:szCs w:val="24"/>
          <w:lang w:eastAsia="zh-CN"/>
        </w:rPr>
        <w:t>致：采购人或采购代理机构</w:t>
      </w:r>
    </w:p>
    <w:p w14:paraId="1F38C7C8"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在参与本次项目磋商中，我单位承诺：</w:t>
      </w:r>
    </w:p>
    <w:p w14:paraId="60550E82" w14:textId="77777777" w:rsidR="00204B50" w:rsidRPr="00AB5501" w:rsidRDefault="00000000">
      <w:pPr>
        <w:pStyle w:val="a1"/>
        <w:numPr>
          <w:ilvl w:val="1"/>
          <w:numId w:val="22"/>
        </w:numPr>
        <w:rPr>
          <w:rFonts w:ascii="宋体" w:eastAsia="宋体" w:hAnsi="宋体" w:cs="宋体"/>
          <w:lang w:eastAsia="zh-CN"/>
        </w:rPr>
      </w:pPr>
      <w:r w:rsidRPr="00AB5501">
        <w:rPr>
          <w:rFonts w:ascii="宋体" w:eastAsia="宋体" w:hAnsi="宋体" w:cs="宋体" w:hint="eastAsia"/>
          <w:lang w:eastAsia="zh-CN"/>
        </w:rPr>
        <w:t>具有履行合同所必需的设备和专业技术能力；</w:t>
      </w:r>
    </w:p>
    <w:p w14:paraId="3A1A7CAD" w14:textId="77777777" w:rsidR="00204B50" w:rsidRPr="00AB5501" w:rsidRDefault="00000000">
      <w:pPr>
        <w:pStyle w:val="a1"/>
        <w:numPr>
          <w:ilvl w:val="1"/>
          <w:numId w:val="22"/>
        </w:numPr>
        <w:rPr>
          <w:rFonts w:ascii="宋体" w:eastAsia="宋体" w:hAnsi="宋体" w:cs="宋体"/>
          <w:lang w:eastAsia="zh-CN"/>
        </w:rPr>
      </w:pPr>
      <w:r w:rsidRPr="00AB5501">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52DBE75" w14:textId="77777777" w:rsidR="00204B50" w:rsidRPr="00AB5501" w:rsidRDefault="00000000">
      <w:pPr>
        <w:pStyle w:val="a1"/>
        <w:numPr>
          <w:ilvl w:val="1"/>
          <w:numId w:val="22"/>
        </w:numPr>
        <w:rPr>
          <w:rFonts w:ascii="宋体" w:eastAsia="宋体" w:hAnsi="宋体" w:cs="宋体"/>
          <w:lang w:eastAsia="zh-CN"/>
        </w:rPr>
      </w:pPr>
      <w:r w:rsidRPr="00AB5501">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66F05E86" w14:textId="77777777" w:rsidR="00204B50" w:rsidRPr="00AB5501" w:rsidRDefault="00000000">
      <w:pPr>
        <w:pStyle w:val="a1"/>
        <w:numPr>
          <w:ilvl w:val="1"/>
          <w:numId w:val="22"/>
        </w:numPr>
        <w:rPr>
          <w:rFonts w:ascii="宋体" w:eastAsia="宋体" w:hAnsi="宋体" w:cs="宋体"/>
          <w:lang w:eastAsia="zh-CN"/>
        </w:rPr>
      </w:pPr>
      <w:r w:rsidRPr="00AB5501">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2E673A95" w14:textId="77777777" w:rsidR="00204B50" w:rsidRPr="00AB5501" w:rsidRDefault="00000000">
      <w:pPr>
        <w:pStyle w:val="a1"/>
        <w:numPr>
          <w:ilvl w:val="1"/>
          <w:numId w:val="22"/>
        </w:numPr>
        <w:rPr>
          <w:rFonts w:ascii="宋体" w:eastAsia="宋体" w:hAnsi="宋体"/>
          <w:lang w:eastAsia="zh-CN"/>
        </w:rPr>
      </w:pPr>
      <w:r w:rsidRPr="00AB5501">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AB5501">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204B50" w:rsidRPr="00AB5501" w14:paraId="6E08F1BA" w14:textId="77777777">
        <w:trPr>
          <w:trHeight w:val="306"/>
        </w:trPr>
        <w:tc>
          <w:tcPr>
            <w:tcW w:w="931" w:type="dxa"/>
          </w:tcPr>
          <w:p w14:paraId="493F424A" w14:textId="77777777" w:rsidR="00204B50" w:rsidRPr="00AB5501" w:rsidRDefault="00000000">
            <w:pPr>
              <w:spacing w:before="100"/>
              <w:ind w:left="243"/>
              <w:rPr>
                <w:rFonts w:ascii="宋体" w:eastAsia="宋体" w:hAnsi="宋体"/>
                <w:sz w:val="24"/>
                <w:szCs w:val="24"/>
              </w:rPr>
            </w:pPr>
            <w:r w:rsidRPr="00AB5501">
              <w:rPr>
                <w:rFonts w:ascii="宋体" w:eastAsia="宋体" w:hAnsi="宋体"/>
                <w:spacing w:val="-3"/>
                <w:sz w:val="24"/>
                <w:szCs w:val="24"/>
              </w:rPr>
              <w:t>序号</w:t>
            </w:r>
          </w:p>
        </w:tc>
        <w:tc>
          <w:tcPr>
            <w:tcW w:w="4471" w:type="dxa"/>
          </w:tcPr>
          <w:p w14:paraId="1ADEFAC2" w14:textId="77777777" w:rsidR="00204B50" w:rsidRPr="00AB5501" w:rsidRDefault="00000000">
            <w:pPr>
              <w:spacing w:before="101"/>
              <w:ind w:left="1814"/>
              <w:rPr>
                <w:rFonts w:ascii="宋体" w:eastAsia="宋体" w:hAnsi="宋体"/>
                <w:sz w:val="24"/>
                <w:szCs w:val="24"/>
              </w:rPr>
            </w:pPr>
            <w:r w:rsidRPr="00AB5501">
              <w:rPr>
                <w:rFonts w:ascii="宋体" w:eastAsia="宋体" w:hAnsi="宋体"/>
                <w:spacing w:val="-3"/>
                <w:sz w:val="24"/>
                <w:szCs w:val="24"/>
              </w:rPr>
              <w:t>单位名称</w:t>
            </w:r>
          </w:p>
        </w:tc>
        <w:tc>
          <w:tcPr>
            <w:tcW w:w="2915" w:type="dxa"/>
          </w:tcPr>
          <w:p w14:paraId="7746B133" w14:textId="77777777" w:rsidR="00204B50" w:rsidRPr="00AB5501" w:rsidRDefault="00000000">
            <w:pPr>
              <w:spacing w:before="101"/>
              <w:ind w:left="1017"/>
              <w:rPr>
                <w:rFonts w:ascii="宋体" w:eastAsia="宋体" w:hAnsi="宋体"/>
                <w:sz w:val="24"/>
                <w:szCs w:val="24"/>
              </w:rPr>
            </w:pPr>
            <w:r w:rsidRPr="00AB5501">
              <w:rPr>
                <w:rFonts w:ascii="宋体" w:eastAsia="宋体" w:hAnsi="宋体"/>
                <w:spacing w:val="-2"/>
                <w:sz w:val="24"/>
                <w:szCs w:val="24"/>
              </w:rPr>
              <w:t>相互关系</w:t>
            </w:r>
          </w:p>
        </w:tc>
      </w:tr>
      <w:tr w:rsidR="00204B50" w:rsidRPr="00AB5501" w14:paraId="1D569F76" w14:textId="77777777">
        <w:trPr>
          <w:trHeight w:val="302"/>
        </w:trPr>
        <w:tc>
          <w:tcPr>
            <w:tcW w:w="931" w:type="dxa"/>
          </w:tcPr>
          <w:p w14:paraId="682E64AE" w14:textId="77777777" w:rsidR="00204B50" w:rsidRPr="00AB5501" w:rsidRDefault="00000000">
            <w:pPr>
              <w:pStyle w:val="TableText"/>
              <w:spacing w:before="119"/>
              <w:ind w:left="424"/>
              <w:rPr>
                <w:rFonts w:ascii="宋体" w:eastAsia="宋体" w:hAnsi="宋体"/>
                <w:sz w:val="24"/>
                <w:szCs w:val="24"/>
              </w:rPr>
            </w:pPr>
            <w:r w:rsidRPr="00AB5501">
              <w:rPr>
                <w:rFonts w:ascii="宋体" w:eastAsia="宋体" w:hAnsi="宋体"/>
                <w:sz w:val="24"/>
                <w:szCs w:val="24"/>
              </w:rPr>
              <w:t>1</w:t>
            </w:r>
          </w:p>
        </w:tc>
        <w:tc>
          <w:tcPr>
            <w:tcW w:w="4471" w:type="dxa"/>
          </w:tcPr>
          <w:p w14:paraId="56D947A5" w14:textId="77777777" w:rsidR="00204B50" w:rsidRPr="00AB5501" w:rsidRDefault="00204B50">
            <w:pPr>
              <w:pStyle w:val="TableText"/>
              <w:rPr>
                <w:rFonts w:ascii="宋体" w:eastAsia="宋体" w:hAnsi="宋体"/>
              </w:rPr>
            </w:pPr>
          </w:p>
        </w:tc>
        <w:tc>
          <w:tcPr>
            <w:tcW w:w="2915" w:type="dxa"/>
          </w:tcPr>
          <w:p w14:paraId="689E5603" w14:textId="77777777" w:rsidR="00204B50" w:rsidRPr="00AB5501" w:rsidRDefault="00204B50">
            <w:pPr>
              <w:pStyle w:val="TableText"/>
              <w:rPr>
                <w:rFonts w:ascii="宋体" w:eastAsia="宋体" w:hAnsi="宋体"/>
              </w:rPr>
            </w:pPr>
          </w:p>
        </w:tc>
      </w:tr>
      <w:tr w:rsidR="00204B50" w:rsidRPr="00AB5501" w14:paraId="22C8001C" w14:textId="77777777">
        <w:trPr>
          <w:trHeight w:val="303"/>
        </w:trPr>
        <w:tc>
          <w:tcPr>
            <w:tcW w:w="931" w:type="dxa"/>
          </w:tcPr>
          <w:p w14:paraId="1F303AB3" w14:textId="77777777" w:rsidR="00204B50" w:rsidRPr="00AB5501" w:rsidRDefault="00000000">
            <w:pPr>
              <w:pStyle w:val="TableText"/>
              <w:spacing w:before="121"/>
              <w:ind w:left="415"/>
              <w:rPr>
                <w:rFonts w:ascii="宋体" w:eastAsia="宋体" w:hAnsi="宋体"/>
                <w:sz w:val="24"/>
                <w:szCs w:val="24"/>
              </w:rPr>
            </w:pPr>
            <w:r w:rsidRPr="00AB5501">
              <w:rPr>
                <w:rFonts w:ascii="宋体" w:eastAsia="宋体" w:hAnsi="宋体"/>
                <w:spacing w:val="1"/>
                <w:sz w:val="24"/>
                <w:szCs w:val="24"/>
              </w:rPr>
              <w:t>2</w:t>
            </w:r>
          </w:p>
        </w:tc>
        <w:tc>
          <w:tcPr>
            <w:tcW w:w="4471" w:type="dxa"/>
          </w:tcPr>
          <w:p w14:paraId="1848ADC9" w14:textId="77777777" w:rsidR="00204B50" w:rsidRPr="00AB5501" w:rsidRDefault="00204B50">
            <w:pPr>
              <w:pStyle w:val="TableText"/>
              <w:rPr>
                <w:rFonts w:ascii="宋体" w:eastAsia="宋体" w:hAnsi="宋体"/>
              </w:rPr>
            </w:pPr>
          </w:p>
        </w:tc>
        <w:tc>
          <w:tcPr>
            <w:tcW w:w="2915" w:type="dxa"/>
          </w:tcPr>
          <w:p w14:paraId="373FB9CF" w14:textId="77777777" w:rsidR="00204B50" w:rsidRPr="00AB5501" w:rsidRDefault="00204B50">
            <w:pPr>
              <w:pStyle w:val="TableText"/>
              <w:rPr>
                <w:rFonts w:ascii="宋体" w:eastAsia="宋体" w:hAnsi="宋体"/>
              </w:rPr>
            </w:pPr>
          </w:p>
        </w:tc>
      </w:tr>
      <w:tr w:rsidR="00204B50" w:rsidRPr="00AB5501" w14:paraId="18DFC8A8" w14:textId="77777777">
        <w:trPr>
          <w:trHeight w:val="305"/>
        </w:trPr>
        <w:tc>
          <w:tcPr>
            <w:tcW w:w="931" w:type="dxa"/>
          </w:tcPr>
          <w:p w14:paraId="6DB8F7B4" w14:textId="77777777" w:rsidR="00204B50" w:rsidRPr="00AB5501" w:rsidRDefault="00000000">
            <w:pPr>
              <w:pStyle w:val="TableText"/>
              <w:spacing w:before="271"/>
              <w:ind w:left="382"/>
              <w:rPr>
                <w:rFonts w:ascii="宋体" w:eastAsia="宋体" w:hAnsi="宋体"/>
                <w:sz w:val="24"/>
                <w:szCs w:val="24"/>
              </w:rPr>
            </w:pPr>
            <w:r w:rsidRPr="00AB5501">
              <w:rPr>
                <w:rFonts w:ascii="宋体" w:eastAsia="宋体" w:hAnsi="宋体"/>
                <w:position w:val="1"/>
                <w:sz w:val="24"/>
                <w:szCs w:val="24"/>
              </w:rPr>
              <w:t>…</w:t>
            </w:r>
          </w:p>
        </w:tc>
        <w:tc>
          <w:tcPr>
            <w:tcW w:w="4471" w:type="dxa"/>
          </w:tcPr>
          <w:p w14:paraId="6C03A3CE" w14:textId="77777777" w:rsidR="00204B50" w:rsidRPr="00AB5501" w:rsidRDefault="00204B50">
            <w:pPr>
              <w:pStyle w:val="TableText"/>
              <w:rPr>
                <w:rFonts w:ascii="宋体" w:eastAsia="宋体" w:hAnsi="宋体"/>
              </w:rPr>
            </w:pPr>
          </w:p>
        </w:tc>
        <w:tc>
          <w:tcPr>
            <w:tcW w:w="2915" w:type="dxa"/>
          </w:tcPr>
          <w:p w14:paraId="62B019EF" w14:textId="77777777" w:rsidR="00204B50" w:rsidRPr="00AB5501" w:rsidRDefault="00204B50">
            <w:pPr>
              <w:pStyle w:val="TableText"/>
              <w:rPr>
                <w:rFonts w:ascii="宋体" w:eastAsia="宋体" w:hAnsi="宋体"/>
              </w:rPr>
            </w:pPr>
          </w:p>
        </w:tc>
      </w:tr>
    </w:tbl>
    <w:p w14:paraId="5C219EE9" w14:textId="77777777" w:rsidR="00204B50" w:rsidRPr="00AB5501" w:rsidRDefault="00000000">
      <w:pPr>
        <w:pStyle w:val="afb"/>
        <w:spacing w:before="280" w:line="360" w:lineRule="auto"/>
        <w:ind w:left="491"/>
        <w:rPr>
          <w:rFonts w:cs="Arial"/>
          <w:sz w:val="24"/>
          <w:szCs w:val="24"/>
          <w:lang w:eastAsia="zh-CN"/>
        </w:rPr>
      </w:pPr>
      <w:r w:rsidRPr="00AB5501">
        <w:rPr>
          <w:rFonts w:cs="Arial"/>
          <w:spacing w:val="-3"/>
          <w:sz w:val="24"/>
          <w:szCs w:val="24"/>
          <w:lang w:eastAsia="zh-CN"/>
        </w:rPr>
        <w:t>上述声明真实有效，否则我方负全部责任。</w:t>
      </w:r>
    </w:p>
    <w:p w14:paraId="10DA2E3C" w14:textId="77777777" w:rsidR="00204B50" w:rsidRPr="00AB5501" w:rsidRDefault="00000000">
      <w:pPr>
        <w:pStyle w:val="afb"/>
        <w:spacing w:before="79" w:line="360" w:lineRule="auto"/>
        <w:ind w:left="5241"/>
        <w:rPr>
          <w:rFonts w:cs="Arial"/>
          <w:sz w:val="24"/>
          <w:szCs w:val="24"/>
          <w:lang w:eastAsia="zh-CN"/>
        </w:rPr>
      </w:pPr>
      <w:r w:rsidRPr="00AB5501">
        <w:rPr>
          <w:rFonts w:cs="Arial"/>
          <w:spacing w:val="-1"/>
          <w:sz w:val="24"/>
          <w:szCs w:val="24"/>
          <w:lang w:eastAsia="zh-CN"/>
        </w:rPr>
        <w:t>供应商名称（加盖公章</w:t>
      </w:r>
      <w:r w:rsidRPr="00AB5501">
        <w:rPr>
          <w:rFonts w:cs="Arial"/>
          <w:spacing w:val="-62"/>
          <w:sz w:val="24"/>
          <w:szCs w:val="24"/>
          <w:lang w:eastAsia="zh-CN"/>
        </w:rPr>
        <w:t>）：</w:t>
      </w:r>
      <w:r w:rsidRPr="00AB5501">
        <w:rPr>
          <w:rFonts w:cs="Arial"/>
          <w:sz w:val="24"/>
          <w:szCs w:val="24"/>
          <w:u w:val="single"/>
          <w:lang w:eastAsia="zh-CN"/>
        </w:rPr>
        <w:t xml:space="preserve">       </w:t>
      </w:r>
    </w:p>
    <w:p w14:paraId="1D2C6241" w14:textId="77777777" w:rsidR="00204B50" w:rsidRPr="00AB5501" w:rsidRDefault="00000000">
      <w:pPr>
        <w:pStyle w:val="afb"/>
        <w:spacing w:before="79" w:line="360" w:lineRule="auto"/>
        <w:ind w:left="5241"/>
        <w:rPr>
          <w:rFonts w:cs="Arial"/>
          <w:spacing w:val="-1"/>
          <w:sz w:val="24"/>
          <w:szCs w:val="24"/>
          <w:lang w:eastAsia="zh-CN"/>
        </w:rPr>
      </w:pPr>
      <w:r w:rsidRPr="00AB5501">
        <w:rPr>
          <w:rFonts w:cs="Arial"/>
          <w:spacing w:val="-1"/>
          <w:sz w:val="24"/>
          <w:szCs w:val="24"/>
          <w:lang w:eastAsia="zh-CN"/>
        </w:rPr>
        <w:t>日期：</w:t>
      </w:r>
      <w:r w:rsidRPr="00AB5501">
        <w:rPr>
          <w:rFonts w:cs="Arial"/>
          <w:sz w:val="24"/>
          <w:szCs w:val="24"/>
          <w:u w:val="single"/>
          <w:lang w:eastAsia="zh-CN"/>
        </w:rPr>
        <w:t xml:space="preserve">      </w:t>
      </w:r>
      <w:r w:rsidRPr="00AB5501">
        <w:rPr>
          <w:rFonts w:cs="Arial"/>
          <w:spacing w:val="-1"/>
          <w:sz w:val="24"/>
          <w:szCs w:val="24"/>
          <w:lang w:eastAsia="zh-CN"/>
        </w:rPr>
        <w:t>年</w:t>
      </w:r>
      <w:r w:rsidRPr="00AB5501">
        <w:rPr>
          <w:rFonts w:cs="Arial"/>
          <w:sz w:val="24"/>
          <w:szCs w:val="24"/>
          <w:u w:val="single"/>
          <w:lang w:eastAsia="zh-CN"/>
        </w:rPr>
        <w:t xml:space="preserve">      </w:t>
      </w:r>
      <w:r w:rsidRPr="00AB5501">
        <w:rPr>
          <w:rFonts w:cs="Arial"/>
          <w:spacing w:val="-1"/>
          <w:sz w:val="24"/>
          <w:szCs w:val="24"/>
          <w:lang w:eastAsia="zh-CN"/>
        </w:rPr>
        <w:t>月</w:t>
      </w:r>
      <w:r w:rsidRPr="00AB5501">
        <w:rPr>
          <w:rFonts w:cs="Arial"/>
          <w:sz w:val="24"/>
          <w:szCs w:val="24"/>
          <w:u w:val="single"/>
          <w:lang w:eastAsia="zh-CN"/>
        </w:rPr>
        <w:t xml:space="preserve">      </w:t>
      </w:r>
      <w:r w:rsidRPr="00AB5501">
        <w:rPr>
          <w:rFonts w:cs="Arial"/>
          <w:spacing w:val="-1"/>
          <w:sz w:val="24"/>
          <w:szCs w:val="24"/>
          <w:lang w:eastAsia="zh-CN"/>
        </w:rPr>
        <w:t xml:space="preserve">日   </w:t>
      </w:r>
    </w:p>
    <w:p w14:paraId="0D8EDADA" w14:textId="77777777" w:rsidR="00204B50" w:rsidRPr="00AB5501" w:rsidRDefault="00000000">
      <w:pPr>
        <w:rPr>
          <w:rFonts w:ascii="宋体" w:eastAsia="宋体" w:hAnsi="宋体"/>
          <w:sz w:val="24"/>
          <w:szCs w:val="24"/>
          <w:lang w:eastAsia="zh-CN"/>
        </w:rPr>
        <w:sectPr w:rsidR="00204B50" w:rsidRPr="00AB5501">
          <w:footerReference w:type="default" r:id="rId22"/>
          <w:pgSz w:w="11907" w:h="16840"/>
          <w:pgMar w:top="1440" w:right="1797" w:bottom="1440" w:left="1797" w:header="624" w:footer="885" w:gutter="0"/>
          <w:cols w:space="720"/>
          <w:docGrid w:linePitch="286"/>
        </w:sectPr>
      </w:pPr>
      <w:r w:rsidRPr="00AB5501">
        <w:rPr>
          <w:rFonts w:ascii="宋体" w:eastAsia="宋体" w:hAnsi="宋体"/>
          <w:sz w:val="24"/>
          <w:szCs w:val="24"/>
          <w:lang w:eastAsia="zh-CN"/>
        </w:rPr>
        <w:t>说明：供应商承诺不实的，依据《政府采购法》第七十七条</w:t>
      </w:r>
      <w:r w:rsidRPr="00AB5501">
        <w:rPr>
          <w:rFonts w:ascii="宋体" w:eastAsia="宋体" w:hAnsi="宋体" w:hint="eastAsia"/>
          <w:sz w:val="24"/>
          <w:szCs w:val="24"/>
          <w:lang w:eastAsia="zh-CN"/>
        </w:rPr>
        <w:t>“</w:t>
      </w:r>
      <w:r w:rsidRPr="00AB5501">
        <w:rPr>
          <w:rFonts w:ascii="宋体" w:eastAsia="宋体" w:hAnsi="宋体"/>
          <w:sz w:val="24"/>
          <w:szCs w:val="24"/>
          <w:lang w:eastAsia="zh-CN"/>
        </w:rPr>
        <w:t>提供虚假材料谋取中标、成交的</w:t>
      </w:r>
      <w:r w:rsidRPr="00AB5501">
        <w:rPr>
          <w:rFonts w:ascii="宋体" w:eastAsia="宋体" w:hAnsi="宋体" w:hint="eastAsia"/>
          <w:sz w:val="24"/>
          <w:szCs w:val="24"/>
          <w:lang w:eastAsia="zh-CN"/>
        </w:rPr>
        <w:t>”</w:t>
      </w:r>
      <w:r w:rsidRPr="00AB5501">
        <w:rPr>
          <w:rFonts w:ascii="宋体" w:eastAsia="宋体" w:hAnsi="宋体"/>
          <w:sz w:val="24"/>
          <w:szCs w:val="24"/>
          <w:lang w:eastAsia="zh-CN"/>
        </w:rPr>
        <w:t>有关规定予以处理</w:t>
      </w:r>
      <w:r w:rsidRPr="00AB5501">
        <w:rPr>
          <w:rFonts w:ascii="宋体" w:eastAsia="宋体" w:hAnsi="宋体" w:hint="eastAsia"/>
          <w:sz w:val="24"/>
          <w:szCs w:val="24"/>
          <w:lang w:eastAsia="zh-CN"/>
        </w:rPr>
        <w:t>。</w:t>
      </w:r>
    </w:p>
    <w:p w14:paraId="3F20B161" w14:textId="77777777" w:rsidR="00204B50" w:rsidRPr="00AB5501" w:rsidRDefault="00204B50">
      <w:pPr>
        <w:spacing w:line="220" w:lineRule="auto"/>
        <w:rPr>
          <w:rFonts w:ascii="宋体" w:eastAsia="宋体" w:hAnsi="宋体"/>
          <w:sz w:val="24"/>
          <w:szCs w:val="24"/>
          <w:lang w:eastAsia="zh-CN"/>
        </w:rPr>
      </w:pPr>
    </w:p>
    <w:p w14:paraId="6441B52C" w14:textId="77777777" w:rsidR="00204B50" w:rsidRPr="00AB5501" w:rsidRDefault="00000000">
      <w:pPr>
        <w:pStyle w:val="21"/>
        <w:rPr>
          <w:rFonts w:ascii="宋体" w:hAnsi="宋体"/>
        </w:rPr>
      </w:pPr>
      <w:bookmarkStart w:id="37" w:name="_Toc164884067"/>
      <w:r w:rsidRPr="00AB5501">
        <w:rPr>
          <w:rFonts w:ascii="宋体" w:hAnsi="宋体" w:hint="eastAsia"/>
        </w:rPr>
        <w:t>1-2.法人或者其他组织的营业执照等证明文件、自然人的身份证明</w:t>
      </w:r>
      <w:bookmarkEnd w:id="37"/>
    </w:p>
    <w:p w14:paraId="47D03825" w14:textId="77777777" w:rsidR="00204B50" w:rsidRPr="00AB5501" w:rsidRDefault="00204B50">
      <w:pPr>
        <w:spacing w:line="360" w:lineRule="auto"/>
        <w:ind w:left="440" w:hanging="440"/>
        <w:rPr>
          <w:rFonts w:ascii="宋体" w:eastAsia="宋体" w:hAnsi="宋体" w:cs="宋体"/>
          <w:b/>
          <w:bCs/>
          <w:sz w:val="24"/>
          <w:szCs w:val="24"/>
          <w:lang w:eastAsia="zh-CN"/>
        </w:rPr>
      </w:pPr>
    </w:p>
    <w:p w14:paraId="1A06B125" w14:textId="77777777" w:rsidR="00204B50" w:rsidRPr="00AB5501" w:rsidRDefault="00000000">
      <w:pPr>
        <w:spacing w:line="360" w:lineRule="auto"/>
        <w:ind w:left="440" w:hanging="440"/>
        <w:rPr>
          <w:rFonts w:ascii="宋体" w:eastAsia="宋体" w:hAnsi="宋体"/>
          <w:b/>
          <w:bCs/>
          <w:sz w:val="24"/>
          <w:szCs w:val="24"/>
          <w:lang w:eastAsia="zh-CN"/>
        </w:rPr>
      </w:pPr>
      <w:r w:rsidRPr="00AB5501">
        <w:rPr>
          <w:rFonts w:ascii="宋体" w:eastAsia="宋体" w:hAnsi="宋体" w:cs="宋体" w:hint="eastAsia"/>
          <w:b/>
          <w:bCs/>
          <w:sz w:val="24"/>
          <w:szCs w:val="24"/>
          <w:lang w:eastAsia="zh-CN"/>
        </w:rPr>
        <w:t>说明：</w:t>
      </w:r>
    </w:p>
    <w:p w14:paraId="0DC699C8" w14:textId="77777777" w:rsidR="00204B50" w:rsidRPr="00AB5501" w:rsidRDefault="00000000">
      <w:pPr>
        <w:pStyle w:val="a1"/>
        <w:rPr>
          <w:rFonts w:ascii="宋体" w:eastAsia="宋体" w:hAnsi="宋体" w:cs="宋体"/>
          <w:lang w:eastAsia="zh-CN"/>
        </w:rPr>
      </w:pPr>
      <w:r w:rsidRPr="00AB5501">
        <w:rPr>
          <w:rFonts w:ascii="宋体" w:eastAsia="宋体" w:hAnsi="宋体" w:cs="宋体" w:hint="eastAsia"/>
          <w:lang w:eastAsia="zh-CN"/>
        </w:rPr>
        <w:t>供应商为企业（包括合伙企业）的，应提供有效的“营业执照”；</w:t>
      </w:r>
    </w:p>
    <w:p w14:paraId="1706501F" w14:textId="77777777" w:rsidR="00204B50" w:rsidRPr="00AB5501" w:rsidRDefault="00000000">
      <w:pPr>
        <w:pStyle w:val="a1"/>
        <w:rPr>
          <w:rFonts w:ascii="宋体" w:eastAsia="宋体" w:hAnsi="宋体" w:cs="宋体"/>
          <w:lang w:eastAsia="zh-CN"/>
        </w:rPr>
      </w:pPr>
      <w:r w:rsidRPr="00AB5501">
        <w:rPr>
          <w:rFonts w:ascii="宋体" w:eastAsia="宋体" w:hAnsi="宋体" w:cs="宋体" w:hint="eastAsia"/>
          <w:lang w:eastAsia="zh-CN"/>
        </w:rPr>
        <w:t>供应商为事业单位的，应提供有效的“事业单位法人证书”；</w:t>
      </w:r>
    </w:p>
    <w:p w14:paraId="683C6D28" w14:textId="77777777" w:rsidR="00204B50" w:rsidRPr="00AB5501" w:rsidRDefault="00000000">
      <w:pPr>
        <w:pStyle w:val="a1"/>
        <w:rPr>
          <w:rFonts w:ascii="宋体" w:eastAsia="宋体" w:hAnsi="宋体" w:cs="宋体"/>
          <w:lang w:eastAsia="zh-CN"/>
        </w:rPr>
      </w:pPr>
      <w:r w:rsidRPr="00AB5501">
        <w:rPr>
          <w:rFonts w:ascii="宋体" w:eastAsia="宋体" w:hAnsi="宋体" w:cs="宋体" w:hint="eastAsia"/>
          <w:lang w:eastAsia="zh-CN"/>
        </w:rPr>
        <w:t>供应商是非企业机构的，应提供有效的“执业许可证”“登记证书”等证明文件；</w:t>
      </w:r>
    </w:p>
    <w:p w14:paraId="713484B3" w14:textId="77777777" w:rsidR="00204B50" w:rsidRPr="00AB5501" w:rsidRDefault="00000000">
      <w:pPr>
        <w:pStyle w:val="a1"/>
        <w:rPr>
          <w:rFonts w:ascii="宋体" w:eastAsia="宋体" w:hAnsi="宋体" w:cs="宋体"/>
          <w:lang w:eastAsia="zh-CN"/>
        </w:rPr>
      </w:pPr>
      <w:r w:rsidRPr="00AB5501">
        <w:rPr>
          <w:rFonts w:ascii="宋体" w:eastAsia="宋体" w:hAnsi="宋体" w:cs="宋体" w:hint="eastAsia"/>
          <w:lang w:eastAsia="zh-CN"/>
        </w:rPr>
        <w:t>供应商是个体工商户的，应提供有效的“个体工商户营业执照”；</w:t>
      </w:r>
    </w:p>
    <w:p w14:paraId="06D3B9D2" w14:textId="77777777" w:rsidR="00204B50" w:rsidRPr="00AB5501" w:rsidRDefault="00000000">
      <w:pPr>
        <w:pStyle w:val="a1"/>
        <w:rPr>
          <w:rFonts w:ascii="宋体" w:eastAsia="宋体" w:hAnsi="宋体" w:cs="宋体"/>
          <w:lang w:eastAsia="zh-CN"/>
        </w:rPr>
      </w:pPr>
      <w:r w:rsidRPr="00AB5501">
        <w:rPr>
          <w:rFonts w:ascii="宋体" w:eastAsia="宋体" w:hAnsi="宋体" w:cs="宋体" w:hint="eastAsia"/>
          <w:lang w:eastAsia="zh-CN"/>
        </w:rPr>
        <w:t>供应商是自然人的，应提供有效的自然人身份证明；</w:t>
      </w:r>
    </w:p>
    <w:p w14:paraId="218DD1C8" w14:textId="77777777" w:rsidR="00204B50" w:rsidRPr="00AB5501" w:rsidRDefault="00000000">
      <w:pPr>
        <w:pStyle w:val="a1"/>
        <w:rPr>
          <w:rFonts w:ascii="宋体" w:eastAsia="宋体" w:hAnsi="宋体" w:cs="宋体"/>
          <w:lang w:eastAsia="zh-CN"/>
        </w:rPr>
        <w:sectPr w:rsidR="00204B50" w:rsidRPr="00AB5501">
          <w:pgSz w:w="11907" w:h="16840"/>
          <w:pgMar w:top="1440" w:right="1797" w:bottom="1440" w:left="1797" w:header="624" w:footer="885" w:gutter="0"/>
          <w:cols w:space="720"/>
          <w:docGrid w:linePitch="286"/>
        </w:sectPr>
      </w:pPr>
      <w:r w:rsidRPr="00AB5501">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CFB7EC5" w14:textId="77777777" w:rsidR="00204B50" w:rsidRPr="00AB5501" w:rsidRDefault="00000000">
      <w:pPr>
        <w:spacing w:line="220" w:lineRule="auto"/>
        <w:rPr>
          <w:rFonts w:ascii="宋体" w:eastAsia="宋体" w:hAnsi="宋体" w:cs="宋体"/>
          <w:b/>
          <w:bCs/>
          <w:sz w:val="24"/>
          <w:szCs w:val="24"/>
          <w:lang w:eastAsia="zh-CN"/>
        </w:rPr>
      </w:pPr>
      <w:r w:rsidRPr="00AB5501">
        <w:rPr>
          <w:rFonts w:ascii="宋体" w:eastAsia="宋体" w:hAnsi="宋体" w:cs="宋体" w:hint="eastAsia"/>
          <w:b/>
          <w:snapToGrid/>
          <w:color w:val="auto"/>
          <w:sz w:val="28"/>
          <w:szCs w:val="28"/>
          <w:lang w:eastAsia="zh-CN"/>
        </w:rPr>
        <w:lastRenderedPageBreak/>
        <w:t xml:space="preserve">1-3. </w:t>
      </w:r>
      <w:r w:rsidRPr="00AB5501">
        <w:rPr>
          <w:rFonts w:ascii="宋体" w:eastAsia="宋体" w:hAnsi="宋体" w:cs="宋体" w:hint="eastAsia"/>
          <w:b/>
          <w:bCs/>
          <w:sz w:val="24"/>
          <w:szCs w:val="24"/>
          <w:lang w:eastAsia="zh-CN"/>
        </w:rPr>
        <w:t>纳税证明</w:t>
      </w:r>
    </w:p>
    <w:p w14:paraId="173B2376" w14:textId="77777777" w:rsidR="00204B50" w:rsidRPr="00AB5501" w:rsidRDefault="00204B50">
      <w:pPr>
        <w:spacing w:line="220" w:lineRule="auto"/>
        <w:rPr>
          <w:rFonts w:ascii="宋体" w:eastAsia="宋体" w:hAnsi="宋体" w:cs="宋体"/>
          <w:sz w:val="24"/>
          <w:szCs w:val="24"/>
          <w:lang w:eastAsia="zh-CN"/>
        </w:rPr>
      </w:pPr>
    </w:p>
    <w:p w14:paraId="52CC1BD1" w14:textId="77777777" w:rsidR="00204B50" w:rsidRPr="00AB5501" w:rsidRDefault="00000000">
      <w:pPr>
        <w:spacing w:before="120" w:line="360" w:lineRule="auto"/>
        <w:rPr>
          <w:rFonts w:ascii="宋体" w:eastAsia="宋体" w:hAnsi="宋体" w:cs="宋体"/>
          <w:sz w:val="24"/>
          <w:lang w:eastAsia="zh-CN"/>
        </w:rPr>
      </w:pPr>
      <w:r w:rsidRPr="00AB5501">
        <w:rPr>
          <w:rFonts w:ascii="宋体" w:eastAsia="宋体" w:hAnsi="宋体" w:cs="宋体" w:hint="eastAsia"/>
          <w:sz w:val="24"/>
          <w:lang w:eastAsia="zh-CN"/>
        </w:rPr>
        <w:t>说明：</w:t>
      </w:r>
    </w:p>
    <w:p w14:paraId="4E9EE207" w14:textId="77777777" w:rsidR="00204B50" w:rsidRPr="00AB5501" w:rsidRDefault="00000000">
      <w:pPr>
        <w:pStyle w:val="ListParagraph3"/>
        <w:numPr>
          <w:ilvl w:val="0"/>
          <w:numId w:val="0"/>
        </w:numPr>
        <w:rPr>
          <w:rFonts w:ascii="宋体" w:eastAsia="宋体" w:hAnsi="宋体"/>
        </w:rPr>
        <w:sectPr w:rsidR="00204B50" w:rsidRPr="00AB5501">
          <w:pgSz w:w="11907" w:h="16840"/>
          <w:pgMar w:top="1440" w:right="1797" w:bottom="1440" w:left="1797" w:header="879" w:footer="885" w:gutter="0"/>
          <w:cols w:space="720"/>
        </w:sectPr>
      </w:pPr>
      <w:r w:rsidRPr="00AB5501">
        <w:rPr>
          <w:rStyle w:val="2e"/>
          <w:rFonts w:hAnsi="宋体" w:hint="default"/>
          <w:sz w:val="24"/>
        </w:rPr>
        <w:t>供应商需提供首次提交响应文件截止日前6</w:t>
      </w:r>
      <w:r w:rsidRPr="00AB5501">
        <w:rPr>
          <w:rFonts w:ascii="宋体" w:eastAsia="宋体" w:hAnsi="宋体" w:cs="宋体" w:hint="eastAsia"/>
        </w:rPr>
        <w:t>个月内任一期缴纳增值税或企业所得税记录；</w:t>
      </w:r>
      <w:r w:rsidRPr="00AB5501">
        <w:rPr>
          <w:rFonts w:ascii="宋体" w:eastAsia="宋体" w:hAnsi="宋体"/>
        </w:rPr>
        <w:t>“</w:t>
      </w:r>
      <w:r w:rsidRPr="00AB5501">
        <w:rPr>
          <w:rFonts w:ascii="宋体" w:eastAsia="宋体" w:hAnsi="宋体" w:cs="宋体" w:hint="eastAsia"/>
        </w:rPr>
        <w:t>缴纳税收记录</w:t>
      </w:r>
      <w:r w:rsidRPr="00AB5501">
        <w:rPr>
          <w:rFonts w:ascii="宋体" w:eastAsia="宋体" w:hAnsi="宋体"/>
        </w:rPr>
        <w:t>”</w:t>
      </w:r>
      <w:r w:rsidRPr="00AB5501">
        <w:rPr>
          <w:rFonts w:ascii="宋体" w:eastAsia="宋体" w:hAnsi="宋体" w:cs="宋体" w:hint="eastAsia"/>
        </w:rPr>
        <w:t>为银行出具的缴税凭证或税务机关出具的证明（复印件，加盖公章）（说明：</w:t>
      </w:r>
      <w:r w:rsidRPr="00AB5501">
        <w:rPr>
          <w:rFonts w:ascii="宋体" w:eastAsia="宋体" w:hAnsi="宋体" w:hint="eastAsia"/>
        </w:rPr>
        <w:t>1</w:t>
      </w:r>
      <w:r w:rsidRPr="00AB5501">
        <w:rPr>
          <w:rFonts w:ascii="宋体" w:eastAsia="宋体" w:hAnsi="宋体" w:cs="宋体" w:hint="eastAsia"/>
        </w:rPr>
        <w:t>、企业成立不足三个月的，可以提供税务登记证复印件替代此项内容。</w:t>
      </w:r>
      <w:r w:rsidRPr="00AB5501">
        <w:rPr>
          <w:rFonts w:ascii="宋体" w:eastAsia="宋体" w:hAnsi="宋体" w:hint="eastAsia"/>
        </w:rPr>
        <w:t>2</w:t>
      </w:r>
      <w:r w:rsidRPr="00AB5501">
        <w:rPr>
          <w:rFonts w:ascii="宋体" w:eastAsia="宋体" w:hAnsi="宋体" w:cs="宋体" w:hint="eastAsia"/>
        </w:rPr>
        <w:t>、特殊机构组织不能提供此项内容的，须提供有效的文件资料以证明该单位属于免税单位。</w:t>
      </w:r>
      <w:r w:rsidRPr="00AB5501">
        <w:rPr>
          <w:rFonts w:ascii="宋体" w:eastAsia="宋体" w:hAnsi="宋体" w:hint="eastAsia"/>
        </w:rPr>
        <w:t>3</w:t>
      </w:r>
      <w:r w:rsidRPr="00AB5501">
        <w:rPr>
          <w:rFonts w:ascii="宋体" w:eastAsia="宋体" w:hAnsi="宋体" w:cs="宋体" w:hint="eastAsia"/>
        </w:rPr>
        <w:t>、如</w:t>
      </w:r>
      <w:r w:rsidRPr="00AB5501">
        <w:rPr>
          <w:rStyle w:val="2e"/>
          <w:rFonts w:hAnsi="宋体" w:hint="default"/>
          <w:sz w:val="24"/>
        </w:rPr>
        <w:t>首次提交响应文件截止日</w:t>
      </w:r>
      <w:r w:rsidRPr="00AB5501">
        <w:rPr>
          <w:rFonts w:ascii="宋体" w:eastAsia="宋体" w:hAnsi="宋体" w:cs="宋体" w:hint="eastAsia"/>
        </w:rPr>
        <w:t>前</w:t>
      </w:r>
      <w:r w:rsidRPr="00AB5501">
        <w:rPr>
          <w:rFonts w:ascii="宋体" w:eastAsia="宋体" w:hAnsi="宋体" w:hint="eastAsia"/>
        </w:rPr>
        <w:t>6</w:t>
      </w:r>
      <w:r w:rsidRPr="00AB5501">
        <w:rPr>
          <w:rFonts w:ascii="宋体" w:eastAsia="宋体" w:hAnsi="宋体" w:cs="宋体" w:hint="eastAsia"/>
        </w:rPr>
        <w:t>个月内供应商增值税和企业所得税均为零申报，须提供企业纳税申报表（</w:t>
      </w:r>
      <w:r w:rsidRPr="00AB5501">
        <w:rPr>
          <w:rStyle w:val="2e"/>
          <w:rFonts w:hAnsi="宋体" w:hint="default"/>
          <w:sz w:val="24"/>
        </w:rPr>
        <w:t>首次提交响应文件截止日前</w:t>
      </w:r>
      <w:r w:rsidRPr="00AB5501">
        <w:rPr>
          <w:rFonts w:ascii="宋体" w:eastAsia="宋体" w:hAnsi="宋体" w:hint="eastAsia"/>
        </w:rPr>
        <w:t>6</w:t>
      </w:r>
      <w:r w:rsidRPr="00AB5501">
        <w:rPr>
          <w:rFonts w:ascii="宋体" w:eastAsia="宋体" w:hAnsi="宋体" w:cs="宋体" w:hint="eastAsia"/>
        </w:rPr>
        <w:t>个月内任一期复印件，加盖公章）和供应商声明原件加以证明。</w:t>
      </w:r>
      <w:r w:rsidRPr="00AB5501">
        <w:rPr>
          <w:rFonts w:ascii="宋体" w:eastAsia="宋体" w:hAnsi="宋体" w:hint="eastAsia"/>
        </w:rPr>
        <w:t>4</w:t>
      </w:r>
      <w:r w:rsidRPr="00AB5501">
        <w:rPr>
          <w:rFonts w:ascii="宋体" w:eastAsia="宋体" w:hAnsi="宋体" w:cs="宋体" w:hint="eastAsia"/>
        </w:rPr>
        <w:t>、自然人应提供个人缴税凭证并签署本人姓名</w:t>
      </w:r>
    </w:p>
    <w:p w14:paraId="5E86115C" w14:textId="77777777" w:rsidR="00204B50" w:rsidRPr="00AB5501" w:rsidRDefault="00000000">
      <w:pPr>
        <w:spacing w:line="480" w:lineRule="auto"/>
        <w:rPr>
          <w:rFonts w:ascii="宋体" w:eastAsia="宋体" w:hAnsi="宋体" w:cs="宋体"/>
          <w:b/>
          <w:bCs/>
          <w:sz w:val="24"/>
          <w:lang w:eastAsia="zh-CN"/>
        </w:rPr>
      </w:pPr>
      <w:r w:rsidRPr="00AB5501">
        <w:rPr>
          <w:rFonts w:ascii="宋体" w:eastAsia="宋体" w:hAnsi="宋体" w:cs="宋体" w:hint="eastAsia"/>
          <w:b/>
          <w:bCs/>
          <w:sz w:val="24"/>
          <w:lang w:eastAsia="zh-CN"/>
        </w:rPr>
        <w:lastRenderedPageBreak/>
        <w:t>1-4 社会保障资金缴纳记录</w:t>
      </w:r>
    </w:p>
    <w:p w14:paraId="5854D129" w14:textId="77777777" w:rsidR="00204B50" w:rsidRPr="00AB5501" w:rsidRDefault="00000000">
      <w:pPr>
        <w:spacing w:line="288" w:lineRule="auto"/>
        <w:jc w:val="both"/>
        <w:rPr>
          <w:rFonts w:ascii="宋体" w:eastAsia="宋体" w:hAnsi="宋体" w:cs="宋体"/>
          <w:sz w:val="24"/>
          <w:lang w:eastAsia="zh-CN"/>
        </w:rPr>
      </w:pPr>
      <w:r w:rsidRPr="00AB5501">
        <w:rPr>
          <w:rFonts w:ascii="宋体" w:eastAsia="宋体" w:hAnsi="宋体" w:cs="宋体" w:hint="eastAsia"/>
          <w:sz w:val="24"/>
          <w:lang w:eastAsia="zh-CN"/>
        </w:rPr>
        <w:t>说明：</w:t>
      </w:r>
    </w:p>
    <w:p w14:paraId="48E8EA76" w14:textId="77777777" w:rsidR="00204B50" w:rsidRPr="00AB5501" w:rsidRDefault="00000000">
      <w:pPr>
        <w:pStyle w:val="affe"/>
        <w:rPr>
          <w:rFonts w:ascii="宋体" w:hAnsi="宋体" w:cs="宋体"/>
          <w:sz w:val="21"/>
          <w:szCs w:val="21"/>
        </w:rPr>
      </w:pPr>
      <w:bookmarkStart w:id="38" w:name="_Toc164884068"/>
      <w:r w:rsidRPr="00AB5501">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38"/>
    </w:p>
    <w:p w14:paraId="2A777F2B" w14:textId="77777777" w:rsidR="00204B50" w:rsidRPr="00AB5501" w:rsidRDefault="00204B50">
      <w:pPr>
        <w:spacing w:line="480" w:lineRule="auto"/>
        <w:rPr>
          <w:rStyle w:val="2e"/>
          <w:rFonts w:hAnsi="宋体" w:hint="default"/>
          <w:b/>
          <w:bCs/>
          <w:sz w:val="24"/>
          <w:lang w:eastAsia="zh-CN"/>
        </w:rPr>
      </w:pPr>
    </w:p>
    <w:p w14:paraId="610CE222" w14:textId="77777777" w:rsidR="00204B50" w:rsidRPr="00AB5501" w:rsidRDefault="00204B50">
      <w:pPr>
        <w:spacing w:line="480" w:lineRule="auto"/>
        <w:rPr>
          <w:rStyle w:val="2e"/>
          <w:rFonts w:hAnsi="宋体" w:hint="default"/>
          <w:b/>
          <w:bCs/>
          <w:sz w:val="24"/>
          <w:lang w:eastAsia="zh-CN"/>
        </w:rPr>
        <w:sectPr w:rsidR="00204B50" w:rsidRPr="00AB5501">
          <w:footerReference w:type="default" r:id="rId23"/>
          <w:pgSz w:w="11907" w:h="16840"/>
          <w:pgMar w:top="1440" w:right="1797" w:bottom="1440" w:left="1797" w:header="624" w:footer="885" w:gutter="0"/>
          <w:cols w:space="720"/>
          <w:docGrid w:linePitch="286"/>
        </w:sectPr>
      </w:pPr>
    </w:p>
    <w:p w14:paraId="7C4C7B63" w14:textId="77777777" w:rsidR="00204B50" w:rsidRPr="00AB5501" w:rsidRDefault="00000000">
      <w:pPr>
        <w:spacing w:line="480" w:lineRule="auto"/>
        <w:rPr>
          <w:rFonts w:ascii="宋体" w:eastAsia="宋体" w:hAnsi="宋体" w:cs="宋体"/>
          <w:b/>
          <w:sz w:val="24"/>
          <w:lang w:eastAsia="zh-CN"/>
        </w:rPr>
      </w:pPr>
      <w:r w:rsidRPr="00AB5501">
        <w:rPr>
          <w:rStyle w:val="2e"/>
          <w:rFonts w:hAnsi="宋体" w:hint="default"/>
          <w:b/>
          <w:bCs/>
          <w:sz w:val="24"/>
          <w:lang w:eastAsia="zh-CN"/>
        </w:rPr>
        <w:lastRenderedPageBreak/>
        <w:t xml:space="preserve">1-5 </w:t>
      </w:r>
      <w:bookmarkStart w:id="39" w:name="_Hlk496025560"/>
      <w:r w:rsidRPr="00AB5501">
        <w:rPr>
          <w:rFonts w:ascii="宋体" w:eastAsia="宋体" w:hAnsi="宋体" w:cs="宋体" w:hint="eastAsia"/>
          <w:b/>
          <w:bCs/>
          <w:sz w:val="24"/>
          <w:lang w:eastAsia="zh-CN"/>
        </w:rPr>
        <w:t>财务状况报告</w:t>
      </w:r>
      <w:bookmarkEnd w:id="39"/>
    </w:p>
    <w:p w14:paraId="1D2685D8" w14:textId="77777777" w:rsidR="00204B50" w:rsidRPr="00AB5501" w:rsidRDefault="00000000">
      <w:pPr>
        <w:spacing w:before="120" w:line="360" w:lineRule="auto"/>
        <w:ind w:firstLineChars="200" w:firstLine="480"/>
        <w:rPr>
          <w:rFonts w:ascii="宋体" w:eastAsia="宋体" w:hAnsi="宋体" w:cs="宋体"/>
          <w:sz w:val="24"/>
          <w:lang w:eastAsia="zh-CN"/>
        </w:rPr>
      </w:pPr>
      <w:r w:rsidRPr="00AB5501">
        <w:rPr>
          <w:rFonts w:ascii="宋体" w:eastAsia="宋体" w:hAnsi="宋体" w:cs="宋体" w:hint="eastAsia"/>
          <w:sz w:val="24"/>
          <w:lang w:eastAsia="zh-CN"/>
        </w:rPr>
        <w:t>说明：</w:t>
      </w:r>
    </w:p>
    <w:p w14:paraId="69E97320" w14:textId="77777777" w:rsidR="00204B50" w:rsidRPr="00AB5501" w:rsidRDefault="00000000">
      <w:pPr>
        <w:tabs>
          <w:tab w:val="left" w:pos="5580"/>
        </w:tabs>
        <w:spacing w:before="120" w:line="360" w:lineRule="auto"/>
        <w:ind w:firstLineChars="200" w:firstLine="480"/>
        <w:rPr>
          <w:rFonts w:ascii="宋体" w:eastAsia="宋体" w:hAnsi="宋体"/>
          <w:bCs/>
          <w:sz w:val="24"/>
          <w:lang w:eastAsia="zh-CN"/>
        </w:rPr>
      </w:pPr>
      <w:r w:rsidRPr="00AB5501">
        <w:rPr>
          <w:rFonts w:ascii="宋体" w:eastAsia="宋体" w:hAnsi="宋体" w:hint="eastAsia"/>
          <w:sz w:val="24"/>
          <w:lang w:eastAsia="zh-CN"/>
        </w:rPr>
        <w:t>1</w:t>
      </w:r>
      <w:r w:rsidRPr="00AB5501">
        <w:rPr>
          <w:rFonts w:ascii="宋体" w:eastAsia="宋体" w:hAnsi="宋体" w:cs="宋体" w:hint="eastAsia"/>
          <w:sz w:val="24"/>
          <w:lang w:eastAsia="zh-CN"/>
        </w:rPr>
        <w:t>、供应商在响应文件中，必须提供本单位2023年度经</w:t>
      </w:r>
      <w:r w:rsidRPr="00AB5501">
        <w:rPr>
          <w:rFonts w:ascii="宋体" w:eastAsia="宋体" w:hAnsi="宋体" w:cs="宋体" w:hint="eastAsia"/>
          <w:b/>
          <w:sz w:val="24"/>
          <w:lang w:eastAsia="zh-CN"/>
        </w:rPr>
        <w:t>会计师事务所出具的审计报告</w:t>
      </w:r>
      <w:bookmarkStart w:id="40" w:name="_Hlk496025590"/>
      <w:r w:rsidRPr="00AB5501">
        <w:rPr>
          <w:rFonts w:ascii="宋体" w:eastAsia="宋体" w:hAnsi="宋体" w:cs="宋体" w:hint="eastAsia"/>
          <w:bCs/>
          <w:sz w:val="24"/>
          <w:lang w:eastAsia="zh-CN"/>
        </w:rPr>
        <w:t>（</w:t>
      </w:r>
      <w:proofErr w:type="gramStart"/>
      <w:r w:rsidRPr="00AB5501">
        <w:rPr>
          <w:rFonts w:ascii="宋体" w:eastAsia="宋体" w:hAnsi="宋体" w:cs="宋体" w:hint="eastAsia"/>
          <w:bCs/>
          <w:sz w:val="24"/>
          <w:lang w:eastAsia="zh-CN"/>
        </w:rPr>
        <w:t>须包括</w:t>
      </w:r>
      <w:proofErr w:type="gramEnd"/>
      <w:r w:rsidRPr="00AB5501">
        <w:rPr>
          <w:rFonts w:ascii="宋体" w:eastAsia="宋体" w:hAnsi="宋体" w:cs="宋体" w:hint="eastAsia"/>
          <w:bCs/>
          <w:sz w:val="24"/>
          <w:lang w:eastAsia="zh-CN"/>
        </w:rPr>
        <w:t>审计报告正文、资产负债表、利润表和现金流量表）</w:t>
      </w:r>
      <w:bookmarkEnd w:id="40"/>
      <w:r w:rsidRPr="00AB5501">
        <w:rPr>
          <w:rFonts w:ascii="宋体" w:eastAsia="宋体" w:hAnsi="宋体" w:cs="宋体" w:hint="eastAsia"/>
          <w:bCs/>
          <w:sz w:val="24"/>
          <w:lang w:eastAsia="zh-CN"/>
        </w:rPr>
        <w:t>（如2023年未完成审计，可提供2022年度经会计师事务所出具的审计报告）</w:t>
      </w:r>
      <w:r w:rsidRPr="00AB5501">
        <w:rPr>
          <w:rFonts w:ascii="宋体" w:eastAsia="宋体" w:hAnsi="宋体" w:cs="宋体" w:hint="eastAsia"/>
          <w:sz w:val="24"/>
          <w:lang w:eastAsia="zh-CN"/>
        </w:rPr>
        <w:t>复印件并加盖</w:t>
      </w:r>
      <w:r w:rsidRPr="00AB5501">
        <w:rPr>
          <w:rFonts w:ascii="宋体" w:eastAsia="宋体" w:hAnsi="宋体" w:cs="宋体" w:hint="eastAsia"/>
          <w:bCs/>
          <w:sz w:val="24"/>
          <w:lang w:eastAsia="zh-CN"/>
        </w:rPr>
        <w:t>本单位公章。</w:t>
      </w:r>
    </w:p>
    <w:p w14:paraId="3BF293A7" w14:textId="77777777" w:rsidR="00204B50" w:rsidRPr="00AB5501" w:rsidRDefault="00000000">
      <w:pPr>
        <w:tabs>
          <w:tab w:val="left" w:pos="5580"/>
        </w:tabs>
        <w:spacing w:before="120" w:line="360" w:lineRule="auto"/>
        <w:ind w:firstLineChars="200" w:firstLine="480"/>
        <w:rPr>
          <w:rFonts w:ascii="宋体" w:eastAsia="宋体" w:hAnsi="宋体"/>
          <w:sz w:val="24"/>
          <w:lang w:eastAsia="zh-CN"/>
        </w:rPr>
      </w:pPr>
      <w:r w:rsidRPr="00AB5501">
        <w:rPr>
          <w:rFonts w:ascii="宋体" w:eastAsia="宋体" w:hAnsi="宋体" w:hint="eastAsia"/>
          <w:sz w:val="24"/>
          <w:lang w:eastAsia="zh-CN"/>
        </w:rPr>
        <w:t>2</w:t>
      </w:r>
      <w:r w:rsidRPr="00AB5501">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AB5501">
        <w:rPr>
          <w:rFonts w:ascii="宋体" w:eastAsia="宋体" w:hAnsi="宋体" w:cs="宋体" w:hint="eastAsia"/>
          <w:b/>
          <w:bCs/>
          <w:sz w:val="24"/>
          <w:lang w:eastAsia="zh-CN"/>
        </w:rPr>
        <w:t>开标日前三个月内开具</w:t>
      </w:r>
      <w:r w:rsidRPr="00AB5501">
        <w:rPr>
          <w:rFonts w:ascii="宋体" w:eastAsia="宋体" w:hAnsi="宋体" w:cs="宋体" w:hint="eastAsia"/>
          <w:sz w:val="24"/>
          <w:lang w:eastAsia="zh-CN"/>
        </w:rPr>
        <w:t>的资信证明的复印件或原件（</w:t>
      </w:r>
      <w:r w:rsidRPr="00AB5501">
        <w:rPr>
          <w:rFonts w:ascii="宋体" w:eastAsia="宋体" w:hAnsi="宋体" w:cs="宋体" w:hint="eastAsia"/>
          <w:b/>
          <w:bCs/>
          <w:sz w:val="24"/>
          <w:lang w:eastAsia="zh-CN"/>
        </w:rPr>
        <w:t>开具银行明确表示复印无效的，须提交原件</w:t>
      </w:r>
      <w:r w:rsidRPr="00AB5501">
        <w:rPr>
          <w:rFonts w:ascii="宋体" w:eastAsia="宋体" w:hAnsi="宋体" w:cs="宋体" w:hint="eastAsia"/>
          <w:sz w:val="24"/>
          <w:lang w:eastAsia="zh-CN"/>
        </w:rPr>
        <w:t>）。若提供的是复印件，采购人保留审核原件的权利。</w:t>
      </w:r>
      <w:r w:rsidRPr="00AB5501">
        <w:rPr>
          <w:rFonts w:ascii="宋体" w:eastAsia="宋体" w:hAnsi="宋体" w:hint="eastAsia"/>
          <w:sz w:val="24"/>
          <w:lang w:eastAsia="zh-CN"/>
        </w:rPr>
        <w:t xml:space="preserve"> </w:t>
      </w:r>
      <w:r w:rsidRPr="00AB5501">
        <w:rPr>
          <w:rFonts w:ascii="宋体" w:eastAsia="宋体" w:hAnsi="宋体"/>
          <w:sz w:val="24"/>
          <w:lang w:eastAsia="zh-CN"/>
        </w:rPr>
        <w:t xml:space="preserve">  </w:t>
      </w:r>
    </w:p>
    <w:p w14:paraId="64173F43" w14:textId="77777777" w:rsidR="00204B50" w:rsidRPr="00AB5501" w:rsidRDefault="00000000">
      <w:pPr>
        <w:tabs>
          <w:tab w:val="left" w:pos="5580"/>
        </w:tabs>
        <w:spacing w:before="120" w:line="360" w:lineRule="auto"/>
        <w:ind w:firstLineChars="200" w:firstLine="480"/>
        <w:rPr>
          <w:rFonts w:ascii="宋体" w:eastAsia="宋体" w:hAnsi="宋体"/>
          <w:sz w:val="24"/>
          <w:lang w:eastAsia="zh-CN"/>
        </w:rPr>
      </w:pPr>
      <w:r w:rsidRPr="00AB5501">
        <w:rPr>
          <w:rFonts w:ascii="宋体" w:eastAsia="宋体" w:hAnsi="宋体" w:hint="eastAsia"/>
          <w:sz w:val="24"/>
          <w:lang w:eastAsia="zh-CN"/>
        </w:rPr>
        <w:t>3</w:t>
      </w:r>
      <w:r w:rsidRPr="00AB5501">
        <w:rPr>
          <w:rFonts w:ascii="宋体" w:eastAsia="宋体" w:hAnsi="宋体" w:cs="宋体" w:hint="eastAsia"/>
          <w:sz w:val="24"/>
          <w:lang w:eastAsia="zh-CN"/>
        </w:rPr>
        <w:t>、成立一年内的供应商可提交验资证明原件或复印件，并加盖供应商公章。</w:t>
      </w:r>
    </w:p>
    <w:p w14:paraId="6AE2E61F" w14:textId="77777777" w:rsidR="00204B50" w:rsidRPr="00AB5501" w:rsidRDefault="00204B50">
      <w:pPr>
        <w:tabs>
          <w:tab w:val="left" w:pos="5580"/>
        </w:tabs>
        <w:spacing w:before="120" w:line="360" w:lineRule="auto"/>
        <w:ind w:firstLineChars="200" w:firstLine="480"/>
        <w:rPr>
          <w:rFonts w:ascii="宋体" w:eastAsia="宋体" w:hAnsi="宋体"/>
          <w:sz w:val="24"/>
          <w:lang w:eastAsia="zh-CN"/>
        </w:rPr>
      </w:pPr>
    </w:p>
    <w:p w14:paraId="1DA32BF9" w14:textId="77777777" w:rsidR="00204B50" w:rsidRPr="00AB5501" w:rsidRDefault="00000000">
      <w:pPr>
        <w:tabs>
          <w:tab w:val="left" w:pos="5580"/>
        </w:tabs>
        <w:spacing w:before="120" w:line="360" w:lineRule="auto"/>
        <w:ind w:firstLineChars="200" w:firstLine="482"/>
        <w:rPr>
          <w:rFonts w:ascii="宋体" w:eastAsia="宋体" w:hAnsi="宋体"/>
          <w:b/>
          <w:bCs/>
          <w:sz w:val="24"/>
          <w:lang w:eastAsia="zh-CN"/>
        </w:rPr>
      </w:pPr>
      <w:r w:rsidRPr="00AB5501">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17DABAEA" w14:textId="77777777" w:rsidR="00204B50" w:rsidRPr="00AB5501" w:rsidRDefault="00204B50">
      <w:pPr>
        <w:pStyle w:val="affe"/>
        <w:rPr>
          <w:rFonts w:ascii="宋体" w:hAnsi="宋体"/>
        </w:rPr>
      </w:pPr>
    </w:p>
    <w:p w14:paraId="3D41531D" w14:textId="77777777" w:rsidR="00204B50" w:rsidRPr="00AB5501" w:rsidRDefault="00000000">
      <w:pPr>
        <w:kinsoku/>
        <w:autoSpaceDE/>
        <w:autoSpaceDN/>
        <w:adjustRightInd/>
        <w:snapToGrid/>
        <w:textAlignment w:val="auto"/>
        <w:rPr>
          <w:rFonts w:ascii="宋体" w:eastAsia="宋体" w:hAnsi="宋体" w:cs="宋体"/>
          <w:bCs/>
          <w:snapToGrid/>
          <w:color w:val="auto"/>
          <w:kern w:val="28"/>
          <w:sz w:val="24"/>
          <w:szCs w:val="32"/>
          <w:lang w:eastAsia="zh-CN"/>
        </w:rPr>
      </w:pPr>
      <w:r w:rsidRPr="00AB5501">
        <w:rPr>
          <w:rFonts w:ascii="宋体" w:eastAsia="宋体" w:hAnsi="宋体" w:cs="宋体"/>
          <w:lang w:eastAsia="zh-CN"/>
        </w:rPr>
        <w:br w:type="page"/>
      </w:r>
    </w:p>
    <w:p w14:paraId="0E1E4A8B" w14:textId="77777777" w:rsidR="00204B50" w:rsidRPr="00AB5501" w:rsidRDefault="00000000">
      <w:pPr>
        <w:pStyle w:val="affe"/>
        <w:rPr>
          <w:rFonts w:ascii="宋体" w:hAnsi="宋体"/>
        </w:rPr>
      </w:pPr>
      <w:bookmarkStart w:id="41" w:name="_Toc164884069"/>
      <w:r w:rsidRPr="00AB5501">
        <w:rPr>
          <w:rFonts w:ascii="宋体" w:hAnsi="宋体"/>
        </w:rPr>
        <w:lastRenderedPageBreak/>
        <w:t>2</w:t>
      </w:r>
      <w:r w:rsidRPr="00AB5501">
        <w:rPr>
          <w:rFonts w:ascii="宋体" w:hAnsi="宋体"/>
          <w:spacing w:val="73"/>
        </w:rPr>
        <w:t xml:space="preserve"> </w:t>
      </w:r>
      <w:r w:rsidRPr="00AB5501">
        <w:rPr>
          <w:rFonts w:ascii="宋体" w:hAnsi="宋体"/>
        </w:rPr>
        <w:t>落实政府</w:t>
      </w:r>
      <w:r w:rsidRPr="00AB5501">
        <w:rPr>
          <w:rFonts w:ascii="宋体" w:hAnsi="宋体" w:hint="eastAsia"/>
        </w:rPr>
        <w:t>采购政策需满足的资格要求（如有）</w:t>
      </w:r>
      <w:bookmarkEnd w:id="41"/>
    </w:p>
    <w:p w14:paraId="3B1E6327" w14:textId="77777777" w:rsidR="00204B50" w:rsidRPr="00AB5501" w:rsidRDefault="00000000">
      <w:pPr>
        <w:pStyle w:val="affe"/>
        <w:rPr>
          <w:rFonts w:ascii="宋体" w:hAnsi="宋体"/>
        </w:rPr>
      </w:pPr>
      <w:bookmarkStart w:id="42" w:name="_Toc164884070"/>
      <w:r w:rsidRPr="00AB5501">
        <w:rPr>
          <w:rFonts w:ascii="宋体" w:hAnsi="宋体" w:hint="eastAsia"/>
        </w:rPr>
        <w:t xml:space="preserve">2-1 </w:t>
      </w:r>
      <w:r w:rsidRPr="00AB5501">
        <w:rPr>
          <w:rFonts w:ascii="宋体" w:hAnsi="宋体"/>
        </w:rPr>
        <w:t>中小企业证明文件</w:t>
      </w:r>
      <w:bookmarkEnd w:id="42"/>
    </w:p>
    <w:p w14:paraId="17CEB2E6" w14:textId="77777777" w:rsidR="00204B50" w:rsidRPr="00AB5501" w:rsidRDefault="00000000">
      <w:pPr>
        <w:pStyle w:val="affe"/>
        <w:rPr>
          <w:rFonts w:ascii="宋体" w:hAnsi="宋体"/>
        </w:rPr>
      </w:pPr>
      <w:bookmarkStart w:id="43" w:name="_Toc164884071"/>
      <w:r w:rsidRPr="00AB5501">
        <w:rPr>
          <w:rFonts w:ascii="宋体" w:hAnsi="宋体"/>
        </w:rPr>
        <w:t>说明：</w:t>
      </w:r>
      <w:bookmarkEnd w:id="43"/>
    </w:p>
    <w:p w14:paraId="6FB1F253" w14:textId="77777777" w:rsidR="00204B50" w:rsidRPr="00AB5501" w:rsidRDefault="00000000">
      <w:pPr>
        <w:pStyle w:val="af"/>
        <w:spacing w:line="360" w:lineRule="auto"/>
        <w:ind w:firstLineChars="0" w:firstLine="0"/>
        <w:rPr>
          <w:rFonts w:ascii="宋体" w:eastAsia="宋体" w:hAnsi="宋体"/>
          <w:lang w:eastAsia="zh-CN"/>
        </w:rPr>
      </w:pPr>
      <w:r w:rsidRPr="00AB5501">
        <w:rPr>
          <w:rFonts w:ascii="宋体" w:eastAsia="宋体" w:hAnsi="宋体" w:hint="eastAsia"/>
          <w:lang w:eastAsia="zh-CN"/>
        </w:rPr>
        <w:t>（</w:t>
      </w:r>
      <w:r w:rsidRPr="00AB5501">
        <w:rPr>
          <w:rFonts w:ascii="宋体" w:eastAsia="宋体" w:hAnsi="宋体"/>
          <w:lang w:eastAsia="zh-CN"/>
        </w:rPr>
        <w:t>1</w:t>
      </w:r>
      <w:r w:rsidRPr="00AB5501">
        <w:rPr>
          <w:rFonts w:ascii="宋体" w:eastAsia="宋体" w:hAnsi="宋体" w:hint="eastAsia"/>
          <w:lang w:eastAsia="zh-CN"/>
        </w:rPr>
        <w:t>）如本项目（包）</w:t>
      </w:r>
      <w:proofErr w:type="gramStart"/>
      <w:r w:rsidRPr="00AB5501">
        <w:rPr>
          <w:rFonts w:ascii="宋体" w:eastAsia="宋体" w:hAnsi="宋体" w:hint="eastAsia"/>
          <w:lang w:eastAsia="zh-CN"/>
        </w:rPr>
        <w:t>不</w:t>
      </w:r>
      <w:proofErr w:type="gramEnd"/>
      <w:r w:rsidRPr="00AB5501">
        <w:rPr>
          <w:rFonts w:ascii="宋体" w:eastAsia="宋体" w:hAnsi="宋体" w:hint="eastAsia"/>
          <w:lang w:eastAsia="zh-CN"/>
        </w:rPr>
        <w:t>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AB5501">
        <w:rPr>
          <w:rFonts w:ascii="宋体" w:eastAsia="宋体" w:hAnsi="宋体" w:cs="Leelawadee UI" w:hint="eastAsia"/>
          <w:lang w:eastAsia="zh-CN"/>
        </w:rPr>
        <w:t>提</w:t>
      </w:r>
      <w:r w:rsidRPr="00AB5501">
        <w:rPr>
          <w:rFonts w:ascii="宋体" w:eastAsia="宋体" w:hAnsi="宋体" w:hint="eastAsia"/>
          <w:lang w:eastAsia="zh-CN"/>
        </w:rPr>
        <w:t xml:space="preserve">供上述证明文件，否则不享受相关中小企业扶持政策。 </w:t>
      </w:r>
    </w:p>
    <w:p w14:paraId="18AA5304" w14:textId="77777777" w:rsidR="00204B50" w:rsidRPr="00AB5501" w:rsidRDefault="00000000">
      <w:pPr>
        <w:pStyle w:val="af"/>
        <w:spacing w:line="360" w:lineRule="auto"/>
        <w:ind w:firstLineChars="0" w:firstLine="0"/>
        <w:rPr>
          <w:rFonts w:ascii="宋体" w:eastAsia="宋体" w:hAnsi="宋体"/>
          <w:lang w:eastAsia="zh-CN"/>
        </w:rPr>
      </w:pPr>
      <w:r w:rsidRPr="00AB5501">
        <w:rPr>
          <w:rFonts w:ascii="宋体" w:eastAsia="宋体" w:hAnsi="宋体" w:hint="eastAsia"/>
          <w:lang w:eastAsia="zh-CN"/>
        </w:rPr>
        <w:t>（</w:t>
      </w:r>
      <w:r w:rsidRPr="00AB5501">
        <w:rPr>
          <w:rFonts w:ascii="宋体" w:eastAsia="宋体" w:hAnsi="宋体"/>
          <w:lang w:eastAsia="zh-CN"/>
        </w:rPr>
        <w:t>2</w:t>
      </w:r>
      <w:r w:rsidRPr="00AB5501">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593F737A" w14:textId="77777777" w:rsidR="00204B50" w:rsidRPr="00AB5501" w:rsidRDefault="00000000">
      <w:pPr>
        <w:pStyle w:val="af"/>
        <w:spacing w:line="360" w:lineRule="auto"/>
        <w:ind w:firstLineChars="0" w:firstLine="0"/>
        <w:rPr>
          <w:rFonts w:ascii="宋体" w:eastAsia="宋体" w:hAnsi="宋体"/>
          <w:lang w:eastAsia="zh-CN"/>
        </w:rPr>
      </w:pPr>
      <w:r w:rsidRPr="00AB5501">
        <w:rPr>
          <w:rFonts w:ascii="宋体" w:eastAsia="宋体" w:hAnsi="宋体" w:hint="eastAsia"/>
          <w:lang w:eastAsia="zh-CN"/>
        </w:rPr>
        <w:t>（</w:t>
      </w:r>
      <w:r w:rsidRPr="00AB5501">
        <w:rPr>
          <w:rFonts w:ascii="宋体" w:eastAsia="宋体" w:hAnsi="宋体"/>
          <w:lang w:eastAsia="zh-CN"/>
        </w:rPr>
        <w:t>3</w:t>
      </w:r>
      <w:r w:rsidRPr="00AB5501">
        <w:rPr>
          <w:rFonts w:ascii="宋体" w:eastAsia="宋体" w:hAnsi="宋体" w:hint="eastAsia"/>
          <w:lang w:eastAsia="zh-CN"/>
        </w:rPr>
        <w:t>）如本项目（包）预留部分采购项目预算专门面向中小企业采购，且要求获得采购合同的供应商将采购项目中的一定比例分包给一家或者多家中小企业或要求供应商以 联合体形</w:t>
      </w:r>
      <w:proofErr w:type="gramStart"/>
      <w:r w:rsidRPr="00AB5501">
        <w:rPr>
          <w:rFonts w:ascii="宋体" w:eastAsia="宋体" w:hAnsi="宋体" w:hint="eastAsia"/>
          <w:lang w:eastAsia="zh-CN"/>
        </w:rPr>
        <w:t>式参加</w:t>
      </w:r>
      <w:proofErr w:type="gramEnd"/>
      <w:r w:rsidRPr="00AB5501">
        <w:rPr>
          <w:rFonts w:ascii="宋体" w:eastAsia="宋体" w:hAnsi="宋体" w:hint="eastAsia"/>
          <w:lang w:eastAsia="zh-CN"/>
        </w:rPr>
        <w:t xml:space="preserve">采购活动，响应文件中须提供《中小企业声明函》或《残疾人福利性单 位声明函》或由省级以上监狱管理局、戒毒管理局（含新疆生产建设兵团）出具的属于监狱企业的证明文件。 </w:t>
      </w:r>
    </w:p>
    <w:p w14:paraId="723E03E8" w14:textId="77777777" w:rsidR="00204B50" w:rsidRPr="00AB5501" w:rsidRDefault="00000000">
      <w:pPr>
        <w:pStyle w:val="af"/>
        <w:spacing w:line="360" w:lineRule="auto"/>
        <w:ind w:firstLineChars="0" w:firstLine="0"/>
        <w:rPr>
          <w:rFonts w:ascii="宋体" w:eastAsia="宋体" w:hAnsi="宋体"/>
          <w:lang w:eastAsia="zh-CN"/>
        </w:rPr>
      </w:pPr>
      <w:r w:rsidRPr="00AB5501">
        <w:rPr>
          <w:rFonts w:ascii="宋体" w:eastAsia="宋体" w:hAnsi="宋体" w:hint="eastAsia"/>
          <w:lang w:eastAsia="zh-CN"/>
        </w:rPr>
        <w:t>（</w:t>
      </w:r>
      <w:r w:rsidRPr="00AB5501">
        <w:rPr>
          <w:rFonts w:ascii="宋体" w:eastAsia="宋体" w:hAnsi="宋体"/>
          <w:lang w:eastAsia="zh-CN"/>
        </w:rPr>
        <w:t>4</w:t>
      </w:r>
      <w:r w:rsidRPr="00AB5501">
        <w:rPr>
          <w:rFonts w:ascii="宋体" w:eastAsia="宋体" w:hAnsi="宋体" w:hint="eastAsia"/>
          <w:lang w:eastAsia="zh-CN"/>
        </w:rPr>
        <w:t xml:space="preserve">）中小企业声明函填写注意事项 </w:t>
      </w:r>
    </w:p>
    <w:p w14:paraId="5028CD65" w14:textId="77777777" w:rsidR="00204B50" w:rsidRPr="00AB5501" w:rsidRDefault="00000000">
      <w:pPr>
        <w:pStyle w:val="af"/>
        <w:spacing w:line="360" w:lineRule="auto"/>
        <w:ind w:firstLineChars="0" w:firstLine="0"/>
        <w:rPr>
          <w:rFonts w:ascii="宋体" w:eastAsia="宋体" w:hAnsi="宋体"/>
          <w:lang w:eastAsia="zh-CN"/>
        </w:rPr>
      </w:pPr>
      <w:r w:rsidRPr="00AB5501">
        <w:rPr>
          <w:rFonts w:ascii="宋体" w:eastAsia="宋体" w:hAnsi="宋体"/>
          <w:lang w:eastAsia="zh-CN"/>
        </w:rPr>
        <w:t>1</w:t>
      </w:r>
      <w:r w:rsidRPr="00AB5501">
        <w:rPr>
          <w:rFonts w:ascii="宋体" w:eastAsia="宋体" w:hAnsi="宋体" w:hint="eastAsia"/>
          <w:lang w:eastAsia="zh-CN"/>
        </w:rPr>
        <w:t xml:space="preserve">）《中小企业声明函》由参加政府采购活动的供应商出具。联合体参与的，《中小企业声明函》可由牵头人出具。 </w:t>
      </w:r>
    </w:p>
    <w:p w14:paraId="485C8E1B" w14:textId="77777777" w:rsidR="00204B50" w:rsidRPr="00AB5501" w:rsidRDefault="00000000">
      <w:pPr>
        <w:pStyle w:val="af"/>
        <w:spacing w:line="360" w:lineRule="auto"/>
        <w:ind w:firstLineChars="0" w:firstLine="0"/>
        <w:rPr>
          <w:rFonts w:ascii="宋体" w:eastAsia="宋体" w:hAnsi="宋体"/>
          <w:lang w:eastAsia="zh-CN"/>
        </w:rPr>
      </w:pPr>
      <w:r w:rsidRPr="00AB5501">
        <w:rPr>
          <w:rFonts w:ascii="宋体" w:eastAsia="宋体" w:hAnsi="宋体"/>
          <w:lang w:eastAsia="zh-CN"/>
        </w:rPr>
        <w:t>2</w:t>
      </w:r>
      <w:r w:rsidRPr="00AB5501">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21C489A9" w14:textId="77777777" w:rsidR="00204B50" w:rsidRPr="00AB5501" w:rsidRDefault="00000000">
      <w:pPr>
        <w:pStyle w:val="af"/>
        <w:spacing w:line="360" w:lineRule="auto"/>
        <w:ind w:firstLineChars="0" w:firstLine="0"/>
        <w:rPr>
          <w:rFonts w:ascii="宋体" w:eastAsia="宋体" w:hAnsi="宋体"/>
          <w:lang w:eastAsia="zh-CN"/>
        </w:rPr>
      </w:pPr>
      <w:r w:rsidRPr="00AB5501">
        <w:rPr>
          <w:rFonts w:ascii="宋体" w:eastAsia="宋体" w:hAnsi="宋体"/>
          <w:lang w:eastAsia="zh-CN"/>
        </w:rPr>
        <w:t>3</w:t>
      </w:r>
      <w:r w:rsidRPr="00AB5501">
        <w:rPr>
          <w:rFonts w:ascii="宋体" w:eastAsia="宋体" w:hAnsi="宋体" w:hint="eastAsia"/>
          <w:lang w:eastAsia="zh-CN"/>
        </w:rPr>
        <w:t>）对于多标的采购项目，供应商应充分、准确地了解所</w:t>
      </w:r>
      <w:r w:rsidRPr="00AB5501">
        <w:rPr>
          <w:rFonts w:ascii="宋体" w:eastAsia="宋体" w:hAnsi="宋体" w:cs="Leelawadee UI" w:hint="eastAsia"/>
          <w:lang w:eastAsia="zh-CN"/>
        </w:rPr>
        <w:t>提</w:t>
      </w:r>
      <w:r w:rsidRPr="00AB5501">
        <w:rPr>
          <w:rFonts w:ascii="宋体" w:eastAsia="宋体" w:hAnsi="宋体" w:hint="eastAsia"/>
          <w:lang w:eastAsia="zh-CN"/>
        </w:rPr>
        <w:t>供货物的制造企业、</w:t>
      </w:r>
      <w:r w:rsidRPr="00AB5501">
        <w:rPr>
          <w:rFonts w:ascii="宋体" w:eastAsia="宋体" w:hAnsi="宋体" w:cs="Leelawadee UI" w:hint="eastAsia"/>
          <w:lang w:eastAsia="zh-CN"/>
        </w:rPr>
        <w:t>提</w:t>
      </w:r>
      <w:r w:rsidRPr="00AB5501">
        <w:rPr>
          <w:rFonts w:ascii="宋体" w:eastAsia="宋体" w:hAnsi="宋体" w:hint="eastAsia"/>
          <w:lang w:eastAsia="zh-CN"/>
        </w:rPr>
        <w:t xml:space="preserve">供服务的承接企业信息。对相关情况了解不清楚的，不建议填报本声明函。 </w:t>
      </w:r>
    </w:p>
    <w:p w14:paraId="0BE1E8CC" w14:textId="77777777" w:rsidR="00204B50" w:rsidRPr="00AB5501" w:rsidRDefault="00000000">
      <w:pPr>
        <w:pStyle w:val="af"/>
        <w:spacing w:line="360" w:lineRule="auto"/>
        <w:ind w:firstLineChars="0" w:firstLine="0"/>
        <w:rPr>
          <w:rFonts w:ascii="宋体" w:eastAsia="宋体" w:hAnsi="宋体" w:cs="Times New Roman"/>
          <w:b/>
          <w:snapToGrid/>
          <w:color w:val="auto"/>
          <w:lang w:eastAsia="zh-CN"/>
        </w:rPr>
      </w:pPr>
      <w:r w:rsidRPr="00AB5501">
        <w:rPr>
          <w:rFonts w:ascii="宋体" w:eastAsia="宋体" w:hAnsi="宋体" w:hint="eastAsia"/>
          <w:lang w:eastAsia="zh-CN"/>
        </w:rPr>
        <w:t>（</w:t>
      </w:r>
      <w:r w:rsidRPr="00AB5501">
        <w:rPr>
          <w:rFonts w:ascii="宋体" w:eastAsia="宋体" w:hAnsi="宋体"/>
          <w:lang w:eastAsia="zh-CN"/>
        </w:rPr>
        <w:t>5</w:t>
      </w:r>
      <w:r w:rsidRPr="00AB5501">
        <w:rPr>
          <w:rFonts w:ascii="宋体" w:eastAsia="宋体" w:hAnsi="宋体" w:hint="eastAsia"/>
          <w:lang w:eastAsia="zh-CN"/>
        </w:rPr>
        <w:t>）温馨</w:t>
      </w:r>
      <w:r w:rsidRPr="00AB5501">
        <w:rPr>
          <w:rFonts w:ascii="宋体" w:eastAsia="宋体" w:hAnsi="宋体" w:cs="Leelawadee UI" w:hint="eastAsia"/>
          <w:lang w:eastAsia="zh-CN"/>
        </w:rPr>
        <w:t>提</w:t>
      </w:r>
      <w:r w:rsidRPr="00AB5501">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AB5501">
        <w:rPr>
          <w:rFonts w:ascii="宋体" w:eastAsia="宋体" w:hAnsi="宋体"/>
          <w:lang w:eastAsia="zh-CN"/>
        </w:rPr>
        <w:t>2011</w:t>
      </w:r>
      <w:r w:rsidRPr="00AB5501">
        <w:rPr>
          <w:rFonts w:ascii="宋体" w:eastAsia="宋体" w:hAnsi="宋体" w:hint="eastAsia"/>
          <w:lang w:eastAsia="zh-CN"/>
        </w:rPr>
        <w:t>﹞</w:t>
      </w:r>
      <w:r w:rsidRPr="00AB5501">
        <w:rPr>
          <w:rFonts w:ascii="宋体" w:eastAsia="宋体" w:hAnsi="宋体"/>
          <w:lang w:eastAsia="zh-CN"/>
        </w:rPr>
        <w:t xml:space="preserve">300 </w:t>
      </w:r>
      <w:r w:rsidRPr="00AB5501">
        <w:rPr>
          <w:rFonts w:ascii="宋体" w:eastAsia="宋体" w:hAnsi="宋体" w:hint="eastAsia"/>
          <w:lang w:eastAsia="zh-CN"/>
        </w:rPr>
        <w:t>号）》及本项目文件规定的中小企业划分标准所属行业执行。</w:t>
      </w:r>
    </w:p>
    <w:p w14:paraId="74AC89C3" w14:textId="77777777" w:rsidR="00204B50" w:rsidRPr="00AB5501" w:rsidRDefault="00000000">
      <w:pPr>
        <w:kinsoku/>
        <w:autoSpaceDE/>
        <w:autoSpaceDN/>
        <w:adjustRightInd/>
        <w:snapToGrid/>
        <w:textAlignment w:val="auto"/>
        <w:rPr>
          <w:rFonts w:ascii="宋体" w:eastAsia="宋体" w:hAnsi="宋体"/>
          <w:bCs/>
          <w:sz w:val="24"/>
          <w:szCs w:val="28"/>
          <w:lang w:eastAsia="zh-CN"/>
        </w:rPr>
      </w:pPr>
      <w:r w:rsidRPr="00AB5501">
        <w:rPr>
          <w:rFonts w:ascii="宋体" w:eastAsia="宋体" w:hAnsi="宋体"/>
          <w:lang w:eastAsia="zh-CN"/>
        </w:rPr>
        <w:br w:type="page"/>
      </w:r>
    </w:p>
    <w:p w14:paraId="1A2DEBC3" w14:textId="77777777" w:rsidR="00204B50" w:rsidRPr="00AB5501" w:rsidRDefault="00000000">
      <w:pPr>
        <w:pStyle w:val="51"/>
        <w:rPr>
          <w:rStyle w:val="52"/>
          <w:rFonts w:ascii="宋体" w:hAnsi="宋体"/>
          <w:lang w:eastAsia="zh-CN"/>
        </w:rPr>
      </w:pPr>
      <w:r w:rsidRPr="00AB5501">
        <w:rPr>
          <w:rFonts w:ascii="宋体" w:hAnsi="宋体" w:hint="eastAsia"/>
          <w:lang w:eastAsia="zh-CN"/>
        </w:rPr>
        <w:lastRenderedPageBreak/>
        <w:t>2</w:t>
      </w:r>
      <w:r w:rsidRPr="00AB5501">
        <w:rPr>
          <w:rStyle w:val="52"/>
          <w:rFonts w:ascii="宋体" w:hAnsi="宋体"/>
          <w:lang w:eastAsia="zh-CN"/>
        </w:rPr>
        <w:t>-1</w:t>
      </w:r>
      <w:r w:rsidRPr="00AB5501">
        <w:rPr>
          <w:rStyle w:val="52"/>
          <w:rFonts w:ascii="宋体" w:hAnsi="宋体" w:hint="eastAsia"/>
          <w:lang w:eastAsia="zh-CN"/>
        </w:rPr>
        <w:t>-1</w:t>
      </w:r>
      <w:r w:rsidRPr="00AB5501">
        <w:rPr>
          <w:rStyle w:val="52"/>
          <w:rFonts w:ascii="宋体" w:hAnsi="宋体"/>
          <w:lang w:eastAsia="zh-CN"/>
        </w:rPr>
        <w:t xml:space="preserve"> </w:t>
      </w:r>
      <w:r w:rsidRPr="00AB5501">
        <w:rPr>
          <w:rStyle w:val="52"/>
          <w:rFonts w:ascii="宋体" w:hAnsi="宋体" w:hint="eastAsia"/>
          <w:lang w:eastAsia="zh-CN"/>
        </w:rPr>
        <w:t>中小企业声明函及残疾人福利性声明函格式</w:t>
      </w:r>
    </w:p>
    <w:p w14:paraId="6EBA5D4C" w14:textId="77777777" w:rsidR="00204B50" w:rsidRPr="00AB5501" w:rsidRDefault="00000000">
      <w:pPr>
        <w:spacing w:before="480" w:line="218" w:lineRule="auto"/>
        <w:jc w:val="center"/>
        <w:rPr>
          <w:rFonts w:ascii="宋体" w:eastAsia="宋体" w:hAnsi="宋体" w:cs="宋体"/>
          <w:b/>
          <w:bCs/>
          <w:sz w:val="28"/>
          <w:szCs w:val="28"/>
          <w:lang w:eastAsia="zh-CN"/>
        </w:rPr>
      </w:pPr>
      <w:r w:rsidRPr="00AB5501">
        <w:rPr>
          <w:rFonts w:ascii="宋体" w:eastAsia="宋体" w:hAnsi="宋体" w:cs="宋体"/>
          <w:b/>
          <w:bCs/>
          <w:spacing w:val="29"/>
          <w:sz w:val="28"/>
          <w:szCs w:val="28"/>
          <w:lang w:eastAsia="zh-CN"/>
        </w:rPr>
        <w:t>中</w:t>
      </w:r>
      <w:r w:rsidRPr="00AB5501">
        <w:rPr>
          <w:rFonts w:ascii="宋体" w:eastAsia="宋体" w:hAnsi="宋体" w:cs="宋体"/>
          <w:b/>
          <w:bCs/>
          <w:spacing w:val="25"/>
          <w:sz w:val="28"/>
          <w:szCs w:val="28"/>
          <w:lang w:eastAsia="zh-CN"/>
        </w:rPr>
        <w:t>小企业声明函(货物)格式</w:t>
      </w:r>
    </w:p>
    <w:p w14:paraId="7E9A150E" w14:textId="77777777" w:rsidR="00204B50" w:rsidRPr="00AB5501" w:rsidRDefault="00000000">
      <w:pPr>
        <w:spacing w:line="360" w:lineRule="auto"/>
        <w:ind w:firstLine="504"/>
        <w:jc w:val="center"/>
        <w:rPr>
          <w:rFonts w:ascii="宋体" w:eastAsia="宋体" w:hAnsi="宋体" w:cs="仿宋"/>
          <w:spacing w:val="6"/>
          <w:sz w:val="24"/>
          <w:szCs w:val="24"/>
          <w:lang w:eastAsia="zh-CN"/>
        </w:rPr>
      </w:pPr>
      <w:r w:rsidRPr="00AB5501">
        <w:rPr>
          <w:rFonts w:ascii="宋体" w:eastAsia="宋体" w:hAnsi="宋体" w:cs="仿宋" w:hint="eastAsia"/>
          <w:spacing w:val="6"/>
          <w:sz w:val="24"/>
          <w:szCs w:val="24"/>
          <w:lang w:eastAsia="zh-CN"/>
        </w:rPr>
        <w:t>（统一格式，原件）</w:t>
      </w:r>
    </w:p>
    <w:p w14:paraId="7826C261" w14:textId="77777777" w:rsidR="00204B50" w:rsidRPr="00AB5501" w:rsidRDefault="00000000">
      <w:pPr>
        <w:spacing w:line="360" w:lineRule="auto"/>
        <w:ind w:firstLine="504"/>
        <w:jc w:val="both"/>
        <w:rPr>
          <w:rFonts w:ascii="宋体" w:eastAsia="宋体" w:hAnsi="宋体" w:cs="仿宋"/>
          <w:spacing w:val="6"/>
          <w:sz w:val="24"/>
          <w:szCs w:val="24"/>
          <w:lang w:eastAsia="zh-CN"/>
        </w:rPr>
      </w:pPr>
      <w:r w:rsidRPr="00AB5501">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AB5501">
        <w:rPr>
          <w:rFonts w:ascii="宋体" w:eastAsia="宋体" w:hAnsi="宋体" w:cs="仿宋" w:hint="eastAsia"/>
          <w:spacing w:val="6"/>
          <w:sz w:val="24"/>
          <w:szCs w:val="24"/>
          <w:u w:val="single"/>
          <w:lang w:eastAsia="zh-CN"/>
        </w:rPr>
        <w:t>（单位名称）</w:t>
      </w:r>
      <w:r w:rsidRPr="00AB5501">
        <w:rPr>
          <w:rFonts w:ascii="宋体" w:eastAsia="宋体" w:hAnsi="宋体" w:cs="仿宋" w:hint="eastAsia"/>
          <w:spacing w:val="6"/>
          <w:sz w:val="24"/>
          <w:szCs w:val="24"/>
          <w:lang w:eastAsia="zh-CN"/>
        </w:rPr>
        <w:t>的</w:t>
      </w:r>
      <w:r w:rsidRPr="00AB5501">
        <w:rPr>
          <w:rFonts w:ascii="宋体" w:eastAsia="宋体" w:hAnsi="宋体" w:cs="仿宋" w:hint="eastAsia"/>
          <w:spacing w:val="6"/>
          <w:sz w:val="24"/>
          <w:szCs w:val="24"/>
          <w:u w:val="single"/>
          <w:lang w:eastAsia="zh-CN"/>
        </w:rPr>
        <w:t>（项目名称）</w:t>
      </w:r>
      <w:r w:rsidRPr="00AB5501">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01FBECAB" w14:textId="77777777" w:rsidR="00204B50" w:rsidRPr="00AB5501" w:rsidRDefault="00000000">
      <w:pPr>
        <w:spacing w:line="360" w:lineRule="auto"/>
        <w:ind w:firstLine="504"/>
        <w:jc w:val="both"/>
        <w:rPr>
          <w:rFonts w:ascii="宋体" w:eastAsia="宋体" w:hAnsi="宋体" w:cs="仿宋"/>
          <w:spacing w:val="6"/>
          <w:sz w:val="24"/>
          <w:szCs w:val="24"/>
          <w:lang w:eastAsia="zh-CN"/>
        </w:rPr>
      </w:pPr>
      <w:r w:rsidRPr="00AB5501">
        <w:rPr>
          <w:rFonts w:ascii="宋体" w:eastAsia="宋体" w:hAnsi="宋体" w:cs="仿宋" w:hint="eastAsia"/>
          <w:spacing w:val="6"/>
          <w:sz w:val="24"/>
          <w:szCs w:val="24"/>
          <w:lang w:eastAsia="zh-CN"/>
        </w:rPr>
        <w:t>1.</w:t>
      </w:r>
      <w:r w:rsidRPr="00AB5501">
        <w:rPr>
          <w:rFonts w:ascii="宋体" w:eastAsia="宋体" w:hAnsi="宋体" w:cs="仿宋" w:hint="eastAsia"/>
          <w:spacing w:val="6"/>
          <w:sz w:val="24"/>
          <w:szCs w:val="24"/>
          <w:u w:val="single"/>
          <w:lang w:eastAsia="zh-CN"/>
        </w:rPr>
        <w:t>（标的名称）</w:t>
      </w:r>
      <w:r w:rsidRPr="00AB5501">
        <w:rPr>
          <w:rFonts w:ascii="宋体" w:eastAsia="宋体" w:hAnsi="宋体" w:cs="仿宋" w:hint="eastAsia"/>
          <w:spacing w:val="6"/>
          <w:sz w:val="24"/>
          <w:szCs w:val="24"/>
          <w:lang w:eastAsia="zh-CN"/>
        </w:rPr>
        <w:t>，属于</w:t>
      </w:r>
      <w:r w:rsidRPr="00AB5501">
        <w:rPr>
          <w:rFonts w:ascii="宋体" w:eastAsia="宋体" w:hAnsi="宋体" w:cs="仿宋" w:hint="eastAsia"/>
          <w:spacing w:val="6"/>
          <w:sz w:val="24"/>
          <w:szCs w:val="24"/>
          <w:u w:val="single"/>
          <w:lang w:eastAsia="zh-CN"/>
        </w:rPr>
        <w:t>（采购文件中明确的所属行业）</w:t>
      </w:r>
      <w:r w:rsidRPr="00AB5501">
        <w:rPr>
          <w:rFonts w:ascii="宋体" w:eastAsia="宋体" w:hAnsi="宋体" w:cs="仿宋" w:hint="eastAsia"/>
          <w:spacing w:val="6"/>
          <w:sz w:val="24"/>
          <w:szCs w:val="24"/>
          <w:lang w:eastAsia="zh-CN"/>
        </w:rPr>
        <w:t>行业；制造商为</w:t>
      </w:r>
      <w:r w:rsidRPr="00AB5501">
        <w:rPr>
          <w:rFonts w:ascii="宋体" w:eastAsia="宋体" w:hAnsi="宋体" w:cs="仿宋" w:hint="eastAsia"/>
          <w:spacing w:val="6"/>
          <w:sz w:val="24"/>
          <w:szCs w:val="24"/>
          <w:u w:val="single"/>
          <w:lang w:eastAsia="zh-CN"/>
        </w:rPr>
        <w:t>（企业名称）</w:t>
      </w:r>
      <w:r w:rsidRPr="00AB5501">
        <w:rPr>
          <w:rFonts w:ascii="宋体" w:eastAsia="宋体" w:hAnsi="宋体" w:cs="仿宋" w:hint="eastAsia"/>
          <w:spacing w:val="6"/>
          <w:sz w:val="24"/>
          <w:szCs w:val="24"/>
          <w:lang w:eastAsia="zh-CN"/>
        </w:rPr>
        <w:t>，从业人员</w:t>
      </w:r>
      <w:r w:rsidRPr="00AB5501">
        <w:rPr>
          <w:rFonts w:ascii="宋体" w:eastAsia="宋体" w:hAnsi="宋体" w:cs="仿宋"/>
          <w:spacing w:val="6"/>
          <w:sz w:val="24"/>
          <w:szCs w:val="24"/>
          <w:u w:val="single"/>
          <w:lang w:eastAsia="zh-CN"/>
        </w:rPr>
        <w:t xml:space="preserve">    </w:t>
      </w:r>
      <w:r w:rsidRPr="00AB5501">
        <w:rPr>
          <w:rFonts w:ascii="宋体" w:eastAsia="宋体" w:hAnsi="宋体" w:cs="仿宋" w:hint="eastAsia"/>
          <w:spacing w:val="6"/>
          <w:sz w:val="24"/>
          <w:szCs w:val="24"/>
          <w:lang w:eastAsia="zh-CN"/>
        </w:rPr>
        <w:t>人，营业收入为</w:t>
      </w:r>
      <w:r w:rsidRPr="00AB5501">
        <w:rPr>
          <w:rFonts w:ascii="宋体" w:eastAsia="宋体" w:hAnsi="宋体" w:cs="仿宋"/>
          <w:spacing w:val="6"/>
          <w:sz w:val="24"/>
          <w:szCs w:val="24"/>
          <w:u w:val="single"/>
          <w:lang w:eastAsia="zh-CN"/>
        </w:rPr>
        <w:t xml:space="preserve">      </w:t>
      </w:r>
      <w:r w:rsidRPr="00AB5501">
        <w:rPr>
          <w:rFonts w:ascii="宋体" w:eastAsia="宋体" w:hAnsi="宋体" w:cs="仿宋" w:hint="eastAsia"/>
          <w:spacing w:val="6"/>
          <w:sz w:val="24"/>
          <w:szCs w:val="24"/>
          <w:lang w:eastAsia="zh-CN"/>
        </w:rPr>
        <w:t>万元，资产总额为</w:t>
      </w:r>
      <w:r w:rsidRPr="00AB5501">
        <w:rPr>
          <w:rFonts w:ascii="宋体" w:eastAsia="宋体" w:hAnsi="宋体" w:cs="仿宋"/>
          <w:spacing w:val="6"/>
          <w:sz w:val="24"/>
          <w:szCs w:val="24"/>
          <w:u w:val="single"/>
          <w:lang w:eastAsia="zh-CN"/>
        </w:rPr>
        <w:t xml:space="preserve">     </w:t>
      </w:r>
      <w:r w:rsidRPr="00AB5501">
        <w:rPr>
          <w:rFonts w:ascii="宋体" w:eastAsia="宋体" w:hAnsi="宋体" w:cs="仿宋" w:hint="eastAsia"/>
          <w:spacing w:val="6"/>
          <w:sz w:val="24"/>
          <w:szCs w:val="24"/>
          <w:lang w:eastAsia="zh-CN"/>
        </w:rPr>
        <w:t>万元</w:t>
      </w:r>
      <w:r w:rsidRPr="00AB5501">
        <w:rPr>
          <w:rFonts w:ascii="宋体" w:eastAsia="宋体" w:hAnsi="宋体" w:cs="仿宋" w:hint="eastAsia"/>
          <w:spacing w:val="6"/>
          <w:sz w:val="24"/>
          <w:szCs w:val="24"/>
          <w:vertAlign w:val="superscript"/>
          <w:lang w:eastAsia="zh-CN"/>
        </w:rPr>
        <w:t>1</w:t>
      </w:r>
      <w:r w:rsidRPr="00AB5501">
        <w:rPr>
          <w:rFonts w:ascii="宋体" w:eastAsia="宋体" w:hAnsi="宋体" w:cs="仿宋" w:hint="eastAsia"/>
          <w:spacing w:val="6"/>
          <w:sz w:val="24"/>
          <w:szCs w:val="24"/>
          <w:lang w:eastAsia="zh-CN"/>
        </w:rPr>
        <w:t>，属于</w:t>
      </w:r>
      <w:r w:rsidRPr="00AB5501">
        <w:rPr>
          <w:rFonts w:ascii="宋体" w:eastAsia="宋体" w:hAnsi="宋体" w:cs="仿宋" w:hint="eastAsia"/>
          <w:spacing w:val="6"/>
          <w:sz w:val="24"/>
          <w:szCs w:val="24"/>
          <w:u w:val="single"/>
          <w:lang w:eastAsia="zh-CN"/>
        </w:rPr>
        <w:t>（中型企业、小型企业、微型企业）</w:t>
      </w:r>
      <w:r w:rsidRPr="00AB5501">
        <w:rPr>
          <w:rFonts w:ascii="宋体" w:eastAsia="宋体" w:hAnsi="宋体" w:cs="仿宋" w:hint="eastAsia"/>
          <w:spacing w:val="6"/>
          <w:sz w:val="24"/>
          <w:szCs w:val="24"/>
          <w:lang w:eastAsia="zh-CN"/>
        </w:rPr>
        <w:t>；</w:t>
      </w:r>
    </w:p>
    <w:p w14:paraId="38B2FF1D" w14:textId="77777777" w:rsidR="00204B50" w:rsidRPr="00AB5501" w:rsidRDefault="00000000">
      <w:pPr>
        <w:spacing w:line="360" w:lineRule="auto"/>
        <w:ind w:firstLine="504"/>
        <w:jc w:val="both"/>
        <w:rPr>
          <w:rFonts w:ascii="宋体" w:eastAsia="宋体" w:hAnsi="宋体" w:cs="仿宋"/>
          <w:spacing w:val="6"/>
          <w:sz w:val="24"/>
          <w:szCs w:val="24"/>
          <w:lang w:eastAsia="zh-CN"/>
        </w:rPr>
      </w:pPr>
      <w:r w:rsidRPr="00AB5501">
        <w:rPr>
          <w:rFonts w:ascii="宋体" w:eastAsia="宋体" w:hAnsi="宋体" w:cs="仿宋" w:hint="eastAsia"/>
          <w:spacing w:val="6"/>
          <w:sz w:val="24"/>
          <w:szCs w:val="24"/>
          <w:lang w:eastAsia="zh-CN"/>
        </w:rPr>
        <w:t>2.</w:t>
      </w:r>
      <w:r w:rsidRPr="00AB5501">
        <w:rPr>
          <w:rFonts w:ascii="宋体" w:eastAsia="宋体" w:hAnsi="宋体" w:cs="仿宋" w:hint="eastAsia"/>
          <w:spacing w:val="6"/>
          <w:sz w:val="24"/>
          <w:szCs w:val="24"/>
          <w:u w:val="single"/>
          <w:lang w:eastAsia="zh-CN"/>
        </w:rPr>
        <w:t>（标的名称）</w:t>
      </w:r>
      <w:r w:rsidRPr="00AB5501">
        <w:rPr>
          <w:rFonts w:ascii="宋体" w:eastAsia="宋体" w:hAnsi="宋体" w:cs="仿宋" w:hint="eastAsia"/>
          <w:spacing w:val="6"/>
          <w:sz w:val="24"/>
          <w:szCs w:val="24"/>
          <w:lang w:eastAsia="zh-CN"/>
        </w:rPr>
        <w:t>，属于</w:t>
      </w:r>
      <w:r w:rsidRPr="00AB5501">
        <w:rPr>
          <w:rFonts w:ascii="宋体" w:eastAsia="宋体" w:hAnsi="宋体" w:cs="仿宋" w:hint="eastAsia"/>
          <w:spacing w:val="6"/>
          <w:sz w:val="24"/>
          <w:szCs w:val="24"/>
          <w:u w:val="single"/>
          <w:lang w:eastAsia="zh-CN"/>
        </w:rPr>
        <w:t>（采购文件中明确的所属行业）</w:t>
      </w:r>
      <w:r w:rsidRPr="00AB5501">
        <w:rPr>
          <w:rFonts w:ascii="宋体" w:eastAsia="宋体" w:hAnsi="宋体" w:cs="仿宋" w:hint="eastAsia"/>
          <w:spacing w:val="6"/>
          <w:sz w:val="24"/>
          <w:szCs w:val="24"/>
          <w:lang w:eastAsia="zh-CN"/>
        </w:rPr>
        <w:t>行业；制造商为</w:t>
      </w:r>
      <w:r w:rsidRPr="00AB5501">
        <w:rPr>
          <w:rFonts w:ascii="宋体" w:eastAsia="宋体" w:hAnsi="宋体" w:cs="仿宋" w:hint="eastAsia"/>
          <w:spacing w:val="6"/>
          <w:sz w:val="24"/>
          <w:szCs w:val="24"/>
          <w:u w:val="single"/>
          <w:lang w:eastAsia="zh-CN"/>
        </w:rPr>
        <w:t>（企业名称）</w:t>
      </w:r>
      <w:r w:rsidRPr="00AB5501">
        <w:rPr>
          <w:rFonts w:ascii="宋体" w:eastAsia="宋体" w:hAnsi="宋体" w:cs="仿宋" w:hint="eastAsia"/>
          <w:spacing w:val="6"/>
          <w:sz w:val="24"/>
          <w:szCs w:val="24"/>
          <w:lang w:eastAsia="zh-CN"/>
        </w:rPr>
        <w:t>，从业人员</w:t>
      </w:r>
      <w:r w:rsidRPr="00AB5501">
        <w:rPr>
          <w:rFonts w:ascii="宋体" w:eastAsia="宋体" w:hAnsi="宋体" w:cs="仿宋"/>
          <w:spacing w:val="6"/>
          <w:sz w:val="24"/>
          <w:szCs w:val="24"/>
          <w:u w:val="single"/>
          <w:lang w:eastAsia="zh-CN"/>
        </w:rPr>
        <w:t xml:space="preserve">    </w:t>
      </w:r>
      <w:r w:rsidRPr="00AB5501">
        <w:rPr>
          <w:rFonts w:ascii="宋体" w:eastAsia="宋体" w:hAnsi="宋体" w:cs="仿宋" w:hint="eastAsia"/>
          <w:spacing w:val="6"/>
          <w:sz w:val="24"/>
          <w:szCs w:val="24"/>
          <w:lang w:eastAsia="zh-CN"/>
        </w:rPr>
        <w:t>人，营业收入为</w:t>
      </w:r>
      <w:r w:rsidRPr="00AB5501">
        <w:rPr>
          <w:rFonts w:ascii="宋体" w:eastAsia="宋体" w:hAnsi="宋体" w:cs="仿宋"/>
          <w:spacing w:val="6"/>
          <w:sz w:val="24"/>
          <w:szCs w:val="24"/>
          <w:u w:val="single"/>
          <w:lang w:eastAsia="zh-CN"/>
        </w:rPr>
        <w:t xml:space="preserve">      </w:t>
      </w:r>
      <w:r w:rsidRPr="00AB5501">
        <w:rPr>
          <w:rFonts w:ascii="宋体" w:eastAsia="宋体" w:hAnsi="宋体" w:cs="仿宋" w:hint="eastAsia"/>
          <w:spacing w:val="6"/>
          <w:sz w:val="24"/>
          <w:szCs w:val="24"/>
          <w:lang w:eastAsia="zh-CN"/>
        </w:rPr>
        <w:t>万元，资产总额为</w:t>
      </w:r>
      <w:r w:rsidRPr="00AB5501">
        <w:rPr>
          <w:rFonts w:ascii="宋体" w:eastAsia="宋体" w:hAnsi="宋体" w:cs="仿宋"/>
          <w:spacing w:val="6"/>
          <w:sz w:val="24"/>
          <w:szCs w:val="24"/>
          <w:u w:val="single"/>
          <w:lang w:eastAsia="zh-CN"/>
        </w:rPr>
        <w:t xml:space="preserve">     </w:t>
      </w:r>
      <w:r w:rsidRPr="00AB5501">
        <w:rPr>
          <w:rFonts w:ascii="宋体" w:eastAsia="宋体" w:hAnsi="宋体" w:cs="仿宋" w:hint="eastAsia"/>
          <w:spacing w:val="6"/>
          <w:sz w:val="24"/>
          <w:szCs w:val="24"/>
          <w:lang w:eastAsia="zh-CN"/>
        </w:rPr>
        <w:t>万元，属于</w:t>
      </w:r>
      <w:r w:rsidRPr="00AB5501">
        <w:rPr>
          <w:rFonts w:ascii="宋体" w:eastAsia="宋体" w:hAnsi="宋体" w:cs="仿宋" w:hint="eastAsia"/>
          <w:spacing w:val="6"/>
          <w:sz w:val="24"/>
          <w:szCs w:val="24"/>
          <w:u w:val="single"/>
          <w:lang w:eastAsia="zh-CN"/>
        </w:rPr>
        <w:t>（中型企业、小型企业、微型企业）</w:t>
      </w:r>
      <w:r w:rsidRPr="00AB5501">
        <w:rPr>
          <w:rFonts w:ascii="宋体" w:eastAsia="宋体" w:hAnsi="宋体" w:cs="仿宋" w:hint="eastAsia"/>
          <w:spacing w:val="6"/>
          <w:sz w:val="24"/>
          <w:szCs w:val="24"/>
          <w:lang w:eastAsia="zh-CN"/>
        </w:rPr>
        <w:t>；</w:t>
      </w:r>
    </w:p>
    <w:p w14:paraId="45F1CEB5" w14:textId="77777777" w:rsidR="00204B50" w:rsidRPr="00AB5501" w:rsidRDefault="00000000">
      <w:pPr>
        <w:spacing w:line="360" w:lineRule="auto"/>
        <w:ind w:firstLine="504"/>
        <w:jc w:val="both"/>
        <w:rPr>
          <w:rFonts w:ascii="宋体" w:eastAsia="宋体" w:hAnsi="宋体" w:cs="仿宋"/>
          <w:spacing w:val="6"/>
          <w:sz w:val="24"/>
          <w:szCs w:val="24"/>
          <w:lang w:eastAsia="zh-CN"/>
        </w:rPr>
      </w:pPr>
      <w:r w:rsidRPr="00AB5501">
        <w:rPr>
          <w:rFonts w:ascii="宋体" w:eastAsia="宋体" w:hAnsi="宋体" w:cs="仿宋" w:hint="eastAsia"/>
          <w:spacing w:val="6"/>
          <w:sz w:val="24"/>
          <w:szCs w:val="24"/>
          <w:lang w:eastAsia="zh-CN"/>
        </w:rPr>
        <w:t>……</w:t>
      </w:r>
    </w:p>
    <w:p w14:paraId="6893D80F" w14:textId="77777777" w:rsidR="00204B50" w:rsidRPr="00AB5501" w:rsidRDefault="00000000">
      <w:pPr>
        <w:spacing w:line="360" w:lineRule="auto"/>
        <w:ind w:firstLine="504"/>
        <w:jc w:val="both"/>
        <w:rPr>
          <w:rFonts w:ascii="宋体" w:eastAsia="宋体" w:hAnsi="宋体" w:cs="仿宋"/>
          <w:spacing w:val="6"/>
          <w:sz w:val="24"/>
          <w:szCs w:val="24"/>
          <w:lang w:eastAsia="zh-CN"/>
        </w:rPr>
      </w:pPr>
      <w:r w:rsidRPr="00AB5501">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0AD49D48" w14:textId="77777777" w:rsidR="00204B50" w:rsidRPr="00AB5501" w:rsidRDefault="00000000">
      <w:pPr>
        <w:spacing w:line="360" w:lineRule="auto"/>
        <w:ind w:firstLine="504"/>
        <w:jc w:val="both"/>
        <w:rPr>
          <w:rFonts w:ascii="宋体" w:eastAsia="宋体" w:hAnsi="宋体" w:cs="仿宋"/>
          <w:spacing w:val="6"/>
          <w:sz w:val="24"/>
          <w:szCs w:val="24"/>
          <w:lang w:eastAsia="zh-CN"/>
        </w:rPr>
      </w:pPr>
      <w:r w:rsidRPr="00AB5501">
        <w:rPr>
          <w:rFonts w:ascii="宋体" w:eastAsia="宋体" w:hAnsi="宋体" w:cs="仿宋" w:hint="eastAsia"/>
          <w:spacing w:val="6"/>
          <w:sz w:val="24"/>
          <w:szCs w:val="24"/>
          <w:lang w:eastAsia="zh-CN"/>
        </w:rPr>
        <w:t>本企业对上述声明内容的真实性负责。如有虚假，将依法承担相应责任。</w:t>
      </w:r>
    </w:p>
    <w:p w14:paraId="19A280DD" w14:textId="77777777" w:rsidR="00204B50" w:rsidRPr="00AB5501" w:rsidRDefault="00000000">
      <w:pPr>
        <w:spacing w:line="360" w:lineRule="auto"/>
        <w:ind w:firstLine="504"/>
        <w:jc w:val="both"/>
        <w:rPr>
          <w:rFonts w:ascii="宋体" w:eastAsia="宋体" w:hAnsi="宋体" w:cs="仿宋"/>
          <w:spacing w:val="6"/>
          <w:sz w:val="24"/>
          <w:szCs w:val="24"/>
          <w:lang w:eastAsia="zh-CN"/>
        </w:rPr>
      </w:pPr>
      <w:r w:rsidRPr="00AB5501">
        <w:rPr>
          <w:rFonts w:ascii="宋体" w:eastAsia="宋体" w:hAnsi="宋体" w:cs="仿宋" w:hint="eastAsia"/>
          <w:spacing w:val="6"/>
          <w:sz w:val="24"/>
          <w:szCs w:val="24"/>
          <w:lang w:eastAsia="zh-CN"/>
        </w:rPr>
        <w:t xml:space="preserve"> </w:t>
      </w:r>
      <w:r w:rsidRPr="00AB5501">
        <w:rPr>
          <w:rFonts w:ascii="宋体" w:eastAsia="宋体" w:hAnsi="宋体" w:cs="仿宋"/>
          <w:spacing w:val="6"/>
          <w:sz w:val="24"/>
          <w:szCs w:val="24"/>
          <w:lang w:eastAsia="zh-CN"/>
        </w:rPr>
        <w:t xml:space="preserve">      </w:t>
      </w:r>
    </w:p>
    <w:p w14:paraId="0A36707C" w14:textId="77777777" w:rsidR="00204B50" w:rsidRPr="00AB5501" w:rsidRDefault="00000000">
      <w:pPr>
        <w:spacing w:line="360" w:lineRule="auto"/>
        <w:ind w:right="91" w:firstLineChars="2100" w:firstLine="5040"/>
        <w:jc w:val="both"/>
        <w:rPr>
          <w:rFonts w:ascii="宋体" w:eastAsia="宋体" w:hAnsi="宋体" w:cs="仿宋"/>
          <w:sz w:val="24"/>
          <w:szCs w:val="24"/>
          <w:lang w:eastAsia="zh-CN"/>
        </w:rPr>
      </w:pPr>
      <w:r w:rsidRPr="00AB5501">
        <w:rPr>
          <w:rFonts w:ascii="宋体" w:eastAsia="宋体" w:hAnsi="宋体" w:cs="仿宋" w:hint="eastAsia"/>
          <w:sz w:val="24"/>
          <w:szCs w:val="24"/>
          <w:lang w:eastAsia="zh-CN"/>
        </w:rPr>
        <w:t>企业名称（盖章）：________</w:t>
      </w:r>
    </w:p>
    <w:p w14:paraId="6586027C" w14:textId="77777777" w:rsidR="00204B50" w:rsidRPr="00AB5501" w:rsidRDefault="00000000">
      <w:pPr>
        <w:spacing w:beforeLines="50" w:before="120" w:line="360" w:lineRule="auto"/>
        <w:ind w:right="360" w:firstLineChars="2400" w:firstLine="5760"/>
        <w:jc w:val="both"/>
        <w:rPr>
          <w:rFonts w:ascii="宋体" w:eastAsia="宋体" w:hAnsi="宋体" w:cs="仿宋"/>
          <w:sz w:val="24"/>
          <w:szCs w:val="24"/>
          <w:lang w:eastAsia="zh-CN"/>
        </w:rPr>
      </w:pPr>
      <w:r w:rsidRPr="00AB5501">
        <w:rPr>
          <w:rFonts w:ascii="宋体" w:eastAsia="宋体" w:hAnsi="宋体" w:cs="仿宋" w:hint="eastAsia"/>
          <w:sz w:val="24"/>
          <w:szCs w:val="24"/>
          <w:lang w:eastAsia="zh-CN"/>
        </w:rPr>
        <w:t>日 期：________</w:t>
      </w:r>
    </w:p>
    <w:p w14:paraId="611A4D26" w14:textId="77777777" w:rsidR="00204B50" w:rsidRPr="00AB5501" w:rsidRDefault="00204B50">
      <w:pPr>
        <w:spacing w:line="360" w:lineRule="auto"/>
        <w:ind w:right="360" w:firstLine="480"/>
        <w:jc w:val="both"/>
        <w:rPr>
          <w:rFonts w:ascii="宋体" w:eastAsia="宋体" w:hAnsi="宋体" w:cs="仿宋"/>
          <w:sz w:val="24"/>
          <w:szCs w:val="24"/>
          <w:lang w:eastAsia="zh-CN"/>
        </w:rPr>
      </w:pPr>
    </w:p>
    <w:p w14:paraId="490E9F8B" w14:textId="77777777" w:rsidR="00204B50" w:rsidRPr="00AB5501" w:rsidRDefault="00204B50">
      <w:pPr>
        <w:spacing w:line="360" w:lineRule="auto"/>
        <w:ind w:right="360" w:firstLine="480"/>
        <w:jc w:val="both"/>
        <w:rPr>
          <w:rFonts w:ascii="宋体" w:eastAsia="宋体" w:hAnsi="宋体" w:cs="仿宋"/>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204B50" w:rsidRPr="00AB5501" w14:paraId="3F02022C" w14:textId="77777777">
        <w:tc>
          <w:tcPr>
            <w:tcW w:w="8946" w:type="dxa"/>
          </w:tcPr>
          <w:p w14:paraId="510B712F" w14:textId="77777777" w:rsidR="00204B50" w:rsidRPr="00AB5501" w:rsidRDefault="00000000">
            <w:pPr>
              <w:spacing w:line="360" w:lineRule="auto"/>
              <w:jc w:val="both"/>
              <w:rPr>
                <w:rFonts w:ascii="宋体" w:eastAsia="宋体" w:hAnsi="宋体" w:cs="仿宋"/>
                <w:lang w:eastAsia="zh-CN"/>
              </w:rPr>
            </w:pPr>
            <w:r w:rsidRPr="00AB5501">
              <w:rPr>
                <w:rFonts w:ascii="宋体" w:eastAsia="宋体" w:hAnsi="宋体" w:cs="仿宋" w:hint="eastAsia"/>
                <w:vertAlign w:val="superscript"/>
                <w:lang w:eastAsia="zh-CN"/>
              </w:rPr>
              <w:t>1</w:t>
            </w:r>
            <w:r w:rsidRPr="00AB5501">
              <w:rPr>
                <w:rFonts w:ascii="宋体" w:eastAsia="宋体" w:hAnsi="宋体" w:cs="仿宋" w:hint="eastAsia"/>
                <w:lang w:eastAsia="zh-CN"/>
              </w:rPr>
              <w:t>从业人员、营业收入、资产总额填报上一年度数据，无上</w:t>
            </w:r>
            <w:proofErr w:type="gramStart"/>
            <w:r w:rsidRPr="00AB5501">
              <w:rPr>
                <w:rFonts w:ascii="宋体" w:eastAsia="宋体" w:hAnsi="宋体" w:cs="仿宋" w:hint="eastAsia"/>
                <w:lang w:eastAsia="zh-CN"/>
              </w:rPr>
              <w:t>一</w:t>
            </w:r>
            <w:proofErr w:type="gramEnd"/>
            <w:r w:rsidRPr="00AB5501">
              <w:rPr>
                <w:rFonts w:ascii="宋体" w:eastAsia="宋体" w:hAnsi="宋体" w:cs="仿宋" w:hint="eastAsia"/>
                <w:lang w:eastAsia="zh-CN"/>
              </w:rPr>
              <w:t>年度数据的新成立企业可不填报。</w:t>
            </w:r>
          </w:p>
        </w:tc>
      </w:tr>
    </w:tbl>
    <w:p w14:paraId="4B1A339E" w14:textId="77777777" w:rsidR="00204B50" w:rsidRPr="00AB5501" w:rsidRDefault="00204B50">
      <w:pPr>
        <w:jc w:val="center"/>
        <w:rPr>
          <w:rFonts w:ascii="宋体" w:eastAsia="宋体" w:hAnsi="宋体"/>
          <w:b/>
          <w:sz w:val="32"/>
          <w:szCs w:val="24"/>
          <w:lang w:eastAsia="zh-CN"/>
        </w:rPr>
      </w:pPr>
    </w:p>
    <w:p w14:paraId="473B01E0" w14:textId="77777777" w:rsidR="00204B50" w:rsidRPr="00AB5501" w:rsidRDefault="00000000">
      <w:pPr>
        <w:kinsoku/>
        <w:autoSpaceDE/>
        <w:autoSpaceDN/>
        <w:adjustRightInd/>
        <w:snapToGrid/>
        <w:textAlignment w:val="auto"/>
        <w:rPr>
          <w:rFonts w:ascii="宋体" w:eastAsia="宋体" w:hAnsi="宋体"/>
          <w:b/>
          <w:sz w:val="32"/>
          <w:szCs w:val="24"/>
          <w:lang w:eastAsia="zh-CN"/>
        </w:rPr>
      </w:pPr>
      <w:r w:rsidRPr="00AB5501">
        <w:rPr>
          <w:rFonts w:ascii="宋体" w:eastAsia="宋体" w:hAnsi="宋体"/>
          <w:b/>
          <w:sz w:val="32"/>
          <w:szCs w:val="24"/>
          <w:lang w:eastAsia="zh-CN"/>
        </w:rPr>
        <w:br w:type="page"/>
      </w:r>
    </w:p>
    <w:p w14:paraId="3DC3C12C" w14:textId="77777777" w:rsidR="00204B50" w:rsidRPr="00AB5501" w:rsidRDefault="00000000">
      <w:pPr>
        <w:jc w:val="center"/>
        <w:rPr>
          <w:rFonts w:ascii="宋体" w:eastAsia="宋体" w:hAnsi="宋体"/>
          <w:b/>
          <w:sz w:val="32"/>
          <w:szCs w:val="24"/>
          <w:lang w:eastAsia="zh-CN"/>
        </w:rPr>
      </w:pPr>
      <w:r w:rsidRPr="00AB5501">
        <w:rPr>
          <w:rFonts w:ascii="宋体" w:eastAsia="宋体" w:hAnsi="宋体"/>
          <w:b/>
          <w:sz w:val="32"/>
          <w:szCs w:val="24"/>
          <w:lang w:eastAsia="zh-CN"/>
        </w:rPr>
        <w:lastRenderedPageBreak/>
        <w:t>中小企业声明函（</w:t>
      </w:r>
      <w:r w:rsidRPr="00AB5501">
        <w:rPr>
          <w:rFonts w:ascii="宋体" w:eastAsia="宋体" w:hAnsi="宋体" w:hint="eastAsia"/>
          <w:b/>
          <w:sz w:val="32"/>
          <w:szCs w:val="24"/>
          <w:lang w:eastAsia="zh-CN"/>
        </w:rPr>
        <w:t>工程、</w:t>
      </w:r>
      <w:r w:rsidRPr="00AB5501">
        <w:rPr>
          <w:rFonts w:ascii="宋体" w:eastAsia="宋体" w:hAnsi="宋体"/>
          <w:b/>
          <w:sz w:val="32"/>
          <w:szCs w:val="24"/>
          <w:lang w:eastAsia="zh-CN"/>
        </w:rPr>
        <w:t>服务）格式</w:t>
      </w:r>
    </w:p>
    <w:p w14:paraId="19D683D0" w14:textId="77777777" w:rsidR="00204B50" w:rsidRPr="00AB5501" w:rsidRDefault="00000000">
      <w:pPr>
        <w:spacing w:line="360" w:lineRule="auto"/>
        <w:ind w:firstLine="504"/>
        <w:jc w:val="center"/>
        <w:rPr>
          <w:rFonts w:ascii="宋体" w:eastAsia="宋体" w:hAnsi="宋体" w:cs="仿宋"/>
          <w:spacing w:val="6"/>
          <w:sz w:val="24"/>
          <w:szCs w:val="24"/>
          <w:lang w:eastAsia="zh-CN"/>
        </w:rPr>
      </w:pPr>
      <w:r w:rsidRPr="00AB5501">
        <w:rPr>
          <w:rFonts w:ascii="宋体" w:eastAsia="宋体" w:hAnsi="宋体" w:cs="仿宋" w:hint="eastAsia"/>
          <w:spacing w:val="6"/>
          <w:sz w:val="24"/>
          <w:szCs w:val="24"/>
          <w:lang w:eastAsia="zh-CN"/>
        </w:rPr>
        <w:t>（统一格式，原件）</w:t>
      </w:r>
    </w:p>
    <w:p w14:paraId="558B7956" w14:textId="77777777" w:rsidR="00204B50" w:rsidRPr="00AB5501" w:rsidRDefault="00204B50">
      <w:pPr>
        <w:rPr>
          <w:rFonts w:ascii="宋体" w:eastAsia="宋体" w:hAnsi="宋体"/>
          <w:sz w:val="24"/>
          <w:szCs w:val="24"/>
          <w:lang w:eastAsia="zh-CN"/>
        </w:rPr>
      </w:pPr>
    </w:p>
    <w:p w14:paraId="62BAA99D"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本公司（联合体）郑重声明，根据《政府采购促进中小企业发展管理办法》（财库﹝2020﹞46号）的规定，本公司（联合体）参加</w:t>
      </w:r>
      <w:r w:rsidRPr="00AB5501">
        <w:rPr>
          <w:rFonts w:ascii="宋体" w:eastAsia="宋体" w:hAnsi="宋体"/>
          <w:sz w:val="24"/>
          <w:szCs w:val="24"/>
          <w:u w:val="single"/>
          <w:lang w:eastAsia="zh-CN"/>
        </w:rPr>
        <w:t>（单位名称）</w:t>
      </w:r>
      <w:r w:rsidRPr="00AB5501">
        <w:rPr>
          <w:rFonts w:ascii="宋体" w:eastAsia="宋体" w:hAnsi="宋体"/>
          <w:sz w:val="24"/>
          <w:szCs w:val="24"/>
          <w:lang w:eastAsia="zh-CN"/>
        </w:rPr>
        <w:t>的</w:t>
      </w:r>
      <w:r w:rsidRPr="00AB5501">
        <w:rPr>
          <w:rFonts w:ascii="宋体" w:eastAsia="宋体" w:hAnsi="宋体"/>
          <w:sz w:val="24"/>
          <w:szCs w:val="24"/>
          <w:u w:val="single"/>
          <w:lang w:eastAsia="zh-CN"/>
        </w:rPr>
        <w:t>（项目名称）</w:t>
      </w:r>
      <w:r w:rsidRPr="00AB5501">
        <w:rPr>
          <w:rFonts w:ascii="宋体" w:eastAsia="宋体" w:hAnsi="宋体"/>
          <w:sz w:val="24"/>
          <w:szCs w:val="24"/>
          <w:lang w:eastAsia="zh-CN"/>
        </w:rPr>
        <w:t>采购活动，</w:t>
      </w:r>
      <w:r w:rsidRPr="00AB5501">
        <w:rPr>
          <w:rFonts w:ascii="宋体" w:eastAsia="宋体" w:hAnsi="宋体" w:hint="eastAsia"/>
          <w:sz w:val="24"/>
          <w:szCs w:val="24"/>
          <w:lang w:eastAsia="zh-CN"/>
        </w:rPr>
        <w:t>工程的施工单位全部为符合政策要求的中小企业（或者：</w:t>
      </w:r>
      <w:r w:rsidRPr="00AB5501">
        <w:rPr>
          <w:rFonts w:ascii="宋体" w:eastAsia="宋体" w:hAnsi="宋体"/>
          <w:sz w:val="24"/>
          <w:szCs w:val="24"/>
          <w:lang w:eastAsia="zh-CN"/>
        </w:rPr>
        <w:t>服务全部由符合政策要求的中小企业承接</w:t>
      </w:r>
      <w:r w:rsidRPr="00AB5501">
        <w:rPr>
          <w:rFonts w:ascii="宋体" w:eastAsia="宋体" w:hAnsi="宋体" w:hint="eastAsia"/>
          <w:sz w:val="24"/>
          <w:szCs w:val="24"/>
          <w:lang w:eastAsia="zh-CN"/>
        </w:rPr>
        <w:t>）</w:t>
      </w:r>
      <w:r w:rsidRPr="00AB5501">
        <w:rPr>
          <w:rFonts w:ascii="宋体" w:eastAsia="宋体" w:hAnsi="宋体"/>
          <w:sz w:val="24"/>
          <w:szCs w:val="24"/>
          <w:lang w:eastAsia="zh-CN"/>
        </w:rPr>
        <w:t>。相关企业（含联合体中的中小企业、签订分包意向协议的中小企业）的具体情况如下：</w:t>
      </w:r>
    </w:p>
    <w:p w14:paraId="2E09CFEA"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1.</w:t>
      </w:r>
      <w:r w:rsidRPr="00AB5501">
        <w:rPr>
          <w:rFonts w:ascii="宋体" w:eastAsia="宋体" w:hAnsi="宋体"/>
          <w:sz w:val="24"/>
          <w:szCs w:val="24"/>
          <w:u w:val="single"/>
          <w:lang w:eastAsia="zh-CN"/>
        </w:rPr>
        <w:t>（标的名称）</w:t>
      </w:r>
      <w:r w:rsidRPr="00AB5501">
        <w:rPr>
          <w:rFonts w:ascii="宋体" w:eastAsia="宋体" w:hAnsi="宋体"/>
          <w:sz w:val="24"/>
          <w:szCs w:val="24"/>
          <w:lang w:eastAsia="zh-CN"/>
        </w:rPr>
        <w:t>，属于</w:t>
      </w:r>
      <w:r w:rsidRPr="00AB5501">
        <w:rPr>
          <w:rFonts w:ascii="宋体" w:eastAsia="宋体" w:hAnsi="宋体"/>
          <w:sz w:val="24"/>
          <w:szCs w:val="24"/>
          <w:u w:val="single"/>
          <w:lang w:eastAsia="zh-CN"/>
        </w:rPr>
        <w:t>（采购文件中明确的所属行业）</w:t>
      </w:r>
      <w:r w:rsidRPr="00AB5501">
        <w:rPr>
          <w:rFonts w:ascii="宋体" w:eastAsia="宋体" w:hAnsi="宋体"/>
          <w:sz w:val="24"/>
          <w:szCs w:val="24"/>
          <w:lang w:eastAsia="zh-CN"/>
        </w:rPr>
        <w:t>行业；承建（承接）企业为</w:t>
      </w:r>
      <w:r w:rsidRPr="00AB5501">
        <w:rPr>
          <w:rFonts w:ascii="宋体" w:eastAsia="宋体" w:hAnsi="宋体"/>
          <w:sz w:val="24"/>
          <w:szCs w:val="24"/>
          <w:u w:val="single"/>
          <w:lang w:eastAsia="zh-CN"/>
        </w:rPr>
        <w:t>（企业名称）</w:t>
      </w:r>
      <w:r w:rsidRPr="00AB5501">
        <w:rPr>
          <w:rFonts w:ascii="宋体" w:eastAsia="宋体" w:hAnsi="宋体"/>
          <w:sz w:val="24"/>
          <w:szCs w:val="24"/>
          <w:lang w:eastAsia="zh-CN"/>
        </w:rPr>
        <w:t>，从业人员</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人，营业收入为</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万元，资产总额为</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万元</w:t>
      </w:r>
      <w:r w:rsidRPr="00AB5501">
        <w:rPr>
          <w:rFonts w:ascii="宋体" w:eastAsia="宋体" w:hAnsi="宋体"/>
          <w:sz w:val="24"/>
          <w:szCs w:val="24"/>
          <w:vertAlign w:val="superscript"/>
          <w:lang w:eastAsia="zh-CN"/>
        </w:rPr>
        <w:t>1</w:t>
      </w:r>
      <w:r w:rsidRPr="00AB5501">
        <w:rPr>
          <w:rFonts w:ascii="宋体" w:eastAsia="宋体" w:hAnsi="宋体"/>
          <w:sz w:val="24"/>
          <w:szCs w:val="24"/>
          <w:lang w:eastAsia="zh-CN"/>
        </w:rPr>
        <w:t>，属于（中型企业、小型企业、微型企业）；</w:t>
      </w:r>
    </w:p>
    <w:p w14:paraId="497A22B8"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2.</w:t>
      </w:r>
      <w:r w:rsidRPr="00AB5501">
        <w:rPr>
          <w:rFonts w:ascii="宋体" w:eastAsia="宋体" w:hAnsi="宋体"/>
          <w:sz w:val="24"/>
          <w:szCs w:val="24"/>
          <w:u w:val="single"/>
          <w:lang w:eastAsia="zh-CN"/>
        </w:rPr>
        <w:t>（标的名称）</w:t>
      </w:r>
      <w:r w:rsidRPr="00AB5501">
        <w:rPr>
          <w:rFonts w:ascii="宋体" w:eastAsia="宋体" w:hAnsi="宋体"/>
          <w:sz w:val="24"/>
          <w:szCs w:val="24"/>
          <w:lang w:eastAsia="zh-CN"/>
        </w:rPr>
        <w:t>，属于</w:t>
      </w:r>
      <w:r w:rsidRPr="00AB5501">
        <w:rPr>
          <w:rFonts w:ascii="宋体" w:eastAsia="宋体" w:hAnsi="宋体"/>
          <w:sz w:val="24"/>
          <w:szCs w:val="24"/>
          <w:u w:val="single"/>
          <w:lang w:eastAsia="zh-CN"/>
        </w:rPr>
        <w:t>（采购文件中明确的所属行业）</w:t>
      </w:r>
      <w:r w:rsidRPr="00AB5501">
        <w:rPr>
          <w:rFonts w:ascii="宋体" w:eastAsia="宋体" w:hAnsi="宋体"/>
          <w:sz w:val="24"/>
          <w:szCs w:val="24"/>
          <w:lang w:eastAsia="zh-CN"/>
        </w:rPr>
        <w:t>行业；承建（承接）企业为</w:t>
      </w:r>
      <w:r w:rsidRPr="00AB5501">
        <w:rPr>
          <w:rFonts w:ascii="宋体" w:eastAsia="宋体" w:hAnsi="宋体"/>
          <w:sz w:val="24"/>
          <w:szCs w:val="24"/>
          <w:u w:val="single"/>
          <w:lang w:eastAsia="zh-CN"/>
        </w:rPr>
        <w:t>（企业名称）</w:t>
      </w:r>
      <w:r w:rsidRPr="00AB5501">
        <w:rPr>
          <w:rFonts w:ascii="宋体" w:eastAsia="宋体" w:hAnsi="宋体"/>
          <w:sz w:val="24"/>
          <w:szCs w:val="24"/>
          <w:lang w:eastAsia="zh-CN"/>
        </w:rPr>
        <w:t>，从业人员</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人，营业收入为</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万元，资产总额为</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万元，属于（中型企业、小型企业、微型企业）；</w:t>
      </w:r>
    </w:p>
    <w:p w14:paraId="6D92B718"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w:t>
      </w:r>
    </w:p>
    <w:p w14:paraId="30871426"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以上企业，不属于大企业的分支机构，不存在控股股东为大企业的情形，也不存在与大企业的负责人为同一人的情形。</w:t>
      </w:r>
    </w:p>
    <w:p w14:paraId="491CB62B"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本企业对上述声明内容的真实性负责。如有虚假，将依法承担相应责任。</w:t>
      </w:r>
    </w:p>
    <w:p w14:paraId="6D856A95" w14:textId="77777777" w:rsidR="00204B50" w:rsidRPr="00AB5501" w:rsidRDefault="00204B50">
      <w:pPr>
        <w:spacing w:line="360" w:lineRule="auto"/>
        <w:rPr>
          <w:rFonts w:ascii="宋体" w:eastAsia="宋体" w:hAnsi="宋体"/>
          <w:sz w:val="24"/>
          <w:szCs w:val="24"/>
          <w:lang w:eastAsia="zh-CN"/>
        </w:rPr>
      </w:pPr>
    </w:p>
    <w:p w14:paraId="3256C39A" w14:textId="77777777" w:rsidR="00204B50" w:rsidRPr="00AB5501" w:rsidRDefault="00204B50">
      <w:pPr>
        <w:spacing w:line="360" w:lineRule="auto"/>
        <w:rPr>
          <w:rFonts w:ascii="宋体" w:eastAsia="宋体" w:hAnsi="宋体"/>
          <w:sz w:val="24"/>
          <w:szCs w:val="24"/>
          <w:lang w:eastAsia="zh-CN"/>
        </w:rPr>
      </w:pPr>
    </w:p>
    <w:p w14:paraId="459AACF5" w14:textId="77777777" w:rsidR="00204B50" w:rsidRPr="00AB5501" w:rsidRDefault="00000000">
      <w:pPr>
        <w:spacing w:line="360" w:lineRule="auto"/>
        <w:ind w:firstLineChars="2400" w:firstLine="5760"/>
        <w:rPr>
          <w:rFonts w:ascii="宋体" w:eastAsia="宋体" w:hAnsi="宋体"/>
          <w:sz w:val="24"/>
          <w:szCs w:val="24"/>
          <w:lang w:eastAsia="zh-CN"/>
        </w:rPr>
      </w:pPr>
      <w:r w:rsidRPr="00AB5501">
        <w:rPr>
          <w:rFonts w:ascii="宋体" w:eastAsia="宋体" w:hAnsi="宋体"/>
          <w:sz w:val="24"/>
          <w:szCs w:val="24"/>
          <w:lang w:eastAsia="zh-CN"/>
        </w:rPr>
        <w:t>企业名称（盖章）：</w:t>
      </w:r>
      <w:r w:rsidRPr="00AB5501">
        <w:rPr>
          <w:rFonts w:ascii="宋体" w:eastAsia="宋体" w:hAnsi="宋体"/>
          <w:sz w:val="24"/>
          <w:szCs w:val="24"/>
          <w:u w:val="single"/>
          <w:lang w:eastAsia="zh-CN"/>
        </w:rPr>
        <w:t xml:space="preserve">     </w:t>
      </w:r>
    </w:p>
    <w:p w14:paraId="59EA0DD1" w14:textId="77777777" w:rsidR="00204B50" w:rsidRPr="00AB5501" w:rsidRDefault="00000000">
      <w:pPr>
        <w:spacing w:line="360" w:lineRule="auto"/>
        <w:ind w:firstLineChars="2900" w:firstLine="6960"/>
        <w:rPr>
          <w:rFonts w:ascii="宋体" w:eastAsia="宋体" w:hAnsi="宋体"/>
          <w:sz w:val="24"/>
          <w:szCs w:val="24"/>
          <w:lang w:eastAsia="zh-CN"/>
        </w:rPr>
      </w:pPr>
      <w:r w:rsidRPr="00AB5501">
        <w:rPr>
          <w:rFonts w:ascii="宋体" w:eastAsia="宋体" w:hAnsi="宋体"/>
          <w:sz w:val="24"/>
          <w:szCs w:val="24"/>
          <w:lang w:eastAsia="zh-CN"/>
        </w:rPr>
        <w:t>日期：</w:t>
      </w:r>
      <w:r w:rsidRPr="00AB5501">
        <w:rPr>
          <w:rFonts w:ascii="宋体" w:eastAsia="宋体" w:hAnsi="宋体"/>
          <w:sz w:val="24"/>
          <w:szCs w:val="24"/>
          <w:u w:val="single"/>
          <w:lang w:eastAsia="zh-CN"/>
        </w:rPr>
        <w:t xml:space="preserve">     </w:t>
      </w:r>
    </w:p>
    <w:p w14:paraId="0320EA77" w14:textId="77777777" w:rsidR="00204B50" w:rsidRPr="00AB5501" w:rsidRDefault="00204B50">
      <w:pPr>
        <w:spacing w:line="360" w:lineRule="auto"/>
        <w:rPr>
          <w:rFonts w:ascii="宋体" w:eastAsia="宋体" w:hAnsi="宋体"/>
          <w:sz w:val="24"/>
          <w:szCs w:val="24"/>
          <w:lang w:eastAsia="zh-CN"/>
        </w:rPr>
      </w:pPr>
    </w:p>
    <w:p w14:paraId="20CF7B0C" w14:textId="77777777" w:rsidR="00204B50" w:rsidRPr="00AB5501" w:rsidRDefault="00204B50">
      <w:pPr>
        <w:spacing w:line="360" w:lineRule="auto"/>
        <w:rPr>
          <w:rFonts w:ascii="宋体" w:eastAsia="宋体" w:hAnsi="宋体"/>
          <w:sz w:val="24"/>
          <w:szCs w:val="24"/>
          <w:lang w:eastAsia="zh-CN"/>
        </w:rPr>
      </w:pPr>
    </w:p>
    <w:p w14:paraId="52B04E75" w14:textId="77777777" w:rsidR="00204B50" w:rsidRPr="00AB5501" w:rsidRDefault="00000000">
      <w:pPr>
        <w:pBdr>
          <w:top w:val="single" w:sz="4" w:space="1" w:color="auto"/>
        </w:pBdr>
        <w:spacing w:line="360" w:lineRule="auto"/>
        <w:rPr>
          <w:rFonts w:ascii="宋体" w:eastAsia="宋体" w:hAnsi="宋体"/>
          <w:lang w:eastAsia="zh-CN"/>
        </w:rPr>
      </w:pPr>
      <w:r w:rsidRPr="00AB5501">
        <w:rPr>
          <w:rFonts w:ascii="宋体" w:eastAsia="宋体" w:hAnsi="宋体"/>
          <w:sz w:val="24"/>
          <w:szCs w:val="24"/>
          <w:vertAlign w:val="superscript"/>
          <w:lang w:eastAsia="zh-CN"/>
        </w:rPr>
        <w:t>1</w:t>
      </w:r>
      <w:r w:rsidRPr="00AB5501">
        <w:rPr>
          <w:rFonts w:ascii="宋体" w:eastAsia="宋体" w:hAnsi="宋体"/>
          <w:sz w:val="24"/>
          <w:szCs w:val="24"/>
          <w:lang w:eastAsia="zh-CN"/>
        </w:rPr>
        <w:t>从业人员、营业收入、资产总额填报上一年度数据，无上</w:t>
      </w:r>
      <w:proofErr w:type="gramStart"/>
      <w:r w:rsidRPr="00AB5501">
        <w:rPr>
          <w:rFonts w:ascii="宋体" w:eastAsia="宋体" w:hAnsi="宋体"/>
          <w:sz w:val="24"/>
          <w:szCs w:val="24"/>
          <w:lang w:eastAsia="zh-CN"/>
        </w:rPr>
        <w:t>一</w:t>
      </w:r>
      <w:proofErr w:type="gramEnd"/>
      <w:r w:rsidRPr="00AB5501">
        <w:rPr>
          <w:rFonts w:ascii="宋体" w:eastAsia="宋体" w:hAnsi="宋体"/>
          <w:sz w:val="24"/>
          <w:szCs w:val="24"/>
          <w:lang w:eastAsia="zh-CN"/>
        </w:rPr>
        <w:t>年度数据的新成立企业可不填报。</w:t>
      </w:r>
    </w:p>
    <w:p w14:paraId="7B66FA98" w14:textId="77777777" w:rsidR="00204B50" w:rsidRPr="00AB5501" w:rsidRDefault="00204B50">
      <w:pPr>
        <w:rPr>
          <w:rFonts w:ascii="宋体" w:eastAsia="宋体" w:hAnsi="宋体"/>
          <w:lang w:eastAsia="zh-CN"/>
        </w:rPr>
        <w:sectPr w:rsidR="00204B50" w:rsidRPr="00AB5501">
          <w:footerReference w:type="default" r:id="rId24"/>
          <w:pgSz w:w="11907" w:h="16840"/>
          <w:pgMar w:top="1440" w:right="1797" w:bottom="1440" w:left="1797" w:header="680" w:footer="885" w:gutter="0"/>
          <w:cols w:space="720"/>
          <w:docGrid w:linePitch="286"/>
        </w:sectPr>
      </w:pPr>
    </w:p>
    <w:p w14:paraId="75B1F729" w14:textId="77777777" w:rsidR="00204B50" w:rsidRPr="00AB5501" w:rsidRDefault="00204B50">
      <w:pPr>
        <w:rPr>
          <w:rFonts w:ascii="宋体" w:eastAsia="宋体" w:hAnsi="宋体"/>
          <w:lang w:eastAsia="zh-CN"/>
        </w:rPr>
      </w:pPr>
    </w:p>
    <w:p w14:paraId="4763C798" w14:textId="77777777" w:rsidR="00204B50" w:rsidRPr="00AB5501" w:rsidRDefault="00000000">
      <w:pPr>
        <w:spacing w:line="360" w:lineRule="auto"/>
        <w:jc w:val="center"/>
        <w:rPr>
          <w:rFonts w:ascii="宋体" w:eastAsia="宋体" w:hAnsi="宋体"/>
          <w:b/>
          <w:sz w:val="32"/>
          <w:szCs w:val="24"/>
          <w:lang w:eastAsia="zh-CN"/>
        </w:rPr>
      </w:pPr>
      <w:r w:rsidRPr="00AB5501">
        <w:rPr>
          <w:rFonts w:ascii="宋体" w:eastAsia="宋体" w:hAnsi="宋体"/>
          <w:b/>
          <w:sz w:val="32"/>
          <w:szCs w:val="24"/>
          <w:lang w:eastAsia="zh-CN"/>
        </w:rPr>
        <w:t>残疾人福利性单位声明函格式</w:t>
      </w:r>
    </w:p>
    <w:p w14:paraId="59ECFB0B" w14:textId="77777777" w:rsidR="00204B50" w:rsidRPr="00AB5501" w:rsidRDefault="00000000">
      <w:pPr>
        <w:spacing w:line="360" w:lineRule="auto"/>
        <w:ind w:firstLine="504"/>
        <w:jc w:val="center"/>
        <w:rPr>
          <w:rFonts w:ascii="宋体" w:eastAsia="宋体" w:hAnsi="宋体" w:cs="仿宋"/>
          <w:spacing w:val="6"/>
          <w:sz w:val="24"/>
          <w:szCs w:val="24"/>
          <w:lang w:eastAsia="zh-CN"/>
        </w:rPr>
      </w:pPr>
      <w:r w:rsidRPr="00AB5501">
        <w:rPr>
          <w:rFonts w:ascii="宋体" w:eastAsia="宋体" w:hAnsi="宋体" w:cs="仿宋" w:hint="eastAsia"/>
          <w:spacing w:val="6"/>
          <w:sz w:val="24"/>
          <w:szCs w:val="24"/>
          <w:lang w:eastAsia="zh-CN"/>
        </w:rPr>
        <w:t>（统一格式，原件）</w:t>
      </w:r>
    </w:p>
    <w:p w14:paraId="7367B341" w14:textId="77777777" w:rsidR="00204B50" w:rsidRPr="00AB5501" w:rsidRDefault="00204B50">
      <w:pPr>
        <w:spacing w:line="360" w:lineRule="auto"/>
        <w:rPr>
          <w:rFonts w:ascii="宋体" w:eastAsia="宋体" w:hAnsi="宋体"/>
          <w:sz w:val="24"/>
          <w:szCs w:val="24"/>
          <w:lang w:eastAsia="zh-CN"/>
        </w:rPr>
      </w:pPr>
    </w:p>
    <w:p w14:paraId="6C54B1C8"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AB5501">
        <w:rPr>
          <w:rFonts w:ascii="宋体" w:eastAsia="宋体" w:hAnsi="宋体"/>
          <w:b/>
          <w:sz w:val="24"/>
          <w:szCs w:val="24"/>
          <w:lang w:eastAsia="zh-CN"/>
        </w:rPr>
        <w:t>（请进行选择）</w:t>
      </w:r>
      <w:r w:rsidRPr="00AB5501">
        <w:rPr>
          <w:rFonts w:ascii="宋体" w:eastAsia="宋体" w:hAnsi="宋体"/>
          <w:sz w:val="24"/>
          <w:szCs w:val="24"/>
          <w:lang w:eastAsia="zh-CN"/>
        </w:rPr>
        <w:t>：</w:t>
      </w:r>
    </w:p>
    <w:p w14:paraId="08353886" w14:textId="77777777" w:rsidR="00204B50" w:rsidRPr="00AB5501" w:rsidRDefault="00000000">
      <w:pPr>
        <w:spacing w:line="360" w:lineRule="auto"/>
        <w:ind w:firstLineChars="200" w:firstLine="482"/>
        <w:rPr>
          <w:rFonts w:ascii="宋体" w:eastAsia="宋体" w:hAnsi="宋体"/>
          <w:b/>
          <w:sz w:val="24"/>
          <w:szCs w:val="24"/>
          <w:lang w:eastAsia="zh-CN"/>
        </w:rPr>
      </w:pPr>
      <w:r w:rsidRPr="00AB5501">
        <w:rPr>
          <w:rFonts w:ascii="宋体" w:eastAsia="宋体" w:hAnsi="宋体" w:hint="eastAsia"/>
          <w:b/>
          <w:sz w:val="24"/>
          <w:szCs w:val="24"/>
          <w:lang w:eastAsia="zh-CN"/>
        </w:rPr>
        <w:t>□</w:t>
      </w:r>
      <w:r w:rsidRPr="00AB5501">
        <w:rPr>
          <w:rFonts w:ascii="宋体" w:eastAsia="宋体" w:hAnsi="宋体"/>
          <w:b/>
          <w:sz w:val="24"/>
          <w:szCs w:val="24"/>
          <w:lang w:eastAsia="zh-CN"/>
        </w:rPr>
        <w:t>不属于符合条件的残疾人福利性单位。</w:t>
      </w:r>
    </w:p>
    <w:p w14:paraId="7CC631AF" w14:textId="77777777" w:rsidR="00204B50" w:rsidRPr="00AB5501" w:rsidRDefault="00000000">
      <w:pPr>
        <w:spacing w:line="360" w:lineRule="auto"/>
        <w:ind w:firstLineChars="200" w:firstLine="482"/>
        <w:rPr>
          <w:rFonts w:ascii="宋体" w:eastAsia="宋体" w:hAnsi="宋体"/>
          <w:sz w:val="24"/>
          <w:szCs w:val="24"/>
          <w:lang w:eastAsia="zh-CN"/>
        </w:rPr>
      </w:pPr>
      <w:r w:rsidRPr="00AB5501">
        <w:rPr>
          <w:rFonts w:ascii="宋体" w:eastAsia="宋体" w:hAnsi="宋体" w:hint="eastAsia"/>
          <w:b/>
          <w:sz w:val="24"/>
          <w:szCs w:val="24"/>
          <w:lang w:eastAsia="zh-CN"/>
        </w:rPr>
        <w:t>□</w:t>
      </w:r>
      <w:r w:rsidRPr="00AB5501">
        <w:rPr>
          <w:rFonts w:ascii="宋体" w:eastAsia="宋体" w:hAnsi="宋体"/>
          <w:b/>
          <w:sz w:val="24"/>
          <w:szCs w:val="24"/>
          <w:lang w:eastAsia="zh-CN"/>
        </w:rPr>
        <w:t>属于符合条件的残疾人福利性单位，</w:t>
      </w:r>
      <w:r w:rsidRPr="00AB5501">
        <w:rPr>
          <w:rFonts w:ascii="宋体" w:eastAsia="宋体" w:hAnsi="宋体"/>
          <w:sz w:val="24"/>
          <w:szCs w:val="24"/>
          <w:lang w:eastAsia="zh-CN"/>
        </w:rPr>
        <w:t>且本单位参加</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单位的</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5A6D11F1" w14:textId="77777777" w:rsidR="00204B50" w:rsidRPr="00AB5501" w:rsidRDefault="00000000">
      <w:pPr>
        <w:spacing w:line="360" w:lineRule="auto"/>
        <w:ind w:firstLineChars="200" w:firstLine="482"/>
        <w:rPr>
          <w:rFonts w:ascii="宋体" w:eastAsia="宋体" w:hAnsi="宋体"/>
          <w:b/>
          <w:sz w:val="24"/>
          <w:szCs w:val="24"/>
          <w:lang w:eastAsia="zh-CN"/>
        </w:rPr>
      </w:pPr>
      <w:r w:rsidRPr="00AB5501">
        <w:rPr>
          <w:rFonts w:ascii="宋体" w:eastAsia="宋体" w:hAnsi="宋体"/>
          <w:b/>
          <w:sz w:val="24"/>
          <w:szCs w:val="24"/>
          <w:lang w:eastAsia="zh-CN"/>
        </w:rPr>
        <w:t>本单位对上述声明的真实性负责。如有虚假，将依法承担相应责任。</w:t>
      </w:r>
    </w:p>
    <w:p w14:paraId="25561EB2" w14:textId="77777777" w:rsidR="00204B50" w:rsidRPr="00AB5501" w:rsidRDefault="00204B50">
      <w:pPr>
        <w:spacing w:line="278" w:lineRule="auto"/>
        <w:rPr>
          <w:rFonts w:ascii="宋体" w:eastAsia="宋体" w:hAnsi="宋体"/>
          <w:lang w:eastAsia="zh-CN"/>
        </w:rPr>
      </w:pPr>
    </w:p>
    <w:p w14:paraId="73E46BD3" w14:textId="77777777" w:rsidR="00204B50" w:rsidRPr="00AB5501" w:rsidRDefault="00204B50">
      <w:pPr>
        <w:spacing w:line="278" w:lineRule="auto"/>
        <w:rPr>
          <w:rFonts w:ascii="宋体" w:eastAsia="宋体" w:hAnsi="宋体"/>
          <w:lang w:eastAsia="zh-CN"/>
        </w:rPr>
      </w:pPr>
    </w:p>
    <w:p w14:paraId="1D0983B4" w14:textId="77777777" w:rsidR="00204B50" w:rsidRPr="00AB5501" w:rsidRDefault="00204B50">
      <w:pPr>
        <w:spacing w:line="278" w:lineRule="auto"/>
        <w:rPr>
          <w:rFonts w:ascii="宋体" w:eastAsia="宋体" w:hAnsi="宋体"/>
          <w:lang w:eastAsia="zh-CN"/>
        </w:rPr>
      </w:pPr>
    </w:p>
    <w:p w14:paraId="110E4239" w14:textId="77777777" w:rsidR="00204B50" w:rsidRPr="00AB5501" w:rsidRDefault="00204B50">
      <w:pPr>
        <w:spacing w:line="279" w:lineRule="auto"/>
        <w:rPr>
          <w:rFonts w:ascii="宋体" w:eastAsia="宋体" w:hAnsi="宋体"/>
          <w:lang w:eastAsia="zh-CN"/>
        </w:rPr>
      </w:pPr>
    </w:p>
    <w:p w14:paraId="6B0F302A" w14:textId="77777777" w:rsidR="00204B50" w:rsidRPr="00AB5501" w:rsidRDefault="00204B50">
      <w:pPr>
        <w:spacing w:line="279" w:lineRule="auto"/>
        <w:rPr>
          <w:rFonts w:ascii="宋体" w:eastAsia="宋体" w:hAnsi="宋体"/>
          <w:lang w:eastAsia="zh-CN"/>
        </w:rPr>
      </w:pPr>
    </w:p>
    <w:p w14:paraId="40B7A296" w14:textId="77777777" w:rsidR="00204B50" w:rsidRPr="00AB5501" w:rsidRDefault="00000000">
      <w:pPr>
        <w:pStyle w:val="afb"/>
        <w:spacing w:before="79" w:line="189" w:lineRule="auto"/>
        <w:ind w:left="4660"/>
        <w:rPr>
          <w:rFonts w:cs="Arial"/>
          <w:sz w:val="24"/>
          <w:szCs w:val="24"/>
          <w:lang w:eastAsia="zh-CN"/>
        </w:rPr>
      </w:pPr>
      <w:r w:rsidRPr="00AB5501">
        <w:rPr>
          <w:rFonts w:cs="Arial"/>
          <w:spacing w:val="8"/>
          <w:sz w:val="24"/>
          <w:szCs w:val="24"/>
          <w:lang w:eastAsia="zh-CN"/>
        </w:rPr>
        <w:t>单位名称（盖章</w:t>
      </w:r>
      <w:r w:rsidRPr="00AB5501">
        <w:rPr>
          <w:rFonts w:cs="Arial"/>
          <w:spacing w:val="-60"/>
          <w:sz w:val="24"/>
          <w:szCs w:val="24"/>
          <w:lang w:eastAsia="zh-CN"/>
        </w:rPr>
        <w:t>）：</w:t>
      </w:r>
    </w:p>
    <w:p w14:paraId="5FE51A8C" w14:textId="77777777" w:rsidR="00204B50" w:rsidRPr="00AB5501" w:rsidRDefault="00000000">
      <w:pPr>
        <w:spacing w:line="19" w:lineRule="exact"/>
        <w:ind w:left="6790"/>
        <w:rPr>
          <w:rFonts w:ascii="宋体" w:eastAsia="宋体" w:hAnsi="宋体"/>
          <w:sz w:val="24"/>
          <w:szCs w:val="24"/>
          <w:lang w:eastAsia="zh-CN"/>
        </w:rPr>
      </w:pPr>
      <w:r w:rsidRPr="00AB5501">
        <w:rPr>
          <w:rFonts w:ascii="宋体" w:eastAsia="宋体" w:hAnsi="宋体"/>
          <w:spacing w:val="-11"/>
          <w:position w:val="5"/>
          <w:sz w:val="24"/>
          <w:szCs w:val="24"/>
          <w:lang w:eastAsia="zh-CN"/>
        </w:rPr>
        <w:t>______</w:t>
      </w:r>
    </w:p>
    <w:p w14:paraId="733866B1" w14:textId="77777777" w:rsidR="00204B50" w:rsidRPr="00AB5501" w:rsidRDefault="00204B50">
      <w:pPr>
        <w:spacing w:line="243" w:lineRule="auto"/>
        <w:rPr>
          <w:rFonts w:ascii="宋体" w:eastAsia="宋体" w:hAnsi="宋体"/>
          <w:lang w:eastAsia="zh-CN"/>
        </w:rPr>
      </w:pPr>
    </w:p>
    <w:p w14:paraId="55C87B7A" w14:textId="77777777" w:rsidR="00204B50" w:rsidRPr="00AB5501" w:rsidRDefault="00000000">
      <w:pPr>
        <w:pStyle w:val="afb"/>
        <w:spacing w:before="79" w:line="189" w:lineRule="auto"/>
        <w:ind w:left="5823"/>
        <w:rPr>
          <w:rFonts w:cs="Arial"/>
          <w:spacing w:val="-21"/>
          <w:sz w:val="24"/>
          <w:szCs w:val="24"/>
          <w:lang w:eastAsia="zh-CN"/>
        </w:rPr>
      </w:pPr>
      <w:r w:rsidRPr="00AB5501">
        <w:rPr>
          <w:rFonts w:cs="Arial"/>
          <w:spacing w:val="-21"/>
          <w:sz w:val="24"/>
          <w:szCs w:val="24"/>
          <w:lang w:eastAsia="zh-CN"/>
        </w:rPr>
        <w:t>日</w:t>
      </w:r>
      <w:r w:rsidRPr="00AB5501">
        <w:rPr>
          <w:rFonts w:cs="Arial"/>
          <w:spacing w:val="24"/>
          <w:sz w:val="24"/>
          <w:szCs w:val="24"/>
          <w:lang w:eastAsia="zh-CN"/>
        </w:rPr>
        <w:t xml:space="preserve">  </w:t>
      </w:r>
      <w:r w:rsidRPr="00AB5501">
        <w:rPr>
          <w:rFonts w:cs="Arial"/>
          <w:spacing w:val="-21"/>
          <w:sz w:val="24"/>
          <w:szCs w:val="24"/>
          <w:lang w:eastAsia="zh-CN"/>
        </w:rPr>
        <w:t>期：</w:t>
      </w:r>
    </w:p>
    <w:p w14:paraId="0735D5CF" w14:textId="77777777" w:rsidR="00204B50" w:rsidRPr="00AB5501" w:rsidRDefault="00204B50">
      <w:pPr>
        <w:pStyle w:val="afb"/>
        <w:spacing w:before="79" w:line="189" w:lineRule="auto"/>
        <w:rPr>
          <w:rFonts w:cs="Arial"/>
          <w:spacing w:val="-21"/>
          <w:sz w:val="24"/>
          <w:szCs w:val="24"/>
          <w:lang w:eastAsia="zh-CN"/>
        </w:rPr>
      </w:pPr>
    </w:p>
    <w:p w14:paraId="4318AD27" w14:textId="77777777" w:rsidR="00204B50" w:rsidRPr="00AB5501" w:rsidRDefault="00204B50">
      <w:pPr>
        <w:pStyle w:val="afb"/>
        <w:spacing w:before="79" w:line="189" w:lineRule="auto"/>
        <w:rPr>
          <w:rFonts w:cs="Arial"/>
          <w:spacing w:val="-21"/>
          <w:sz w:val="24"/>
          <w:szCs w:val="24"/>
          <w:lang w:eastAsia="zh-CN"/>
        </w:rPr>
        <w:sectPr w:rsidR="00204B50" w:rsidRPr="00AB5501">
          <w:footerReference w:type="default" r:id="rId25"/>
          <w:pgSz w:w="11907" w:h="16840"/>
          <w:pgMar w:top="1440" w:right="1797" w:bottom="1440" w:left="1797" w:header="624" w:footer="885" w:gutter="0"/>
          <w:cols w:space="720"/>
          <w:docGrid w:linePitch="286"/>
        </w:sectPr>
      </w:pPr>
    </w:p>
    <w:p w14:paraId="741E8EAC" w14:textId="77777777" w:rsidR="00204B50" w:rsidRPr="00AB5501" w:rsidRDefault="00000000">
      <w:pPr>
        <w:pStyle w:val="afb"/>
        <w:spacing w:before="79" w:line="189" w:lineRule="auto"/>
        <w:rPr>
          <w:rFonts w:cs="Arial"/>
          <w:spacing w:val="-21"/>
          <w:sz w:val="24"/>
          <w:szCs w:val="24"/>
          <w:lang w:eastAsia="zh-CN"/>
        </w:rPr>
      </w:pPr>
      <w:r w:rsidRPr="00AB5501">
        <w:rPr>
          <w:rFonts w:cs="Arial" w:hint="eastAsia"/>
          <w:spacing w:val="-21"/>
          <w:sz w:val="24"/>
          <w:szCs w:val="24"/>
          <w:lang w:eastAsia="zh-CN"/>
        </w:rPr>
        <w:lastRenderedPageBreak/>
        <w:t>2-1-2  拟分包情况说明及分包意向协议</w:t>
      </w:r>
    </w:p>
    <w:p w14:paraId="5354532C" w14:textId="77777777" w:rsidR="00204B50" w:rsidRPr="00AB5501" w:rsidRDefault="00204B50">
      <w:pPr>
        <w:pStyle w:val="afb"/>
        <w:spacing w:before="79" w:line="189" w:lineRule="auto"/>
        <w:rPr>
          <w:rFonts w:cs="Arial"/>
          <w:spacing w:val="-21"/>
          <w:sz w:val="24"/>
          <w:szCs w:val="24"/>
          <w:lang w:eastAsia="zh-CN"/>
        </w:rPr>
      </w:pPr>
    </w:p>
    <w:p w14:paraId="65078E08" w14:textId="77777777" w:rsidR="00204B50" w:rsidRPr="00AB5501" w:rsidRDefault="00000000">
      <w:pPr>
        <w:rPr>
          <w:rFonts w:ascii="宋体" w:eastAsia="宋体" w:hAnsi="宋体"/>
          <w:lang w:eastAsia="zh-CN"/>
        </w:rPr>
      </w:pPr>
      <w:r w:rsidRPr="00AB5501">
        <w:rPr>
          <w:rFonts w:ascii="宋体" w:eastAsia="宋体" w:hAnsi="宋体" w:cs="宋体" w:hint="eastAsia"/>
          <w:sz w:val="24"/>
          <w:szCs w:val="24"/>
          <w:lang w:eastAsia="zh-CN" w:bidi="ar"/>
        </w:rPr>
        <w:t xml:space="preserve">说明： </w:t>
      </w:r>
    </w:p>
    <w:p w14:paraId="6DE0BAF2" w14:textId="77777777" w:rsidR="00204B50" w:rsidRPr="00AB5501" w:rsidRDefault="00000000">
      <w:pPr>
        <w:rPr>
          <w:rFonts w:ascii="宋体" w:eastAsia="宋体" w:hAnsi="宋体"/>
          <w:lang w:eastAsia="zh-CN"/>
        </w:rPr>
      </w:pPr>
      <w:r w:rsidRPr="00AB5501">
        <w:rPr>
          <w:rFonts w:ascii="宋体" w:eastAsia="宋体" w:hAnsi="宋体" w:cs="宋体" w:hint="eastAsia"/>
          <w:sz w:val="24"/>
          <w:szCs w:val="24"/>
          <w:lang w:eastAsia="zh-CN" w:bidi="ar"/>
        </w:rPr>
        <w:t xml:space="preserve">如本项目（包）允许分包，且供应商拟进行分包时， </w:t>
      </w:r>
    </w:p>
    <w:p w14:paraId="6170C149" w14:textId="77777777" w:rsidR="00204B50" w:rsidRPr="00AB5501" w:rsidRDefault="00000000">
      <w:pPr>
        <w:rPr>
          <w:rFonts w:ascii="宋体" w:eastAsia="宋体" w:hAnsi="宋体"/>
          <w:lang w:eastAsia="zh-CN"/>
        </w:rPr>
      </w:pPr>
      <w:r w:rsidRPr="00AB5501">
        <w:rPr>
          <w:rFonts w:ascii="宋体" w:eastAsia="宋体" w:hAnsi="宋体" w:cs="宋体" w:hint="eastAsia"/>
          <w:sz w:val="24"/>
          <w:szCs w:val="24"/>
          <w:lang w:eastAsia="zh-CN" w:bidi="ar"/>
        </w:rPr>
        <w:t>（1）响应文件中须提供《拟分包情况说明》，否则</w:t>
      </w:r>
      <w:r w:rsidRPr="00AB5501">
        <w:rPr>
          <w:rFonts w:ascii="宋体" w:eastAsia="宋体" w:hAnsi="宋体" w:cs="宋体" w:hint="eastAsia"/>
          <w:b/>
          <w:bCs/>
          <w:sz w:val="24"/>
          <w:szCs w:val="24"/>
          <w:lang w:eastAsia="zh-CN" w:bidi="ar"/>
        </w:rPr>
        <w:t>响应无效</w:t>
      </w:r>
      <w:r w:rsidRPr="00AB5501">
        <w:rPr>
          <w:rFonts w:ascii="宋体" w:eastAsia="宋体" w:hAnsi="宋体" w:cs="宋体" w:hint="eastAsia"/>
          <w:sz w:val="24"/>
          <w:szCs w:val="24"/>
          <w:lang w:eastAsia="zh-CN" w:bidi="ar"/>
        </w:rPr>
        <w:t xml:space="preserve">； </w:t>
      </w:r>
    </w:p>
    <w:p w14:paraId="3DB3F299" w14:textId="77777777" w:rsidR="00204B50" w:rsidRPr="00AB5501" w:rsidRDefault="00000000">
      <w:pPr>
        <w:rPr>
          <w:rFonts w:ascii="宋体" w:eastAsia="宋体" w:hAnsi="宋体"/>
          <w:lang w:eastAsia="zh-CN"/>
        </w:rPr>
      </w:pPr>
      <w:r w:rsidRPr="00AB5501">
        <w:rPr>
          <w:rFonts w:ascii="宋体" w:eastAsia="宋体" w:hAnsi="宋体" w:cs="宋体" w:hint="eastAsia"/>
          <w:sz w:val="24"/>
          <w:szCs w:val="24"/>
          <w:lang w:eastAsia="zh-CN" w:bidi="ar"/>
        </w:rPr>
        <w:t>（2）当同时符合下列情形时，响应文件还须提供《分包意向协议》，否则</w:t>
      </w:r>
      <w:r w:rsidRPr="00AB5501">
        <w:rPr>
          <w:rFonts w:ascii="宋体" w:eastAsia="宋体" w:hAnsi="宋体" w:cs="宋体" w:hint="eastAsia"/>
          <w:b/>
          <w:bCs/>
          <w:sz w:val="24"/>
          <w:szCs w:val="24"/>
          <w:lang w:eastAsia="zh-CN" w:bidi="ar"/>
        </w:rPr>
        <w:t>响应无效</w:t>
      </w:r>
      <w:r w:rsidRPr="00AB5501">
        <w:rPr>
          <w:rFonts w:ascii="宋体" w:eastAsia="宋体" w:hAnsi="宋体" w:cs="宋体" w:hint="eastAsia"/>
          <w:sz w:val="24"/>
          <w:szCs w:val="24"/>
          <w:lang w:eastAsia="zh-CN" w:bidi="ar"/>
        </w:rPr>
        <w:t xml:space="preserve">： </w:t>
      </w:r>
    </w:p>
    <w:p w14:paraId="3B6EB2B2" w14:textId="77777777" w:rsidR="00204B50" w:rsidRPr="00AB5501" w:rsidRDefault="00000000">
      <w:pPr>
        <w:rPr>
          <w:rFonts w:ascii="宋体" w:eastAsia="宋体" w:hAnsi="宋体"/>
          <w:lang w:eastAsia="zh-CN"/>
        </w:rPr>
      </w:pPr>
      <w:r w:rsidRPr="00AB5501">
        <w:rPr>
          <w:rFonts w:ascii="宋体" w:eastAsia="宋体" w:hAnsi="宋体" w:cs="宋体" w:hint="eastAsia"/>
          <w:sz w:val="24"/>
          <w:szCs w:val="24"/>
          <w:lang w:eastAsia="zh-CN" w:bidi="ar"/>
        </w:rPr>
        <w:t xml:space="preserve">A. 本项目（包）预留部分采购项目预算专门面向中小企业采购，且要求获得采购 </w:t>
      </w:r>
    </w:p>
    <w:p w14:paraId="20CA2BB6" w14:textId="77777777" w:rsidR="00204B50" w:rsidRPr="00AB5501" w:rsidRDefault="00000000">
      <w:pPr>
        <w:rPr>
          <w:rFonts w:ascii="宋体" w:eastAsia="宋体" w:hAnsi="宋体"/>
          <w:lang w:eastAsia="zh-CN"/>
        </w:rPr>
      </w:pPr>
      <w:r w:rsidRPr="00AB5501">
        <w:rPr>
          <w:rFonts w:ascii="宋体" w:eastAsia="宋体" w:hAnsi="宋体" w:cs="宋体" w:hint="eastAsia"/>
          <w:sz w:val="24"/>
          <w:szCs w:val="24"/>
          <w:lang w:eastAsia="zh-CN" w:bidi="ar"/>
        </w:rPr>
        <w:t xml:space="preserve">合同的供应商将采购项目中的一定比例分包给一家或者多家中小企业的； </w:t>
      </w:r>
    </w:p>
    <w:p w14:paraId="06FB9ED1" w14:textId="77777777" w:rsidR="00204B50" w:rsidRPr="00AB5501" w:rsidRDefault="00000000">
      <w:pPr>
        <w:rPr>
          <w:rFonts w:ascii="宋体" w:eastAsia="宋体" w:hAnsi="宋体"/>
          <w:lang w:eastAsia="zh-CN"/>
        </w:rPr>
      </w:pPr>
      <w:r w:rsidRPr="00AB5501">
        <w:rPr>
          <w:rFonts w:ascii="宋体" w:eastAsia="宋体" w:hAnsi="宋体" w:cs="宋体" w:hint="eastAsia"/>
          <w:sz w:val="24"/>
          <w:szCs w:val="24"/>
          <w:lang w:eastAsia="zh-CN" w:bidi="ar"/>
        </w:rPr>
        <w:t xml:space="preserve">B. 供应商通过分包方式满足中小企业政策要求的。 </w:t>
      </w:r>
    </w:p>
    <w:p w14:paraId="7E086627" w14:textId="77777777" w:rsidR="00204B50" w:rsidRPr="00AB5501" w:rsidRDefault="00000000">
      <w:pPr>
        <w:rPr>
          <w:rFonts w:ascii="宋体" w:eastAsia="宋体" w:hAnsi="宋体"/>
          <w:lang w:eastAsia="zh-CN"/>
        </w:rPr>
      </w:pPr>
      <w:r w:rsidRPr="00AB5501">
        <w:rPr>
          <w:rFonts w:ascii="宋体" w:eastAsia="宋体" w:hAnsi="宋体" w:cs="宋体" w:hint="eastAsia"/>
          <w:sz w:val="24"/>
          <w:szCs w:val="24"/>
          <w:lang w:eastAsia="zh-CN" w:bidi="ar"/>
        </w:rPr>
        <w:t>（3）不属于上述情形时，无须提供《拟分包情况说明》及《分包意向协议》。</w:t>
      </w:r>
    </w:p>
    <w:p w14:paraId="23AC838F" w14:textId="77777777" w:rsidR="00204B50" w:rsidRPr="00AB5501" w:rsidRDefault="00204B50">
      <w:pPr>
        <w:pStyle w:val="21"/>
        <w:rPr>
          <w:rFonts w:ascii="宋体" w:hAnsi="宋体"/>
        </w:rPr>
        <w:sectPr w:rsidR="00204B50" w:rsidRPr="00AB5501">
          <w:pgSz w:w="11907" w:h="16840"/>
          <w:pgMar w:top="1440" w:right="1797" w:bottom="1440" w:left="1797" w:header="624" w:footer="885" w:gutter="0"/>
          <w:cols w:space="720"/>
          <w:docGrid w:linePitch="286"/>
        </w:sectPr>
      </w:pPr>
    </w:p>
    <w:p w14:paraId="7F53F765" w14:textId="77777777" w:rsidR="00204B50" w:rsidRPr="00AB5501" w:rsidRDefault="00000000">
      <w:pPr>
        <w:pStyle w:val="afb"/>
        <w:spacing w:before="353" w:line="219" w:lineRule="auto"/>
        <w:ind w:left="3285"/>
        <w:rPr>
          <w:spacing w:val="-1"/>
          <w:sz w:val="36"/>
          <w:szCs w:val="36"/>
          <w:lang w:eastAsia="zh-CN"/>
          <w14:textOutline w14:w="2311" w14:cap="flat" w14:cmpd="sng" w14:algn="ctr">
            <w14:solidFill>
              <w14:srgbClr w14:val="000000"/>
            </w14:solidFill>
            <w14:prstDash w14:val="solid"/>
            <w14:miter w14:lim="0"/>
          </w14:textOutline>
        </w:rPr>
      </w:pPr>
      <w:r w:rsidRPr="00AB5501">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5346DE6B" w14:textId="77777777" w:rsidR="00204B50" w:rsidRPr="00AB5501" w:rsidRDefault="00000000">
      <w:pPr>
        <w:spacing w:line="360" w:lineRule="auto"/>
        <w:ind w:firstLine="504"/>
        <w:jc w:val="center"/>
        <w:rPr>
          <w:rFonts w:ascii="宋体" w:eastAsia="宋体" w:hAnsi="宋体"/>
          <w:spacing w:val="-1"/>
          <w:sz w:val="36"/>
          <w:szCs w:val="36"/>
          <w:lang w:eastAsia="zh-CN"/>
          <w14:textOutline w14:w="2311" w14:cap="flat" w14:cmpd="sng" w14:algn="ctr">
            <w14:solidFill>
              <w14:srgbClr w14:val="000000"/>
            </w14:solidFill>
            <w14:prstDash w14:val="solid"/>
            <w14:miter w14:lim="0"/>
          </w14:textOutline>
        </w:rPr>
      </w:pPr>
      <w:r w:rsidRPr="00AB5501">
        <w:rPr>
          <w:rFonts w:ascii="宋体" w:eastAsia="宋体" w:hAnsi="宋体" w:cs="仿宋" w:hint="eastAsia"/>
          <w:spacing w:val="6"/>
          <w:sz w:val="24"/>
          <w:szCs w:val="24"/>
          <w:lang w:eastAsia="zh-CN"/>
        </w:rPr>
        <w:t>（统一格式，原件）</w:t>
      </w:r>
    </w:p>
    <w:p w14:paraId="60CF8B1B" w14:textId="77777777" w:rsidR="00204B50" w:rsidRPr="00AB5501" w:rsidRDefault="00000000">
      <w:pPr>
        <w:pStyle w:val="afb"/>
        <w:spacing w:before="256" w:line="219" w:lineRule="auto"/>
        <w:rPr>
          <w:sz w:val="24"/>
          <w:szCs w:val="24"/>
          <w:lang w:eastAsia="zh-CN"/>
        </w:rPr>
      </w:pPr>
      <w:r w:rsidRPr="00AB5501">
        <w:rPr>
          <w:spacing w:val="-20"/>
          <w:w w:val="96"/>
          <w:sz w:val="24"/>
          <w:szCs w:val="24"/>
          <w:lang w:eastAsia="zh-CN"/>
        </w:rPr>
        <w:t>致</w:t>
      </w:r>
      <w:r w:rsidRPr="00AB5501">
        <w:rPr>
          <w:spacing w:val="-5"/>
          <w:sz w:val="24"/>
          <w:szCs w:val="24"/>
          <w:lang w:eastAsia="zh-CN"/>
        </w:rPr>
        <w:t>：</w:t>
      </w:r>
      <w:r w:rsidRPr="00AB5501">
        <w:rPr>
          <w:spacing w:val="-21"/>
          <w:sz w:val="24"/>
          <w:szCs w:val="24"/>
          <w:u w:val="single"/>
          <w:lang w:eastAsia="zh-CN"/>
        </w:rPr>
        <w:t xml:space="preserve"> </w:t>
      </w:r>
      <w:r w:rsidRPr="00AB5501">
        <w:rPr>
          <w:spacing w:val="-5"/>
          <w:sz w:val="24"/>
          <w:szCs w:val="24"/>
          <w:u w:val="single"/>
          <w:lang w:eastAsia="zh-CN"/>
        </w:rPr>
        <w:t>（</w:t>
      </w:r>
      <w:r w:rsidRPr="00AB5501">
        <w:rPr>
          <w:spacing w:val="-20"/>
          <w:w w:val="96"/>
          <w:sz w:val="24"/>
          <w:szCs w:val="24"/>
          <w:u w:val="single"/>
          <w:lang w:eastAsia="zh-CN"/>
        </w:rPr>
        <w:t>采购人或采购代理机构）</w:t>
      </w:r>
      <w:r w:rsidRPr="00AB5501">
        <w:rPr>
          <w:sz w:val="24"/>
          <w:szCs w:val="24"/>
          <w:u w:val="single"/>
          <w:lang w:eastAsia="zh-CN"/>
        </w:rPr>
        <w:t xml:space="preserve">  </w:t>
      </w:r>
    </w:p>
    <w:p w14:paraId="15187BA7" w14:textId="77777777" w:rsidR="00204B50" w:rsidRPr="00AB5501" w:rsidRDefault="00000000">
      <w:pPr>
        <w:pStyle w:val="afb"/>
        <w:spacing w:before="181" w:line="359" w:lineRule="auto"/>
        <w:ind w:left="13" w:firstLine="478"/>
        <w:jc w:val="both"/>
        <w:rPr>
          <w:sz w:val="24"/>
          <w:szCs w:val="24"/>
          <w:lang w:eastAsia="zh-CN"/>
        </w:rPr>
      </w:pPr>
      <w:r w:rsidRPr="00AB5501">
        <w:rPr>
          <w:spacing w:val="-3"/>
          <w:sz w:val="24"/>
          <w:szCs w:val="24"/>
          <w:lang w:eastAsia="zh-CN"/>
        </w:rPr>
        <w:t>我单位参加贵单位组织采购的</w:t>
      </w:r>
      <w:r w:rsidRPr="00AB5501">
        <w:rPr>
          <w:rFonts w:hint="eastAsia"/>
          <w:spacing w:val="-3"/>
          <w:sz w:val="24"/>
          <w:szCs w:val="24"/>
          <w:lang w:eastAsia="zh-CN"/>
        </w:rPr>
        <w:t>项目编号</w:t>
      </w:r>
      <w:r w:rsidRPr="00AB5501">
        <w:rPr>
          <w:spacing w:val="-3"/>
          <w:sz w:val="24"/>
          <w:szCs w:val="24"/>
          <w:lang w:eastAsia="zh-CN"/>
        </w:rPr>
        <w:t>为</w:t>
      </w:r>
      <w:r w:rsidRPr="00AB5501">
        <w:rPr>
          <w:spacing w:val="-3"/>
          <w:sz w:val="24"/>
          <w:szCs w:val="24"/>
          <w:u w:val="single"/>
          <w:lang w:eastAsia="zh-CN"/>
        </w:rPr>
        <w:t xml:space="preserve">      </w:t>
      </w:r>
      <w:r w:rsidRPr="00AB5501">
        <w:rPr>
          <w:spacing w:val="-81"/>
          <w:sz w:val="24"/>
          <w:szCs w:val="24"/>
          <w:lang w:eastAsia="zh-CN"/>
        </w:rPr>
        <w:t xml:space="preserve"> </w:t>
      </w:r>
      <w:r w:rsidRPr="00AB5501">
        <w:rPr>
          <w:spacing w:val="-3"/>
          <w:sz w:val="24"/>
          <w:szCs w:val="24"/>
          <w:lang w:eastAsia="zh-CN"/>
        </w:rPr>
        <w:t>的</w:t>
      </w:r>
      <w:r w:rsidRPr="00AB5501">
        <w:rPr>
          <w:spacing w:val="-3"/>
          <w:sz w:val="24"/>
          <w:szCs w:val="24"/>
          <w:u w:val="single"/>
          <w:lang w:eastAsia="zh-CN"/>
        </w:rPr>
        <w:t xml:space="preserve">      </w:t>
      </w:r>
      <w:r w:rsidRPr="00AB5501">
        <w:rPr>
          <w:spacing w:val="-107"/>
          <w:sz w:val="24"/>
          <w:szCs w:val="24"/>
          <w:lang w:eastAsia="zh-CN"/>
        </w:rPr>
        <w:t xml:space="preserve"> </w:t>
      </w:r>
      <w:r w:rsidRPr="00AB5501">
        <w:rPr>
          <w:spacing w:val="-3"/>
          <w:sz w:val="24"/>
          <w:szCs w:val="24"/>
          <w:lang w:eastAsia="zh-CN"/>
        </w:rPr>
        <w:t>项目（填写采购项目名称）</w:t>
      </w:r>
      <w:r w:rsidRPr="00AB5501">
        <w:rPr>
          <w:sz w:val="24"/>
          <w:szCs w:val="24"/>
          <w:lang w:eastAsia="zh-CN"/>
        </w:rPr>
        <w:t xml:space="preserve"> </w:t>
      </w:r>
      <w:r w:rsidRPr="00AB5501">
        <w:rPr>
          <w:spacing w:val="-10"/>
          <w:sz w:val="24"/>
          <w:szCs w:val="24"/>
          <w:lang w:eastAsia="zh-CN"/>
        </w:rPr>
        <w:t>中</w:t>
      </w:r>
      <w:r w:rsidRPr="00AB5501">
        <w:rPr>
          <w:spacing w:val="-10"/>
          <w:sz w:val="24"/>
          <w:szCs w:val="24"/>
          <w:u w:val="single"/>
          <w:lang w:eastAsia="zh-CN"/>
        </w:rPr>
        <w:t xml:space="preserve">      </w:t>
      </w:r>
      <w:r w:rsidRPr="00AB5501">
        <w:rPr>
          <w:spacing w:val="-96"/>
          <w:sz w:val="24"/>
          <w:szCs w:val="24"/>
          <w:lang w:eastAsia="zh-CN"/>
        </w:rPr>
        <w:t xml:space="preserve"> </w:t>
      </w:r>
      <w:r w:rsidRPr="00AB5501">
        <w:rPr>
          <w:spacing w:val="-10"/>
          <w:sz w:val="24"/>
          <w:szCs w:val="24"/>
          <w:lang w:eastAsia="zh-CN"/>
        </w:rPr>
        <w:t>包（填写包号</w:t>
      </w:r>
      <w:r w:rsidRPr="00AB5501">
        <w:rPr>
          <w:rFonts w:hint="eastAsia"/>
          <w:spacing w:val="-10"/>
          <w:sz w:val="24"/>
          <w:szCs w:val="24"/>
          <w:lang w:eastAsia="zh-CN"/>
        </w:rPr>
        <w:t>）</w:t>
      </w:r>
      <w:r w:rsidRPr="00AB5501">
        <w:rPr>
          <w:spacing w:val="-10"/>
          <w:sz w:val="24"/>
          <w:szCs w:val="24"/>
          <w:lang w:eastAsia="zh-CN"/>
        </w:rPr>
        <w:t>的磋商。</w:t>
      </w:r>
      <w:proofErr w:type="gramStart"/>
      <w:r w:rsidRPr="00AB5501">
        <w:rPr>
          <w:spacing w:val="-10"/>
          <w:sz w:val="24"/>
          <w:szCs w:val="24"/>
          <w:lang w:eastAsia="zh-CN"/>
        </w:rPr>
        <w:t>拟签订</w:t>
      </w:r>
      <w:proofErr w:type="gramEnd"/>
      <w:r w:rsidRPr="00AB5501">
        <w:rPr>
          <w:spacing w:val="-10"/>
          <w:sz w:val="24"/>
          <w:szCs w:val="24"/>
          <w:lang w:eastAsia="zh-CN"/>
        </w:rPr>
        <w:t>分包合同的单位情况如下表所示，我单位承诺</w:t>
      </w:r>
      <w:r w:rsidRPr="00AB5501">
        <w:rPr>
          <w:sz w:val="24"/>
          <w:szCs w:val="24"/>
          <w:lang w:eastAsia="zh-CN"/>
        </w:rPr>
        <w:t xml:space="preserve">   </w:t>
      </w:r>
      <w:r w:rsidRPr="00AB5501">
        <w:rPr>
          <w:spacing w:val="-6"/>
          <w:sz w:val="24"/>
          <w:szCs w:val="24"/>
          <w:lang w:eastAsia="zh-CN"/>
        </w:rPr>
        <w:t>一旦在该项目中获得采购合同将按下表所列情况进行分包，同时承诺分包承担主体</w:t>
      </w:r>
      <w:proofErr w:type="gramStart"/>
      <w:r w:rsidRPr="00AB5501">
        <w:rPr>
          <w:spacing w:val="-6"/>
          <w:sz w:val="24"/>
          <w:szCs w:val="24"/>
          <w:lang w:eastAsia="zh-CN"/>
        </w:rPr>
        <w:t>不</w:t>
      </w:r>
      <w:proofErr w:type="gramEnd"/>
      <w:r w:rsidRPr="00AB5501">
        <w:rPr>
          <w:spacing w:val="-6"/>
          <w:sz w:val="24"/>
          <w:szCs w:val="24"/>
          <w:lang w:eastAsia="zh-CN"/>
        </w:rPr>
        <w:t>再</w:t>
      </w:r>
      <w:r w:rsidRPr="00AB5501">
        <w:rPr>
          <w:spacing w:val="-10"/>
          <w:sz w:val="24"/>
          <w:szCs w:val="24"/>
          <w:lang w:eastAsia="zh-CN"/>
        </w:rPr>
        <w:t>次分包。</w:t>
      </w:r>
    </w:p>
    <w:p w14:paraId="674C7E45" w14:textId="77777777" w:rsidR="00204B50" w:rsidRPr="00AB5501" w:rsidRDefault="00204B50">
      <w:pPr>
        <w:spacing w:line="144" w:lineRule="exact"/>
        <w:rPr>
          <w:rFonts w:ascii="宋体" w:eastAsia="宋体" w:hAnsi="宋体"/>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204B50" w:rsidRPr="00AB5501" w14:paraId="24E6662F" w14:textId="77777777">
        <w:trPr>
          <w:trHeight w:val="942"/>
        </w:trPr>
        <w:tc>
          <w:tcPr>
            <w:tcW w:w="462" w:type="dxa"/>
            <w:textDirection w:val="tbRlV"/>
          </w:tcPr>
          <w:p w14:paraId="7C951DA4" w14:textId="77777777" w:rsidR="00204B50" w:rsidRPr="00AB5501" w:rsidRDefault="00000000">
            <w:pPr>
              <w:spacing w:before="108" w:line="210" w:lineRule="auto"/>
              <w:ind w:left="195"/>
              <w:rPr>
                <w:rFonts w:ascii="宋体" w:eastAsia="宋体" w:hAnsi="宋体" w:cs="宋体"/>
                <w:sz w:val="24"/>
                <w:szCs w:val="24"/>
              </w:rPr>
            </w:pPr>
            <w:r w:rsidRPr="00AB5501">
              <w:rPr>
                <w:rFonts w:ascii="宋体" w:eastAsia="宋体" w:hAnsi="宋体" w:cs="宋体"/>
                <w:spacing w:val="36"/>
                <w:sz w:val="24"/>
                <w:szCs w:val="24"/>
              </w:rPr>
              <w:t>序号</w:t>
            </w:r>
          </w:p>
        </w:tc>
        <w:tc>
          <w:tcPr>
            <w:tcW w:w="1285" w:type="dxa"/>
          </w:tcPr>
          <w:p w14:paraId="7F9F1117" w14:textId="77777777" w:rsidR="00204B50" w:rsidRPr="00AB5501" w:rsidRDefault="00000000">
            <w:pPr>
              <w:spacing w:before="194" w:line="231" w:lineRule="auto"/>
              <w:ind w:left="168" w:right="162"/>
              <w:rPr>
                <w:rFonts w:ascii="宋体" w:eastAsia="宋体" w:hAnsi="宋体" w:cs="宋体"/>
                <w:sz w:val="24"/>
                <w:szCs w:val="24"/>
              </w:rPr>
            </w:pPr>
            <w:r w:rsidRPr="00AB5501">
              <w:rPr>
                <w:rFonts w:ascii="宋体" w:eastAsia="宋体" w:hAnsi="宋体" w:cs="宋体"/>
                <w:spacing w:val="-4"/>
                <w:sz w:val="24"/>
                <w:szCs w:val="24"/>
              </w:rPr>
              <w:t>分包承担</w:t>
            </w:r>
            <w:r w:rsidRPr="00AB5501">
              <w:rPr>
                <w:rFonts w:ascii="宋体" w:eastAsia="宋体" w:hAnsi="宋体" w:cs="宋体"/>
                <w:spacing w:val="2"/>
                <w:sz w:val="24"/>
                <w:szCs w:val="24"/>
              </w:rPr>
              <w:t xml:space="preserve"> </w:t>
            </w:r>
            <w:r w:rsidRPr="00AB5501">
              <w:rPr>
                <w:rFonts w:ascii="宋体" w:eastAsia="宋体" w:hAnsi="宋体" w:cs="宋体"/>
                <w:spacing w:val="-3"/>
                <w:sz w:val="24"/>
                <w:szCs w:val="24"/>
              </w:rPr>
              <w:t>主体名称</w:t>
            </w:r>
          </w:p>
        </w:tc>
        <w:tc>
          <w:tcPr>
            <w:tcW w:w="1511" w:type="dxa"/>
          </w:tcPr>
          <w:p w14:paraId="145F8A95" w14:textId="77777777" w:rsidR="00204B50" w:rsidRPr="00AB5501" w:rsidRDefault="00000000">
            <w:pPr>
              <w:spacing w:before="42" w:line="228" w:lineRule="auto"/>
              <w:ind w:left="283" w:right="274"/>
              <w:jc w:val="both"/>
              <w:rPr>
                <w:rFonts w:ascii="宋体" w:eastAsia="宋体" w:hAnsi="宋体" w:cs="宋体"/>
                <w:sz w:val="24"/>
                <w:szCs w:val="24"/>
                <w:lang w:eastAsia="zh-CN"/>
              </w:rPr>
            </w:pPr>
            <w:r w:rsidRPr="00AB5501">
              <w:rPr>
                <w:rFonts w:ascii="宋体" w:eastAsia="宋体" w:hAnsi="宋体" w:cs="宋体"/>
                <w:spacing w:val="-4"/>
                <w:sz w:val="24"/>
                <w:szCs w:val="24"/>
                <w:lang w:eastAsia="zh-CN"/>
              </w:rPr>
              <w:t>分包承担</w:t>
            </w:r>
            <w:r w:rsidRPr="00AB5501">
              <w:rPr>
                <w:rFonts w:ascii="宋体" w:eastAsia="宋体" w:hAnsi="宋体" w:cs="宋体"/>
                <w:spacing w:val="2"/>
                <w:sz w:val="24"/>
                <w:szCs w:val="24"/>
                <w:lang w:eastAsia="zh-CN"/>
              </w:rPr>
              <w:t xml:space="preserve"> </w:t>
            </w:r>
            <w:r w:rsidRPr="00AB5501">
              <w:rPr>
                <w:rFonts w:ascii="宋体" w:eastAsia="宋体" w:hAnsi="宋体" w:cs="宋体"/>
                <w:spacing w:val="-3"/>
                <w:sz w:val="24"/>
                <w:szCs w:val="24"/>
                <w:lang w:eastAsia="zh-CN"/>
              </w:rPr>
              <w:t>主体类型</w:t>
            </w:r>
            <w:r w:rsidRPr="00AB5501">
              <w:rPr>
                <w:rFonts w:ascii="宋体" w:eastAsia="宋体" w:hAnsi="宋体" w:cs="宋体"/>
                <w:sz w:val="24"/>
                <w:szCs w:val="24"/>
                <w:lang w:eastAsia="zh-CN"/>
              </w:rPr>
              <w:t xml:space="preserve"> </w:t>
            </w:r>
            <w:r w:rsidRPr="00AB5501">
              <w:rPr>
                <w:rFonts w:ascii="宋体" w:eastAsia="宋体" w:hAnsi="宋体" w:cs="宋体"/>
                <w:spacing w:val="-6"/>
                <w:sz w:val="24"/>
                <w:szCs w:val="24"/>
                <w:lang w:eastAsia="zh-CN"/>
              </w:rPr>
              <w:t>（选择）</w:t>
            </w:r>
          </w:p>
        </w:tc>
        <w:tc>
          <w:tcPr>
            <w:tcW w:w="1124" w:type="dxa"/>
          </w:tcPr>
          <w:p w14:paraId="305426E9" w14:textId="77777777" w:rsidR="00204B50" w:rsidRPr="00AB5501" w:rsidRDefault="00204B50">
            <w:pPr>
              <w:pStyle w:val="TableText"/>
              <w:spacing w:line="271" w:lineRule="auto"/>
              <w:rPr>
                <w:rFonts w:ascii="宋体" w:eastAsia="宋体" w:hAnsi="宋体"/>
                <w:lang w:eastAsia="zh-CN"/>
              </w:rPr>
            </w:pPr>
          </w:p>
          <w:p w14:paraId="276575A3" w14:textId="77777777" w:rsidR="00204B50" w:rsidRPr="00AB5501" w:rsidRDefault="00000000">
            <w:pPr>
              <w:spacing w:before="78" w:line="220" w:lineRule="auto"/>
              <w:ind w:left="98"/>
              <w:rPr>
                <w:rFonts w:ascii="宋体" w:eastAsia="宋体" w:hAnsi="宋体" w:cs="宋体"/>
                <w:sz w:val="24"/>
                <w:szCs w:val="24"/>
              </w:rPr>
            </w:pPr>
            <w:r w:rsidRPr="00AB5501">
              <w:rPr>
                <w:rFonts w:ascii="宋体" w:eastAsia="宋体" w:hAnsi="宋体" w:cs="宋体"/>
                <w:spacing w:val="-4"/>
                <w:sz w:val="24"/>
                <w:szCs w:val="24"/>
              </w:rPr>
              <w:t>资质等级</w:t>
            </w:r>
          </w:p>
        </w:tc>
        <w:tc>
          <w:tcPr>
            <w:tcW w:w="1559" w:type="dxa"/>
          </w:tcPr>
          <w:p w14:paraId="7A5EC282" w14:textId="77777777" w:rsidR="00204B50" w:rsidRPr="00AB5501" w:rsidRDefault="00000000">
            <w:pPr>
              <w:spacing w:before="195" w:line="230" w:lineRule="auto"/>
              <w:ind w:left="308" w:right="295" w:firstLine="119"/>
              <w:rPr>
                <w:rFonts w:ascii="宋体" w:eastAsia="宋体" w:hAnsi="宋体" w:cs="宋体"/>
                <w:sz w:val="24"/>
                <w:szCs w:val="24"/>
              </w:rPr>
            </w:pPr>
            <w:r w:rsidRPr="00AB5501">
              <w:rPr>
                <w:rFonts w:ascii="宋体" w:eastAsia="宋体" w:hAnsi="宋体" w:cs="宋体"/>
                <w:spacing w:val="-4"/>
                <w:sz w:val="24"/>
                <w:szCs w:val="24"/>
              </w:rPr>
              <w:t>拟分包</w:t>
            </w:r>
            <w:r w:rsidRPr="00AB5501">
              <w:rPr>
                <w:rFonts w:ascii="宋体" w:eastAsia="宋体" w:hAnsi="宋体" w:cs="宋体"/>
                <w:sz w:val="24"/>
                <w:szCs w:val="24"/>
              </w:rPr>
              <w:t xml:space="preserve">  </w:t>
            </w:r>
            <w:r w:rsidRPr="00AB5501">
              <w:rPr>
                <w:rFonts w:ascii="宋体" w:eastAsia="宋体" w:hAnsi="宋体" w:cs="宋体"/>
                <w:spacing w:val="-3"/>
                <w:sz w:val="24"/>
                <w:szCs w:val="24"/>
              </w:rPr>
              <w:t>合同内容</w:t>
            </w:r>
          </w:p>
        </w:tc>
        <w:tc>
          <w:tcPr>
            <w:tcW w:w="1496" w:type="dxa"/>
          </w:tcPr>
          <w:p w14:paraId="2058DC55" w14:textId="77777777" w:rsidR="00204B50" w:rsidRPr="00AB5501" w:rsidRDefault="00000000">
            <w:pPr>
              <w:spacing w:before="42" w:line="219" w:lineRule="auto"/>
              <w:ind w:left="395"/>
              <w:rPr>
                <w:rFonts w:ascii="宋体" w:eastAsia="宋体" w:hAnsi="宋体" w:cs="宋体"/>
                <w:sz w:val="24"/>
                <w:szCs w:val="24"/>
                <w:lang w:eastAsia="zh-CN"/>
              </w:rPr>
            </w:pPr>
            <w:r w:rsidRPr="00AB5501">
              <w:rPr>
                <w:rFonts w:ascii="宋体" w:eastAsia="宋体" w:hAnsi="宋体" w:cs="宋体"/>
                <w:spacing w:val="-3"/>
                <w:sz w:val="24"/>
                <w:szCs w:val="24"/>
                <w:lang w:eastAsia="zh-CN"/>
              </w:rPr>
              <w:t>拟分包</w:t>
            </w:r>
          </w:p>
          <w:p w14:paraId="0C0959F6" w14:textId="77777777" w:rsidR="00204B50" w:rsidRPr="00AB5501" w:rsidRDefault="00000000">
            <w:pPr>
              <w:spacing w:before="25" w:line="223" w:lineRule="auto"/>
              <w:ind w:left="41" w:right="41" w:firstLine="234"/>
              <w:rPr>
                <w:rFonts w:ascii="宋体" w:eastAsia="宋体" w:hAnsi="宋体" w:cs="宋体"/>
                <w:sz w:val="24"/>
                <w:szCs w:val="24"/>
                <w:lang w:eastAsia="zh-CN"/>
              </w:rPr>
            </w:pPr>
            <w:r w:rsidRPr="00AB5501">
              <w:rPr>
                <w:rFonts w:ascii="宋体" w:eastAsia="宋体" w:hAnsi="宋体" w:cs="宋体"/>
                <w:spacing w:val="-3"/>
                <w:sz w:val="24"/>
                <w:szCs w:val="24"/>
                <w:lang w:eastAsia="zh-CN"/>
              </w:rPr>
              <w:t>合同金额</w:t>
            </w:r>
            <w:r w:rsidRPr="00AB5501">
              <w:rPr>
                <w:rFonts w:ascii="宋体" w:eastAsia="宋体" w:hAnsi="宋体" w:cs="宋体"/>
                <w:sz w:val="24"/>
                <w:szCs w:val="24"/>
                <w:lang w:eastAsia="zh-CN"/>
              </w:rPr>
              <w:t xml:space="preserve">   </w:t>
            </w:r>
            <w:r w:rsidRPr="00AB5501">
              <w:rPr>
                <w:rFonts w:ascii="宋体" w:eastAsia="宋体" w:hAnsi="宋体" w:cs="宋体"/>
                <w:spacing w:val="-6"/>
                <w:sz w:val="24"/>
                <w:szCs w:val="24"/>
                <w:lang w:eastAsia="zh-CN"/>
              </w:rPr>
              <w:t>（人民币元）</w:t>
            </w:r>
          </w:p>
        </w:tc>
        <w:tc>
          <w:tcPr>
            <w:tcW w:w="1568" w:type="dxa"/>
          </w:tcPr>
          <w:p w14:paraId="5DCCE4DE" w14:textId="77777777" w:rsidR="00204B50" w:rsidRPr="00AB5501" w:rsidRDefault="00000000">
            <w:pPr>
              <w:spacing w:before="42" w:line="219" w:lineRule="auto"/>
              <w:ind w:left="229"/>
              <w:rPr>
                <w:rFonts w:ascii="宋体" w:eastAsia="宋体" w:hAnsi="宋体" w:cs="宋体"/>
                <w:sz w:val="24"/>
                <w:szCs w:val="24"/>
                <w:lang w:eastAsia="zh-CN"/>
              </w:rPr>
            </w:pPr>
            <w:r w:rsidRPr="00AB5501">
              <w:rPr>
                <w:rFonts w:ascii="宋体" w:eastAsia="宋体" w:hAnsi="宋体" w:cs="宋体"/>
                <w:spacing w:val="-8"/>
                <w:sz w:val="24"/>
                <w:szCs w:val="24"/>
                <w:lang w:eastAsia="zh-CN"/>
              </w:rPr>
              <w:t>占该采购包</w:t>
            </w:r>
          </w:p>
          <w:p w14:paraId="187502D3" w14:textId="77777777" w:rsidR="00204B50" w:rsidRPr="00AB5501" w:rsidRDefault="00000000">
            <w:pPr>
              <w:spacing w:before="24" w:line="220" w:lineRule="auto"/>
              <w:ind w:left="191"/>
              <w:rPr>
                <w:rFonts w:ascii="宋体" w:eastAsia="宋体" w:hAnsi="宋体" w:cs="宋体"/>
                <w:sz w:val="24"/>
                <w:szCs w:val="24"/>
                <w:lang w:eastAsia="zh-CN"/>
              </w:rPr>
            </w:pPr>
            <w:r w:rsidRPr="00AB5501">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5BFA1AE3" w14:textId="77777777" w:rsidR="00204B50" w:rsidRPr="00AB5501" w:rsidRDefault="00000000">
            <w:pPr>
              <w:pStyle w:val="TableText"/>
              <w:spacing w:before="25" w:line="207" w:lineRule="auto"/>
              <w:ind w:left="221"/>
              <w:rPr>
                <w:rFonts w:ascii="宋体" w:eastAsia="宋体" w:hAnsi="宋体" w:cs="宋体"/>
                <w:sz w:val="24"/>
                <w:szCs w:val="24"/>
                <w:lang w:eastAsia="zh-CN"/>
              </w:rPr>
            </w:pPr>
            <w:r w:rsidRPr="00AB5501">
              <w:rPr>
                <w:rFonts w:ascii="宋体" w:eastAsia="宋体" w:hAnsi="宋体" w:cs="宋体"/>
                <w:spacing w:val="-5"/>
                <w:sz w:val="24"/>
                <w:szCs w:val="24"/>
                <w:lang w:eastAsia="zh-CN"/>
              </w:rPr>
              <w:t>比例（</w:t>
            </w:r>
            <w:r w:rsidRPr="00AB5501">
              <w:rPr>
                <w:rFonts w:ascii="宋体" w:eastAsia="宋体" w:hAnsi="宋体"/>
                <w:spacing w:val="-5"/>
                <w:sz w:val="24"/>
                <w:szCs w:val="24"/>
                <w:lang w:eastAsia="zh-CN"/>
              </w:rPr>
              <w:t>%</w:t>
            </w:r>
            <w:r w:rsidRPr="00AB5501">
              <w:rPr>
                <w:rFonts w:ascii="宋体" w:eastAsia="宋体" w:hAnsi="宋体" w:cs="宋体"/>
                <w:spacing w:val="-5"/>
                <w:sz w:val="24"/>
                <w:szCs w:val="24"/>
                <w:lang w:eastAsia="zh-CN"/>
              </w:rPr>
              <w:t>）</w:t>
            </w:r>
          </w:p>
        </w:tc>
      </w:tr>
      <w:tr w:rsidR="00204B50" w:rsidRPr="00AB5501" w14:paraId="6F779F27" w14:textId="77777777">
        <w:trPr>
          <w:trHeight w:val="938"/>
        </w:trPr>
        <w:tc>
          <w:tcPr>
            <w:tcW w:w="462" w:type="dxa"/>
          </w:tcPr>
          <w:p w14:paraId="35EAEC3F" w14:textId="77777777" w:rsidR="00204B50" w:rsidRPr="00AB5501" w:rsidRDefault="00204B50">
            <w:pPr>
              <w:pStyle w:val="TableText"/>
              <w:spacing w:line="300" w:lineRule="auto"/>
              <w:rPr>
                <w:rFonts w:ascii="宋体" w:eastAsia="宋体" w:hAnsi="宋体"/>
                <w:lang w:eastAsia="zh-CN"/>
              </w:rPr>
            </w:pPr>
          </w:p>
          <w:p w14:paraId="1075F831" w14:textId="77777777" w:rsidR="00204B50" w:rsidRPr="00AB5501" w:rsidRDefault="00000000">
            <w:pPr>
              <w:pStyle w:val="TableText"/>
              <w:spacing w:before="69" w:line="199" w:lineRule="auto"/>
              <w:ind w:left="177"/>
              <w:rPr>
                <w:rFonts w:ascii="宋体" w:eastAsia="宋体" w:hAnsi="宋体"/>
                <w:sz w:val="24"/>
                <w:szCs w:val="24"/>
              </w:rPr>
            </w:pPr>
            <w:r w:rsidRPr="00AB5501">
              <w:rPr>
                <w:rFonts w:ascii="宋体" w:eastAsia="宋体" w:hAnsi="宋体"/>
                <w:sz w:val="24"/>
                <w:szCs w:val="24"/>
              </w:rPr>
              <w:t>1</w:t>
            </w:r>
          </w:p>
        </w:tc>
        <w:tc>
          <w:tcPr>
            <w:tcW w:w="1285" w:type="dxa"/>
          </w:tcPr>
          <w:p w14:paraId="18BF3856" w14:textId="77777777" w:rsidR="00204B50" w:rsidRPr="00AB5501" w:rsidRDefault="00204B50">
            <w:pPr>
              <w:pStyle w:val="TableText"/>
              <w:rPr>
                <w:rFonts w:ascii="宋体" w:eastAsia="宋体" w:hAnsi="宋体"/>
              </w:rPr>
            </w:pPr>
          </w:p>
        </w:tc>
        <w:tc>
          <w:tcPr>
            <w:tcW w:w="1511" w:type="dxa"/>
          </w:tcPr>
          <w:p w14:paraId="7AE0E81F" w14:textId="77777777" w:rsidR="00204B50" w:rsidRPr="00AB5501" w:rsidRDefault="00000000">
            <w:pPr>
              <w:pStyle w:val="TableText"/>
              <w:spacing w:before="37" w:line="221" w:lineRule="auto"/>
              <w:ind w:left="135"/>
              <w:rPr>
                <w:rFonts w:ascii="宋体" w:eastAsia="宋体" w:hAnsi="宋体" w:cs="宋体"/>
                <w:sz w:val="24"/>
                <w:szCs w:val="24"/>
                <w:lang w:eastAsia="zh-CN"/>
              </w:rPr>
            </w:pPr>
            <w:r w:rsidRPr="00AB5501">
              <w:rPr>
                <w:rFonts w:ascii="宋体" w:eastAsia="宋体" w:hAnsi="宋体" w:hint="eastAsia"/>
                <w:spacing w:val="11"/>
                <w:sz w:val="24"/>
                <w:szCs w:val="24"/>
                <w:lang w:eastAsia="zh-CN"/>
              </w:rPr>
              <w:t>□</w:t>
            </w:r>
            <w:r w:rsidRPr="00AB5501">
              <w:rPr>
                <w:rFonts w:ascii="宋体" w:eastAsia="宋体" w:hAnsi="宋体" w:cs="宋体"/>
                <w:spacing w:val="11"/>
                <w:sz w:val="24"/>
                <w:szCs w:val="24"/>
                <w:lang w:eastAsia="zh-CN"/>
              </w:rPr>
              <w:t>中型企业</w:t>
            </w:r>
          </w:p>
          <w:p w14:paraId="2135E5E6" w14:textId="77777777" w:rsidR="00204B50" w:rsidRPr="00AB5501" w:rsidRDefault="00000000">
            <w:pPr>
              <w:pStyle w:val="TableText"/>
              <w:spacing w:before="23" w:line="223" w:lineRule="auto"/>
              <w:ind w:left="374" w:right="207" w:hanging="239"/>
              <w:rPr>
                <w:rFonts w:ascii="宋体" w:eastAsia="宋体" w:hAnsi="宋体" w:cs="宋体"/>
                <w:spacing w:val="2"/>
                <w:sz w:val="24"/>
                <w:szCs w:val="24"/>
                <w:lang w:eastAsia="zh-CN"/>
              </w:rPr>
            </w:pPr>
            <w:r w:rsidRPr="00AB5501">
              <w:rPr>
                <w:rFonts w:ascii="宋体" w:eastAsia="宋体" w:hAnsi="宋体" w:hint="eastAsia"/>
                <w:spacing w:val="11"/>
                <w:sz w:val="24"/>
                <w:szCs w:val="24"/>
                <w:lang w:eastAsia="zh-CN"/>
              </w:rPr>
              <w:t>□</w:t>
            </w:r>
            <w:r w:rsidRPr="00AB5501">
              <w:rPr>
                <w:rFonts w:ascii="宋体" w:eastAsia="宋体" w:hAnsi="宋体" w:cs="宋体"/>
                <w:spacing w:val="11"/>
                <w:sz w:val="24"/>
                <w:szCs w:val="24"/>
                <w:lang w:eastAsia="zh-CN"/>
              </w:rPr>
              <w:t>小微企业</w:t>
            </w:r>
            <w:r w:rsidRPr="00AB5501">
              <w:rPr>
                <w:rFonts w:ascii="宋体" w:eastAsia="宋体" w:hAnsi="宋体" w:cs="宋体"/>
                <w:spacing w:val="2"/>
                <w:sz w:val="24"/>
                <w:szCs w:val="24"/>
                <w:lang w:eastAsia="zh-CN"/>
              </w:rPr>
              <w:t xml:space="preserve"> </w:t>
            </w:r>
          </w:p>
          <w:p w14:paraId="2BC16D1E" w14:textId="77777777" w:rsidR="00204B50" w:rsidRPr="00AB5501" w:rsidRDefault="00000000">
            <w:pPr>
              <w:pStyle w:val="TableText"/>
              <w:spacing w:before="23" w:line="223" w:lineRule="auto"/>
              <w:ind w:left="374" w:right="207" w:hanging="239"/>
              <w:rPr>
                <w:rFonts w:ascii="宋体" w:eastAsia="宋体" w:hAnsi="宋体" w:cs="宋体"/>
                <w:sz w:val="24"/>
                <w:szCs w:val="24"/>
              </w:rPr>
            </w:pPr>
            <w:r w:rsidRPr="00AB5501">
              <w:rPr>
                <w:rFonts w:ascii="宋体" w:eastAsia="宋体" w:hAnsi="宋体" w:hint="eastAsia"/>
                <w:spacing w:val="19"/>
                <w:sz w:val="24"/>
                <w:szCs w:val="24"/>
                <w:lang w:eastAsia="zh-CN"/>
              </w:rPr>
              <w:t>□</w:t>
            </w:r>
            <w:r w:rsidRPr="00AB5501">
              <w:rPr>
                <w:rFonts w:ascii="宋体" w:eastAsia="宋体" w:hAnsi="宋体" w:cs="宋体"/>
                <w:spacing w:val="19"/>
                <w:sz w:val="24"/>
                <w:szCs w:val="24"/>
              </w:rPr>
              <w:t>其他</w:t>
            </w:r>
          </w:p>
        </w:tc>
        <w:tc>
          <w:tcPr>
            <w:tcW w:w="1124" w:type="dxa"/>
          </w:tcPr>
          <w:p w14:paraId="3683D318" w14:textId="77777777" w:rsidR="00204B50" w:rsidRPr="00AB5501" w:rsidRDefault="00204B50">
            <w:pPr>
              <w:pStyle w:val="TableText"/>
              <w:rPr>
                <w:rFonts w:ascii="宋体" w:eastAsia="宋体" w:hAnsi="宋体"/>
              </w:rPr>
            </w:pPr>
          </w:p>
        </w:tc>
        <w:tc>
          <w:tcPr>
            <w:tcW w:w="1559" w:type="dxa"/>
          </w:tcPr>
          <w:p w14:paraId="7A460639" w14:textId="77777777" w:rsidR="00204B50" w:rsidRPr="00AB5501" w:rsidRDefault="00204B50">
            <w:pPr>
              <w:pStyle w:val="TableText"/>
              <w:rPr>
                <w:rFonts w:ascii="宋体" w:eastAsia="宋体" w:hAnsi="宋体"/>
              </w:rPr>
            </w:pPr>
          </w:p>
        </w:tc>
        <w:tc>
          <w:tcPr>
            <w:tcW w:w="1496" w:type="dxa"/>
          </w:tcPr>
          <w:p w14:paraId="6B69B5FC" w14:textId="77777777" w:rsidR="00204B50" w:rsidRPr="00AB5501" w:rsidRDefault="00204B50">
            <w:pPr>
              <w:pStyle w:val="TableText"/>
              <w:rPr>
                <w:rFonts w:ascii="宋体" w:eastAsia="宋体" w:hAnsi="宋体"/>
              </w:rPr>
            </w:pPr>
          </w:p>
        </w:tc>
        <w:tc>
          <w:tcPr>
            <w:tcW w:w="1568" w:type="dxa"/>
          </w:tcPr>
          <w:p w14:paraId="5177795C" w14:textId="77777777" w:rsidR="00204B50" w:rsidRPr="00AB5501" w:rsidRDefault="00204B50">
            <w:pPr>
              <w:pStyle w:val="TableText"/>
              <w:rPr>
                <w:rFonts w:ascii="宋体" w:eastAsia="宋体" w:hAnsi="宋体"/>
              </w:rPr>
            </w:pPr>
          </w:p>
        </w:tc>
      </w:tr>
      <w:tr w:rsidR="00204B50" w:rsidRPr="00AB5501" w14:paraId="7F8C43F9" w14:textId="77777777">
        <w:trPr>
          <w:trHeight w:val="938"/>
        </w:trPr>
        <w:tc>
          <w:tcPr>
            <w:tcW w:w="462" w:type="dxa"/>
          </w:tcPr>
          <w:p w14:paraId="5B21881D" w14:textId="77777777" w:rsidR="00204B50" w:rsidRPr="00AB5501" w:rsidRDefault="00204B50">
            <w:pPr>
              <w:pStyle w:val="TableText"/>
              <w:spacing w:line="300" w:lineRule="auto"/>
              <w:rPr>
                <w:rFonts w:ascii="宋体" w:eastAsia="宋体" w:hAnsi="宋体"/>
              </w:rPr>
            </w:pPr>
          </w:p>
          <w:p w14:paraId="306F9E92" w14:textId="77777777" w:rsidR="00204B50" w:rsidRPr="00AB5501" w:rsidRDefault="00000000">
            <w:pPr>
              <w:pStyle w:val="TableText"/>
              <w:spacing w:before="69" w:line="201" w:lineRule="auto"/>
              <w:ind w:left="169"/>
              <w:rPr>
                <w:rFonts w:ascii="宋体" w:eastAsia="宋体" w:hAnsi="宋体"/>
                <w:sz w:val="24"/>
                <w:szCs w:val="24"/>
              </w:rPr>
            </w:pPr>
            <w:r w:rsidRPr="00AB5501">
              <w:rPr>
                <w:rFonts w:ascii="宋体" w:eastAsia="宋体" w:hAnsi="宋体"/>
                <w:spacing w:val="1"/>
                <w:sz w:val="24"/>
                <w:szCs w:val="24"/>
              </w:rPr>
              <w:t>2</w:t>
            </w:r>
          </w:p>
        </w:tc>
        <w:tc>
          <w:tcPr>
            <w:tcW w:w="1285" w:type="dxa"/>
          </w:tcPr>
          <w:p w14:paraId="45231F4E" w14:textId="77777777" w:rsidR="00204B50" w:rsidRPr="00AB5501" w:rsidRDefault="00204B50">
            <w:pPr>
              <w:pStyle w:val="TableText"/>
              <w:rPr>
                <w:rFonts w:ascii="宋体" w:eastAsia="宋体" w:hAnsi="宋体"/>
              </w:rPr>
            </w:pPr>
          </w:p>
        </w:tc>
        <w:tc>
          <w:tcPr>
            <w:tcW w:w="1511" w:type="dxa"/>
          </w:tcPr>
          <w:p w14:paraId="6F74CC20" w14:textId="77777777" w:rsidR="00204B50" w:rsidRPr="00AB5501" w:rsidRDefault="00000000">
            <w:pPr>
              <w:pStyle w:val="TableText"/>
              <w:spacing w:before="38" w:line="221" w:lineRule="auto"/>
              <w:ind w:left="135"/>
              <w:rPr>
                <w:rFonts w:ascii="宋体" w:eastAsia="宋体" w:hAnsi="宋体" w:cs="宋体"/>
                <w:sz w:val="24"/>
                <w:szCs w:val="24"/>
                <w:lang w:eastAsia="zh-CN"/>
              </w:rPr>
            </w:pPr>
            <w:r w:rsidRPr="00AB5501">
              <w:rPr>
                <w:rFonts w:ascii="宋体" w:eastAsia="宋体" w:hAnsi="宋体" w:hint="eastAsia"/>
                <w:spacing w:val="11"/>
                <w:sz w:val="24"/>
                <w:szCs w:val="24"/>
                <w:lang w:eastAsia="zh-CN"/>
              </w:rPr>
              <w:t>□</w:t>
            </w:r>
            <w:r w:rsidRPr="00AB5501">
              <w:rPr>
                <w:rFonts w:ascii="宋体" w:eastAsia="宋体" w:hAnsi="宋体" w:cs="宋体"/>
                <w:spacing w:val="11"/>
                <w:sz w:val="24"/>
                <w:szCs w:val="24"/>
                <w:lang w:eastAsia="zh-CN"/>
              </w:rPr>
              <w:t>中型企业</w:t>
            </w:r>
          </w:p>
          <w:p w14:paraId="6EC7CAD4" w14:textId="77777777" w:rsidR="00204B50" w:rsidRPr="00AB5501" w:rsidRDefault="00000000">
            <w:pPr>
              <w:pStyle w:val="TableText"/>
              <w:spacing w:before="25" w:line="222" w:lineRule="auto"/>
              <w:ind w:left="374" w:right="207" w:hanging="239"/>
              <w:rPr>
                <w:rFonts w:ascii="宋体" w:eastAsia="宋体" w:hAnsi="宋体" w:cs="宋体"/>
                <w:spacing w:val="2"/>
                <w:sz w:val="24"/>
                <w:szCs w:val="24"/>
                <w:lang w:eastAsia="zh-CN"/>
              </w:rPr>
            </w:pPr>
            <w:r w:rsidRPr="00AB5501">
              <w:rPr>
                <w:rFonts w:ascii="宋体" w:eastAsia="宋体" w:hAnsi="宋体" w:hint="eastAsia"/>
                <w:spacing w:val="11"/>
                <w:sz w:val="24"/>
                <w:szCs w:val="24"/>
                <w:lang w:eastAsia="zh-CN"/>
              </w:rPr>
              <w:t>□</w:t>
            </w:r>
            <w:r w:rsidRPr="00AB5501">
              <w:rPr>
                <w:rFonts w:ascii="宋体" w:eastAsia="宋体" w:hAnsi="宋体" w:cs="宋体"/>
                <w:spacing w:val="11"/>
                <w:sz w:val="24"/>
                <w:szCs w:val="24"/>
                <w:lang w:eastAsia="zh-CN"/>
              </w:rPr>
              <w:t>小微企业</w:t>
            </w:r>
            <w:r w:rsidRPr="00AB5501">
              <w:rPr>
                <w:rFonts w:ascii="宋体" w:eastAsia="宋体" w:hAnsi="宋体" w:cs="宋体"/>
                <w:spacing w:val="2"/>
                <w:sz w:val="24"/>
                <w:szCs w:val="24"/>
                <w:lang w:eastAsia="zh-CN"/>
              </w:rPr>
              <w:t xml:space="preserve"> </w:t>
            </w:r>
          </w:p>
          <w:p w14:paraId="01BD13BE" w14:textId="77777777" w:rsidR="00204B50" w:rsidRPr="00AB5501" w:rsidRDefault="00000000">
            <w:pPr>
              <w:pStyle w:val="TableText"/>
              <w:spacing w:before="25" w:line="222" w:lineRule="auto"/>
              <w:ind w:left="374" w:right="207" w:hanging="239"/>
              <w:rPr>
                <w:rFonts w:ascii="宋体" w:eastAsia="宋体" w:hAnsi="宋体" w:cs="宋体"/>
                <w:sz w:val="24"/>
                <w:szCs w:val="24"/>
              </w:rPr>
            </w:pPr>
            <w:r w:rsidRPr="00AB5501">
              <w:rPr>
                <w:rFonts w:ascii="宋体" w:eastAsia="宋体" w:hAnsi="宋体" w:hint="eastAsia"/>
                <w:spacing w:val="19"/>
                <w:sz w:val="24"/>
                <w:szCs w:val="24"/>
                <w:lang w:eastAsia="zh-CN"/>
              </w:rPr>
              <w:t>□</w:t>
            </w:r>
            <w:r w:rsidRPr="00AB5501">
              <w:rPr>
                <w:rFonts w:ascii="宋体" w:eastAsia="宋体" w:hAnsi="宋体" w:cs="宋体"/>
                <w:spacing w:val="19"/>
                <w:sz w:val="24"/>
                <w:szCs w:val="24"/>
              </w:rPr>
              <w:t>其他</w:t>
            </w:r>
          </w:p>
        </w:tc>
        <w:tc>
          <w:tcPr>
            <w:tcW w:w="1124" w:type="dxa"/>
          </w:tcPr>
          <w:p w14:paraId="4DAB02B7" w14:textId="77777777" w:rsidR="00204B50" w:rsidRPr="00AB5501" w:rsidRDefault="00204B50">
            <w:pPr>
              <w:pStyle w:val="TableText"/>
              <w:rPr>
                <w:rFonts w:ascii="宋体" w:eastAsia="宋体" w:hAnsi="宋体"/>
              </w:rPr>
            </w:pPr>
          </w:p>
        </w:tc>
        <w:tc>
          <w:tcPr>
            <w:tcW w:w="1559" w:type="dxa"/>
          </w:tcPr>
          <w:p w14:paraId="34940425" w14:textId="77777777" w:rsidR="00204B50" w:rsidRPr="00AB5501" w:rsidRDefault="00204B50">
            <w:pPr>
              <w:pStyle w:val="TableText"/>
              <w:rPr>
                <w:rFonts w:ascii="宋体" w:eastAsia="宋体" w:hAnsi="宋体"/>
              </w:rPr>
            </w:pPr>
          </w:p>
        </w:tc>
        <w:tc>
          <w:tcPr>
            <w:tcW w:w="1496" w:type="dxa"/>
          </w:tcPr>
          <w:p w14:paraId="2D6FCBDF" w14:textId="77777777" w:rsidR="00204B50" w:rsidRPr="00AB5501" w:rsidRDefault="00204B50">
            <w:pPr>
              <w:pStyle w:val="TableText"/>
              <w:rPr>
                <w:rFonts w:ascii="宋体" w:eastAsia="宋体" w:hAnsi="宋体"/>
              </w:rPr>
            </w:pPr>
          </w:p>
        </w:tc>
        <w:tc>
          <w:tcPr>
            <w:tcW w:w="1568" w:type="dxa"/>
          </w:tcPr>
          <w:p w14:paraId="34ECE7FA" w14:textId="77777777" w:rsidR="00204B50" w:rsidRPr="00AB5501" w:rsidRDefault="00204B50">
            <w:pPr>
              <w:pStyle w:val="TableText"/>
              <w:rPr>
                <w:rFonts w:ascii="宋体" w:eastAsia="宋体" w:hAnsi="宋体"/>
              </w:rPr>
            </w:pPr>
          </w:p>
        </w:tc>
      </w:tr>
      <w:tr w:rsidR="00204B50" w:rsidRPr="00AB5501" w14:paraId="006423E5" w14:textId="77777777">
        <w:trPr>
          <w:trHeight w:val="624"/>
        </w:trPr>
        <w:tc>
          <w:tcPr>
            <w:tcW w:w="462" w:type="dxa"/>
          </w:tcPr>
          <w:p w14:paraId="4318A5B6" w14:textId="77777777" w:rsidR="00204B50" w:rsidRPr="00AB5501" w:rsidRDefault="00204B50">
            <w:pPr>
              <w:pStyle w:val="TableText"/>
              <w:spacing w:line="295" w:lineRule="auto"/>
              <w:rPr>
                <w:rFonts w:ascii="宋体" w:eastAsia="宋体" w:hAnsi="宋体"/>
              </w:rPr>
            </w:pPr>
          </w:p>
          <w:p w14:paraId="239A1381" w14:textId="77777777" w:rsidR="00204B50" w:rsidRPr="00AB5501" w:rsidRDefault="00000000">
            <w:pPr>
              <w:pStyle w:val="TableText"/>
              <w:spacing w:before="69" w:line="80" w:lineRule="exact"/>
              <w:ind w:left="135"/>
              <w:rPr>
                <w:rFonts w:ascii="宋体" w:eastAsia="宋体" w:hAnsi="宋体"/>
                <w:sz w:val="24"/>
                <w:szCs w:val="24"/>
              </w:rPr>
            </w:pPr>
            <w:r w:rsidRPr="00AB5501">
              <w:rPr>
                <w:rFonts w:ascii="宋体" w:eastAsia="宋体" w:hAnsi="宋体"/>
                <w:position w:val="1"/>
                <w:sz w:val="24"/>
                <w:szCs w:val="24"/>
              </w:rPr>
              <w:t>…</w:t>
            </w:r>
          </w:p>
        </w:tc>
        <w:tc>
          <w:tcPr>
            <w:tcW w:w="1285" w:type="dxa"/>
          </w:tcPr>
          <w:p w14:paraId="68EB1447" w14:textId="77777777" w:rsidR="00204B50" w:rsidRPr="00AB5501" w:rsidRDefault="00204B50">
            <w:pPr>
              <w:pStyle w:val="TableText"/>
              <w:rPr>
                <w:rFonts w:ascii="宋体" w:eastAsia="宋体" w:hAnsi="宋体"/>
              </w:rPr>
            </w:pPr>
          </w:p>
        </w:tc>
        <w:tc>
          <w:tcPr>
            <w:tcW w:w="1511" w:type="dxa"/>
          </w:tcPr>
          <w:p w14:paraId="1D75CE86" w14:textId="77777777" w:rsidR="00204B50" w:rsidRPr="00AB5501" w:rsidRDefault="00204B50">
            <w:pPr>
              <w:pStyle w:val="TableText"/>
              <w:rPr>
                <w:rFonts w:ascii="宋体" w:eastAsia="宋体" w:hAnsi="宋体"/>
              </w:rPr>
            </w:pPr>
          </w:p>
        </w:tc>
        <w:tc>
          <w:tcPr>
            <w:tcW w:w="1124" w:type="dxa"/>
          </w:tcPr>
          <w:p w14:paraId="4B809F47" w14:textId="77777777" w:rsidR="00204B50" w:rsidRPr="00AB5501" w:rsidRDefault="00204B50">
            <w:pPr>
              <w:pStyle w:val="TableText"/>
              <w:rPr>
                <w:rFonts w:ascii="宋体" w:eastAsia="宋体" w:hAnsi="宋体"/>
              </w:rPr>
            </w:pPr>
          </w:p>
        </w:tc>
        <w:tc>
          <w:tcPr>
            <w:tcW w:w="1559" w:type="dxa"/>
          </w:tcPr>
          <w:p w14:paraId="206B5444" w14:textId="77777777" w:rsidR="00204B50" w:rsidRPr="00AB5501" w:rsidRDefault="00204B50">
            <w:pPr>
              <w:pStyle w:val="TableText"/>
              <w:rPr>
                <w:rFonts w:ascii="宋体" w:eastAsia="宋体" w:hAnsi="宋体"/>
              </w:rPr>
            </w:pPr>
          </w:p>
        </w:tc>
        <w:tc>
          <w:tcPr>
            <w:tcW w:w="1496" w:type="dxa"/>
          </w:tcPr>
          <w:p w14:paraId="508C76A4" w14:textId="77777777" w:rsidR="00204B50" w:rsidRPr="00AB5501" w:rsidRDefault="00204B50">
            <w:pPr>
              <w:pStyle w:val="TableText"/>
              <w:rPr>
                <w:rFonts w:ascii="宋体" w:eastAsia="宋体" w:hAnsi="宋体"/>
              </w:rPr>
            </w:pPr>
          </w:p>
        </w:tc>
        <w:tc>
          <w:tcPr>
            <w:tcW w:w="1568" w:type="dxa"/>
          </w:tcPr>
          <w:p w14:paraId="37B0456C" w14:textId="77777777" w:rsidR="00204B50" w:rsidRPr="00AB5501" w:rsidRDefault="00204B50">
            <w:pPr>
              <w:pStyle w:val="TableText"/>
              <w:rPr>
                <w:rFonts w:ascii="宋体" w:eastAsia="宋体" w:hAnsi="宋体"/>
              </w:rPr>
            </w:pPr>
          </w:p>
        </w:tc>
      </w:tr>
      <w:tr w:rsidR="00204B50" w:rsidRPr="00AB5501" w14:paraId="32E159B8" w14:textId="77777777">
        <w:trPr>
          <w:trHeight w:val="628"/>
        </w:trPr>
        <w:tc>
          <w:tcPr>
            <w:tcW w:w="5941" w:type="dxa"/>
            <w:gridSpan w:val="5"/>
          </w:tcPr>
          <w:p w14:paraId="1CC1ABA3" w14:textId="77777777" w:rsidR="00204B50" w:rsidRPr="00AB5501" w:rsidRDefault="00000000">
            <w:pPr>
              <w:spacing w:before="193" w:line="222" w:lineRule="auto"/>
              <w:ind w:left="5168"/>
              <w:rPr>
                <w:rFonts w:ascii="宋体" w:eastAsia="宋体" w:hAnsi="宋体" w:cs="宋体"/>
                <w:sz w:val="24"/>
                <w:szCs w:val="24"/>
              </w:rPr>
            </w:pPr>
            <w:r w:rsidRPr="00AB5501">
              <w:rPr>
                <w:rFonts w:ascii="宋体" w:eastAsia="宋体" w:hAnsi="宋体" w:cs="宋体"/>
                <w:spacing w:val="-15"/>
                <w:sz w:val="24"/>
                <w:szCs w:val="24"/>
              </w:rPr>
              <w:t>合计：</w:t>
            </w:r>
          </w:p>
        </w:tc>
        <w:tc>
          <w:tcPr>
            <w:tcW w:w="1496" w:type="dxa"/>
          </w:tcPr>
          <w:p w14:paraId="4CE23C78" w14:textId="77777777" w:rsidR="00204B50" w:rsidRPr="00AB5501" w:rsidRDefault="00204B50">
            <w:pPr>
              <w:pStyle w:val="TableText"/>
              <w:rPr>
                <w:rFonts w:ascii="宋体" w:eastAsia="宋体" w:hAnsi="宋体"/>
              </w:rPr>
            </w:pPr>
          </w:p>
        </w:tc>
        <w:tc>
          <w:tcPr>
            <w:tcW w:w="1568" w:type="dxa"/>
          </w:tcPr>
          <w:p w14:paraId="1E36AEEC" w14:textId="77777777" w:rsidR="00204B50" w:rsidRPr="00AB5501" w:rsidRDefault="00204B50">
            <w:pPr>
              <w:pStyle w:val="TableText"/>
              <w:rPr>
                <w:rFonts w:ascii="宋体" w:eastAsia="宋体" w:hAnsi="宋体"/>
              </w:rPr>
            </w:pPr>
          </w:p>
        </w:tc>
      </w:tr>
    </w:tbl>
    <w:p w14:paraId="0A3BB459" w14:textId="77777777" w:rsidR="00204B50" w:rsidRPr="00AB5501" w:rsidRDefault="00204B50">
      <w:pPr>
        <w:spacing w:line="401" w:lineRule="auto"/>
        <w:rPr>
          <w:rFonts w:ascii="宋体" w:eastAsia="宋体" w:hAnsi="宋体"/>
        </w:rPr>
      </w:pPr>
    </w:p>
    <w:p w14:paraId="2F827F44" w14:textId="77777777" w:rsidR="00204B50" w:rsidRPr="00AB5501" w:rsidRDefault="00000000">
      <w:pPr>
        <w:pStyle w:val="afb"/>
        <w:spacing w:before="78" w:line="188" w:lineRule="auto"/>
        <w:ind w:left="5601"/>
        <w:rPr>
          <w:sz w:val="24"/>
          <w:szCs w:val="24"/>
          <w:lang w:eastAsia="zh-CN"/>
        </w:rPr>
      </w:pPr>
      <w:r w:rsidRPr="00AB5501">
        <w:rPr>
          <w:spacing w:val="-14"/>
          <w:sz w:val="24"/>
          <w:szCs w:val="24"/>
          <w:lang w:eastAsia="zh-CN"/>
        </w:rPr>
        <w:t>供应商名称（加盖公章</w:t>
      </w:r>
      <w:r w:rsidRPr="00AB5501">
        <w:rPr>
          <w:spacing w:val="-4"/>
          <w:sz w:val="24"/>
          <w:szCs w:val="24"/>
          <w:lang w:eastAsia="zh-CN"/>
        </w:rPr>
        <w:t>）：</w:t>
      </w:r>
    </w:p>
    <w:p w14:paraId="3C5931BD" w14:textId="77777777" w:rsidR="00204B50" w:rsidRPr="00AB5501" w:rsidRDefault="00000000">
      <w:pPr>
        <w:spacing w:line="20" w:lineRule="exact"/>
        <w:ind w:left="8350"/>
        <w:rPr>
          <w:rFonts w:ascii="宋体" w:eastAsia="宋体" w:hAnsi="宋体"/>
          <w:sz w:val="24"/>
          <w:szCs w:val="24"/>
          <w:lang w:eastAsia="zh-CN"/>
        </w:rPr>
      </w:pPr>
      <w:r w:rsidRPr="00AB5501">
        <w:rPr>
          <w:rFonts w:ascii="宋体" w:eastAsia="宋体" w:hAnsi="宋体"/>
          <w:spacing w:val="-11"/>
          <w:position w:val="5"/>
          <w:sz w:val="24"/>
          <w:szCs w:val="24"/>
          <w:lang w:eastAsia="zh-CN"/>
        </w:rPr>
        <w:t>______</w:t>
      </w:r>
    </w:p>
    <w:p w14:paraId="44D5F7ED" w14:textId="77777777" w:rsidR="00204B50" w:rsidRPr="00AB5501" w:rsidRDefault="00000000">
      <w:pPr>
        <w:pStyle w:val="afb"/>
        <w:spacing w:before="226" w:line="220" w:lineRule="auto"/>
        <w:ind w:left="6658"/>
        <w:rPr>
          <w:sz w:val="24"/>
          <w:szCs w:val="24"/>
          <w:lang w:eastAsia="zh-CN"/>
        </w:rPr>
      </w:pPr>
      <w:r w:rsidRPr="00AB5501">
        <w:rPr>
          <w:spacing w:val="-30"/>
          <w:sz w:val="24"/>
          <w:szCs w:val="24"/>
          <w:lang w:eastAsia="zh-CN"/>
        </w:rPr>
        <w:t>日期：</w:t>
      </w:r>
      <w:r w:rsidRPr="00AB5501">
        <w:rPr>
          <w:spacing w:val="-20"/>
          <w:sz w:val="24"/>
          <w:szCs w:val="24"/>
          <w:lang w:eastAsia="zh-CN"/>
        </w:rPr>
        <w:t xml:space="preserve"> </w:t>
      </w:r>
      <w:r w:rsidRPr="00AB5501">
        <w:rPr>
          <w:sz w:val="24"/>
          <w:szCs w:val="24"/>
          <w:u w:val="single"/>
          <w:lang w:eastAsia="zh-CN"/>
        </w:rPr>
        <w:t xml:space="preserve">   </w:t>
      </w:r>
      <w:r w:rsidRPr="00AB5501">
        <w:rPr>
          <w:spacing w:val="-107"/>
          <w:sz w:val="24"/>
          <w:szCs w:val="24"/>
          <w:lang w:eastAsia="zh-CN"/>
        </w:rPr>
        <w:t xml:space="preserve"> </w:t>
      </w:r>
      <w:r w:rsidRPr="00AB5501">
        <w:rPr>
          <w:spacing w:val="-30"/>
          <w:sz w:val="24"/>
          <w:szCs w:val="24"/>
          <w:lang w:eastAsia="zh-CN"/>
        </w:rPr>
        <w:t>年</w:t>
      </w:r>
      <w:r w:rsidRPr="00AB5501">
        <w:rPr>
          <w:sz w:val="24"/>
          <w:szCs w:val="24"/>
          <w:u w:val="single"/>
          <w:lang w:eastAsia="zh-CN"/>
        </w:rPr>
        <w:t xml:space="preserve">   </w:t>
      </w:r>
      <w:r w:rsidRPr="00AB5501">
        <w:rPr>
          <w:spacing w:val="-105"/>
          <w:sz w:val="24"/>
          <w:szCs w:val="24"/>
          <w:lang w:eastAsia="zh-CN"/>
        </w:rPr>
        <w:t xml:space="preserve"> </w:t>
      </w:r>
      <w:r w:rsidRPr="00AB5501">
        <w:rPr>
          <w:spacing w:val="-30"/>
          <w:sz w:val="24"/>
          <w:szCs w:val="24"/>
          <w:lang w:eastAsia="zh-CN"/>
        </w:rPr>
        <w:t>月</w:t>
      </w:r>
      <w:r w:rsidRPr="00AB5501">
        <w:rPr>
          <w:sz w:val="24"/>
          <w:szCs w:val="24"/>
          <w:u w:val="single"/>
          <w:lang w:eastAsia="zh-CN"/>
        </w:rPr>
        <w:t xml:space="preserve">   </w:t>
      </w:r>
      <w:r w:rsidRPr="00AB5501">
        <w:rPr>
          <w:spacing w:val="-70"/>
          <w:sz w:val="24"/>
          <w:szCs w:val="24"/>
          <w:lang w:eastAsia="zh-CN"/>
        </w:rPr>
        <w:t xml:space="preserve"> </w:t>
      </w:r>
      <w:r w:rsidRPr="00AB5501">
        <w:rPr>
          <w:spacing w:val="-30"/>
          <w:sz w:val="24"/>
          <w:szCs w:val="24"/>
          <w:lang w:eastAsia="zh-CN"/>
        </w:rPr>
        <w:t>日</w:t>
      </w:r>
    </w:p>
    <w:p w14:paraId="5F9517E3" w14:textId="77777777" w:rsidR="00204B50" w:rsidRPr="00AB5501" w:rsidRDefault="00204B50">
      <w:pPr>
        <w:spacing w:line="259" w:lineRule="auto"/>
        <w:rPr>
          <w:rFonts w:ascii="宋体" w:eastAsia="宋体" w:hAnsi="宋体"/>
          <w:lang w:eastAsia="zh-CN"/>
        </w:rPr>
      </w:pPr>
    </w:p>
    <w:p w14:paraId="75C242AB" w14:textId="77777777" w:rsidR="00204B50" w:rsidRPr="00AB5501" w:rsidRDefault="00000000">
      <w:pPr>
        <w:pStyle w:val="afb"/>
        <w:spacing w:before="79" w:line="224" w:lineRule="auto"/>
        <w:rPr>
          <w:sz w:val="24"/>
          <w:szCs w:val="24"/>
          <w:lang w:eastAsia="zh-CN"/>
        </w:rPr>
      </w:pPr>
      <w:r w:rsidRPr="00AB5501">
        <w:rPr>
          <w:spacing w:val="-17"/>
          <w:sz w:val="24"/>
          <w:szCs w:val="24"/>
          <w:lang w:eastAsia="zh-CN"/>
        </w:rPr>
        <w:t>注：</w:t>
      </w:r>
    </w:p>
    <w:p w14:paraId="388486D8" w14:textId="77777777" w:rsidR="00204B50" w:rsidRPr="00AB5501" w:rsidRDefault="00000000">
      <w:pPr>
        <w:pStyle w:val="afb"/>
        <w:spacing w:before="176" w:line="307" w:lineRule="auto"/>
        <w:ind w:left="9" w:right="223" w:firstLine="6"/>
        <w:rPr>
          <w:sz w:val="24"/>
          <w:szCs w:val="24"/>
          <w:lang w:eastAsia="zh-CN"/>
        </w:rPr>
      </w:pPr>
      <w:r w:rsidRPr="00AB5501">
        <w:rPr>
          <w:spacing w:val="-2"/>
          <w:sz w:val="24"/>
          <w:szCs w:val="24"/>
          <w:lang w:eastAsia="zh-CN"/>
        </w:rPr>
        <w:t>（</w:t>
      </w:r>
      <w:r w:rsidRPr="00AB5501">
        <w:rPr>
          <w:rFonts w:cs="Arial"/>
          <w:spacing w:val="-2"/>
          <w:sz w:val="24"/>
          <w:szCs w:val="24"/>
          <w:lang w:eastAsia="zh-CN"/>
        </w:rPr>
        <w:t>1</w:t>
      </w:r>
      <w:r w:rsidRPr="00AB5501">
        <w:rPr>
          <w:spacing w:val="-2"/>
          <w:sz w:val="24"/>
          <w:szCs w:val="24"/>
          <w:lang w:eastAsia="zh-CN"/>
        </w:rPr>
        <w:t>）当供应</w:t>
      </w:r>
      <w:proofErr w:type="gramStart"/>
      <w:r w:rsidRPr="00AB5501">
        <w:rPr>
          <w:spacing w:val="-2"/>
          <w:sz w:val="24"/>
          <w:szCs w:val="24"/>
          <w:lang w:eastAsia="zh-CN"/>
        </w:rPr>
        <w:t>商属于本部分说明</w:t>
      </w:r>
      <w:proofErr w:type="gramEnd"/>
      <w:r w:rsidRPr="00AB5501">
        <w:rPr>
          <w:spacing w:val="-2"/>
          <w:sz w:val="24"/>
          <w:szCs w:val="24"/>
          <w:lang w:eastAsia="zh-CN"/>
        </w:rPr>
        <w:t>中第（1）类情形，如未</w:t>
      </w:r>
      <w:r w:rsidRPr="00AB5501">
        <w:rPr>
          <w:rFonts w:hint="eastAsia"/>
          <w:spacing w:val="-2"/>
          <w:sz w:val="24"/>
          <w:szCs w:val="24"/>
          <w:lang w:eastAsia="zh-CN"/>
        </w:rPr>
        <w:t>提</w:t>
      </w:r>
      <w:r w:rsidRPr="00AB5501">
        <w:rPr>
          <w:spacing w:val="-2"/>
          <w:sz w:val="24"/>
          <w:szCs w:val="24"/>
          <w:lang w:eastAsia="zh-CN"/>
        </w:rPr>
        <w:t>供《拟分包情况说明》，或</w:t>
      </w:r>
      <w:r w:rsidRPr="00AB5501">
        <w:rPr>
          <w:rFonts w:hint="eastAsia"/>
          <w:spacing w:val="-2"/>
          <w:sz w:val="24"/>
          <w:szCs w:val="24"/>
          <w:lang w:eastAsia="zh-CN"/>
        </w:rPr>
        <w:t>提</w:t>
      </w:r>
      <w:r w:rsidRPr="00AB5501">
        <w:rPr>
          <w:spacing w:val="-2"/>
          <w:sz w:val="24"/>
          <w:szCs w:val="24"/>
          <w:lang w:eastAsia="zh-CN"/>
        </w:rPr>
        <w:t>供了《拟分包情况说明》但未填写分包承担主体名称、拟分包合同内容、拟分包合同金</w:t>
      </w:r>
    </w:p>
    <w:p w14:paraId="4F35D586" w14:textId="77777777" w:rsidR="00204B50" w:rsidRPr="00AB5501" w:rsidRDefault="00000000">
      <w:pPr>
        <w:pStyle w:val="afb"/>
        <w:spacing w:line="220" w:lineRule="auto"/>
        <w:ind w:left="9"/>
        <w:rPr>
          <w:sz w:val="24"/>
          <w:szCs w:val="24"/>
          <w:lang w:eastAsia="zh-CN"/>
        </w:rPr>
      </w:pPr>
      <w:r w:rsidRPr="00AB5501">
        <w:rPr>
          <w:spacing w:val="-1"/>
          <w:sz w:val="24"/>
          <w:szCs w:val="24"/>
          <w:lang w:eastAsia="zh-CN"/>
        </w:rPr>
        <w:t>额，其</w:t>
      </w:r>
      <w:r w:rsidRPr="00AB5501">
        <w:rPr>
          <w:spacing w:val="-1"/>
          <w:sz w:val="24"/>
          <w:szCs w:val="24"/>
          <w:lang w:eastAsia="zh-CN"/>
          <w14:textOutline w14:w="1536" w14:cap="flat" w14:cmpd="sng" w14:algn="ctr">
            <w14:solidFill>
              <w14:srgbClr w14:val="000000"/>
            </w14:solidFill>
            <w14:prstDash w14:val="solid"/>
            <w14:miter w14:lim="0"/>
          </w14:textOutline>
        </w:rPr>
        <w:t>响应无效</w:t>
      </w:r>
      <w:r w:rsidRPr="00AB5501">
        <w:rPr>
          <w:spacing w:val="-1"/>
          <w:sz w:val="24"/>
          <w:szCs w:val="24"/>
          <w:lang w:eastAsia="zh-CN"/>
        </w:rPr>
        <w:t>；</w:t>
      </w:r>
    </w:p>
    <w:p w14:paraId="5F4D5357" w14:textId="77777777" w:rsidR="00204B50" w:rsidRPr="00AB5501" w:rsidRDefault="00000000">
      <w:pPr>
        <w:pStyle w:val="afb"/>
        <w:spacing w:before="182" w:line="307" w:lineRule="auto"/>
        <w:ind w:left="9" w:right="223" w:firstLine="6"/>
        <w:rPr>
          <w:sz w:val="24"/>
          <w:szCs w:val="24"/>
          <w:lang w:eastAsia="zh-CN"/>
        </w:rPr>
      </w:pPr>
      <w:r w:rsidRPr="00AB5501">
        <w:rPr>
          <w:spacing w:val="-2"/>
          <w:sz w:val="24"/>
          <w:szCs w:val="24"/>
          <w:lang w:eastAsia="zh-CN"/>
        </w:rPr>
        <w:t>（</w:t>
      </w:r>
      <w:r w:rsidRPr="00AB5501">
        <w:rPr>
          <w:rFonts w:cs="Arial"/>
          <w:spacing w:val="-2"/>
          <w:sz w:val="24"/>
          <w:szCs w:val="24"/>
          <w:lang w:eastAsia="zh-CN"/>
        </w:rPr>
        <w:t>2</w:t>
      </w:r>
      <w:r w:rsidRPr="00AB5501">
        <w:rPr>
          <w:spacing w:val="-2"/>
          <w:sz w:val="24"/>
          <w:szCs w:val="24"/>
          <w:lang w:eastAsia="zh-CN"/>
        </w:rPr>
        <w:t>）当供应</w:t>
      </w:r>
      <w:proofErr w:type="gramStart"/>
      <w:r w:rsidRPr="00AB5501">
        <w:rPr>
          <w:spacing w:val="-2"/>
          <w:sz w:val="24"/>
          <w:szCs w:val="24"/>
          <w:lang w:eastAsia="zh-CN"/>
        </w:rPr>
        <w:t>商属于本部分说明</w:t>
      </w:r>
      <w:proofErr w:type="gramEnd"/>
      <w:r w:rsidRPr="00AB5501">
        <w:rPr>
          <w:spacing w:val="-2"/>
          <w:sz w:val="24"/>
          <w:szCs w:val="24"/>
          <w:lang w:eastAsia="zh-CN"/>
        </w:rPr>
        <w:t>中第（2）类情形，如未</w:t>
      </w:r>
      <w:r w:rsidRPr="00AB5501">
        <w:rPr>
          <w:rFonts w:hint="eastAsia"/>
          <w:spacing w:val="-2"/>
          <w:sz w:val="24"/>
          <w:szCs w:val="24"/>
          <w:lang w:eastAsia="zh-CN"/>
        </w:rPr>
        <w:t>提</w:t>
      </w:r>
      <w:r w:rsidRPr="00AB5501">
        <w:rPr>
          <w:spacing w:val="-2"/>
          <w:sz w:val="24"/>
          <w:szCs w:val="24"/>
          <w:lang w:eastAsia="zh-CN"/>
        </w:rPr>
        <w:t>供《拟分包情况说明》</w:t>
      </w:r>
      <w:r w:rsidRPr="00AB5501">
        <w:rPr>
          <w:rFonts w:cs="Arial Unicode MS"/>
          <w:spacing w:val="-2"/>
          <w:sz w:val="24"/>
          <w:szCs w:val="24"/>
          <w:lang w:eastAsia="zh-CN"/>
        </w:rPr>
        <w:t>，</w:t>
      </w:r>
      <w:r w:rsidRPr="00AB5501">
        <w:rPr>
          <w:spacing w:val="-2"/>
          <w:sz w:val="24"/>
          <w:szCs w:val="24"/>
          <w:lang w:eastAsia="zh-CN"/>
        </w:rPr>
        <w:t>或</w:t>
      </w:r>
      <w:r w:rsidRPr="00AB5501">
        <w:rPr>
          <w:rFonts w:hint="eastAsia"/>
          <w:spacing w:val="-2"/>
          <w:sz w:val="24"/>
          <w:szCs w:val="24"/>
          <w:lang w:eastAsia="zh-CN"/>
        </w:rPr>
        <w:t>提</w:t>
      </w:r>
      <w:r w:rsidRPr="00AB5501">
        <w:rPr>
          <w:spacing w:val="-2"/>
          <w:sz w:val="24"/>
          <w:szCs w:val="24"/>
          <w:lang w:eastAsia="zh-CN"/>
        </w:rPr>
        <w:t xml:space="preserve"> 供了《拟分包情况说明》但未填写分包承担主体名称、分包承担主体类型、拟分包合同</w:t>
      </w:r>
    </w:p>
    <w:p w14:paraId="34830C65" w14:textId="77777777" w:rsidR="00204B50" w:rsidRPr="00AB5501" w:rsidRDefault="00000000">
      <w:pPr>
        <w:pStyle w:val="afb"/>
        <w:spacing w:line="219" w:lineRule="auto"/>
        <w:ind w:left="39"/>
        <w:rPr>
          <w:sz w:val="24"/>
          <w:szCs w:val="24"/>
          <w:lang w:eastAsia="zh-CN"/>
        </w:rPr>
      </w:pPr>
      <w:r w:rsidRPr="00AB5501">
        <w:rPr>
          <w:spacing w:val="-3"/>
          <w:sz w:val="24"/>
          <w:szCs w:val="24"/>
          <w:lang w:eastAsia="zh-CN"/>
        </w:rPr>
        <w:t>内容、拟分包合同金额，其</w:t>
      </w:r>
      <w:r w:rsidRPr="00AB5501">
        <w:rPr>
          <w:spacing w:val="-3"/>
          <w:sz w:val="24"/>
          <w:szCs w:val="24"/>
          <w:lang w:eastAsia="zh-CN"/>
          <w14:textOutline w14:w="1536" w14:cap="flat" w14:cmpd="sng" w14:algn="ctr">
            <w14:solidFill>
              <w14:srgbClr w14:val="000000"/>
            </w14:solidFill>
            <w14:prstDash w14:val="solid"/>
            <w14:miter w14:lim="0"/>
          </w14:textOutline>
        </w:rPr>
        <w:t>响应无效</w:t>
      </w:r>
      <w:r w:rsidRPr="00AB5501">
        <w:rPr>
          <w:spacing w:val="-3"/>
          <w:sz w:val="24"/>
          <w:szCs w:val="24"/>
          <w:lang w:eastAsia="zh-CN"/>
        </w:rPr>
        <w:t>；</w:t>
      </w:r>
    </w:p>
    <w:p w14:paraId="227F45BA" w14:textId="77777777" w:rsidR="00204B50" w:rsidRPr="00AB5501" w:rsidRDefault="00000000">
      <w:pPr>
        <w:pStyle w:val="afb"/>
        <w:spacing w:before="181" w:line="359" w:lineRule="auto"/>
        <w:ind w:left="11" w:right="223" w:firstLine="4"/>
        <w:rPr>
          <w:sz w:val="24"/>
          <w:szCs w:val="24"/>
          <w:lang w:eastAsia="zh-CN"/>
        </w:rPr>
      </w:pPr>
      <w:r w:rsidRPr="00AB5501">
        <w:rPr>
          <w:sz w:val="24"/>
          <w:szCs w:val="24"/>
          <w:lang w:eastAsia="zh-CN"/>
        </w:rPr>
        <w:t>（</w:t>
      </w:r>
      <w:r w:rsidRPr="00AB5501">
        <w:rPr>
          <w:rFonts w:cs="Arial"/>
          <w:sz w:val="24"/>
          <w:szCs w:val="24"/>
          <w:lang w:eastAsia="zh-CN"/>
        </w:rPr>
        <w:t>3</w:t>
      </w:r>
      <w:r w:rsidRPr="00AB5501">
        <w:rPr>
          <w:sz w:val="24"/>
          <w:szCs w:val="24"/>
          <w:lang w:eastAsia="zh-CN"/>
        </w:rPr>
        <w:t>）如本采购文件《供应商须知资料表》载明本项目分包承担主体应具备的相应资质</w:t>
      </w:r>
      <w:r w:rsidRPr="00AB5501">
        <w:rPr>
          <w:spacing w:val="1"/>
          <w:sz w:val="24"/>
          <w:szCs w:val="24"/>
          <w:lang w:eastAsia="zh-CN"/>
        </w:rPr>
        <w:t xml:space="preserve"> </w:t>
      </w:r>
      <w:r w:rsidRPr="00AB5501">
        <w:rPr>
          <w:spacing w:val="-11"/>
          <w:sz w:val="24"/>
          <w:szCs w:val="24"/>
          <w:lang w:eastAsia="zh-CN"/>
        </w:rPr>
        <w:t>条件，</w:t>
      </w:r>
      <w:r w:rsidRPr="00AB5501">
        <w:rPr>
          <w:spacing w:val="-36"/>
          <w:sz w:val="24"/>
          <w:szCs w:val="24"/>
          <w:lang w:eastAsia="zh-CN"/>
        </w:rPr>
        <w:t xml:space="preserve"> </w:t>
      </w:r>
      <w:r w:rsidRPr="00AB5501">
        <w:rPr>
          <w:spacing w:val="-11"/>
          <w:sz w:val="24"/>
          <w:szCs w:val="24"/>
          <w:lang w:eastAsia="zh-CN"/>
        </w:rPr>
        <w:t>则供应商须在本表中列明分包承担主体的资质等级，并后附</w:t>
      </w:r>
      <w:r w:rsidRPr="00AB5501">
        <w:rPr>
          <w:spacing w:val="-12"/>
          <w:sz w:val="24"/>
          <w:szCs w:val="24"/>
          <w:lang w:eastAsia="zh-CN"/>
        </w:rPr>
        <w:t>资质证书</w:t>
      </w:r>
      <w:r w:rsidRPr="00AB5501">
        <w:rPr>
          <w:rFonts w:hint="eastAsia"/>
          <w:spacing w:val="-12"/>
          <w:sz w:val="24"/>
          <w:szCs w:val="24"/>
          <w:lang w:eastAsia="zh-CN"/>
        </w:rPr>
        <w:t>复印</w:t>
      </w:r>
      <w:r w:rsidRPr="00AB5501">
        <w:rPr>
          <w:spacing w:val="-12"/>
          <w:sz w:val="24"/>
          <w:szCs w:val="24"/>
          <w:lang w:eastAsia="zh-CN"/>
        </w:rPr>
        <w:t>件，否</w:t>
      </w:r>
    </w:p>
    <w:p w14:paraId="07A2AB8B" w14:textId="77777777" w:rsidR="00204B50" w:rsidRPr="00AB5501" w:rsidRDefault="00000000">
      <w:pPr>
        <w:pStyle w:val="afb"/>
        <w:spacing w:before="1" w:line="220" w:lineRule="auto"/>
        <w:ind w:left="14"/>
        <w:rPr>
          <w:sz w:val="24"/>
          <w:szCs w:val="24"/>
          <w:lang w:eastAsia="zh-CN"/>
        </w:rPr>
      </w:pPr>
      <w:r w:rsidRPr="00AB5501">
        <w:rPr>
          <w:spacing w:val="-2"/>
          <w:sz w:val="24"/>
          <w:szCs w:val="24"/>
          <w:lang w:eastAsia="zh-CN"/>
        </w:rPr>
        <w:t>则</w:t>
      </w:r>
      <w:r w:rsidRPr="00AB5501">
        <w:rPr>
          <w:spacing w:val="-2"/>
          <w:sz w:val="24"/>
          <w:szCs w:val="24"/>
          <w:lang w:eastAsia="zh-CN"/>
          <w14:textOutline w14:w="1536" w14:cap="flat" w14:cmpd="sng" w14:algn="ctr">
            <w14:solidFill>
              <w14:srgbClr w14:val="000000"/>
            </w14:solidFill>
            <w14:prstDash w14:val="solid"/>
            <w14:miter w14:lim="0"/>
          </w14:textOutline>
        </w:rPr>
        <w:t>响应无效</w:t>
      </w:r>
      <w:r w:rsidRPr="00AB5501">
        <w:rPr>
          <w:spacing w:val="-2"/>
          <w:sz w:val="24"/>
          <w:szCs w:val="24"/>
          <w:lang w:eastAsia="zh-CN"/>
        </w:rPr>
        <w:t>。</w:t>
      </w:r>
    </w:p>
    <w:p w14:paraId="604A7BE4" w14:textId="77777777" w:rsidR="00204B50" w:rsidRPr="00AB5501" w:rsidRDefault="00204B50">
      <w:pPr>
        <w:spacing w:line="220" w:lineRule="auto"/>
        <w:rPr>
          <w:rFonts w:ascii="宋体" w:eastAsia="宋体" w:hAnsi="宋体"/>
          <w:sz w:val="24"/>
          <w:szCs w:val="24"/>
          <w:lang w:eastAsia="zh-CN"/>
        </w:rPr>
        <w:sectPr w:rsidR="00204B50" w:rsidRPr="00AB5501">
          <w:headerReference w:type="default" r:id="rId26"/>
          <w:footerReference w:type="default" r:id="rId27"/>
          <w:pgSz w:w="11907" w:h="16840"/>
          <w:pgMar w:top="1117" w:right="909" w:bottom="1060" w:left="1700" w:header="878" w:footer="886" w:gutter="0"/>
          <w:cols w:space="720"/>
        </w:sectPr>
      </w:pPr>
    </w:p>
    <w:p w14:paraId="3D4F6E27" w14:textId="77777777" w:rsidR="00204B50" w:rsidRPr="00AB5501" w:rsidRDefault="00000000">
      <w:pPr>
        <w:pStyle w:val="afb"/>
        <w:spacing w:before="352" w:line="220" w:lineRule="auto"/>
        <w:ind w:left="2207" w:firstLineChars="400" w:firstLine="1436"/>
        <w:rPr>
          <w:spacing w:val="-1"/>
          <w:sz w:val="36"/>
          <w:szCs w:val="36"/>
          <w:lang w:eastAsia="zh-CN"/>
          <w14:textOutline w14:w="2311" w14:cap="flat" w14:cmpd="sng" w14:algn="ctr">
            <w14:solidFill>
              <w14:srgbClr w14:val="000000"/>
            </w14:solidFill>
            <w14:prstDash w14:val="solid"/>
            <w14:miter w14:lim="0"/>
          </w14:textOutline>
        </w:rPr>
      </w:pPr>
      <w:r w:rsidRPr="00AB5501">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2B419C52" w14:textId="77777777" w:rsidR="00204B50" w:rsidRPr="00AB5501" w:rsidRDefault="00000000">
      <w:pPr>
        <w:spacing w:line="360" w:lineRule="auto"/>
        <w:ind w:firstLine="504"/>
        <w:jc w:val="center"/>
        <w:rPr>
          <w:rFonts w:ascii="宋体" w:eastAsia="宋体" w:hAnsi="宋体"/>
          <w:spacing w:val="-1"/>
          <w:sz w:val="36"/>
          <w:szCs w:val="36"/>
          <w:lang w:eastAsia="zh-CN"/>
          <w14:textOutline w14:w="2311" w14:cap="flat" w14:cmpd="sng" w14:algn="ctr">
            <w14:solidFill>
              <w14:srgbClr w14:val="000000"/>
            </w14:solidFill>
            <w14:prstDash w14:val="solid"/>
            <w14:miter w14:lim="0"/>
          </w14:textOutline>
        </w:rPr>
      </w:pPr>
      <w:r w:rsidRPr="00AB5501">
        <w:rPr>
          <w:rFonts w:ascii="宋体" w:eastAsia="宋体" w:hAnsi="宋体" w:cs="仿宋" w:hint="eastAsia"/>
          <w:spacing w:val="6"/>
          <w:sz w:val="24"/>
          <w:szCs w:val="24"/>
          <w:lang w:eastAsia="zh-CN"/>
        </w:rPr>
        <w:t>（统一格式，原件）</w:t>
      </w:r>
    </w:p>
    <w:p w14:paraId="0F16BA94" w14:textId="77777777" w:rsidR="00204B50" w:rsidRPr="00AB5501" w:rsidRDefault="00000000">
      <w:pPr>
        <w:pStyle w:val="afb"/>
        <w:spacing w:before="255" w:line="219" w:lineRule="auto"/>
        <w:ind w:left="520"/>
        <w:rPr>
          <w:sz w:val="24"/>
          <w:szCs w:val="24"/>
          <w:lang w:eastAsia="zh-CN"/>
        </w:rPr>
      </w:pPr>
      <w:r w:rsidRPr="00AB5501">
        <w:rPr>
          <w:spacing w:val="-26"/>
          <w:sz w:val="24"/>
          <w:szCs w:val="24"/>
          <w:lang w:eastAsia="zh-CN"/>
        </w:rPr>
        <w:t>甲方（供应商</w:t>
      </w:r>
      <w:r w:rsidRPr="00AB5501">
        <w:rPr>
          <w:spacing w:val="-4"/>
          <w:sz w:val="24"/>
          <w:szCs w:val="24"/>
          <w:lang w:eastAsia="zh-CN"/>
        </w:rPr>
        <w:t>）：</w:t>
      </w:r>
      <w:r w:rsidRPr="00AB5501">
        <w:rPr>
          <w:sz w:val="24"/>
          <w:szCs w:val="24"/>
          <w:u w:val="single"/>
          <w:lang w:eastAsia="zh-CN"/>
        </w:rPr>
        <w:t xml:space="preserve">       </w:t>
      </w:r>
    </w:p>
    <w:p w14:paraId="7600697F" w14:textId="77777777" w:rsidR="00204B50" w:rsidRPr="00AB5501" w:rsidRDefault="00000000">
      <w:pPr>
        <w:pStyle w:val="afb"/>
        <w:spacing w:before="180" w:line="219" w:lineRule="auto"/>
        <w:ind w:left="509"/>
        <w:rPr>
          <w:sz w:val="24"/>
          <w:szCs w:val="24"/>
          <w:lang w:eastAsia="zh-CN"/>
        </w:rPr>
      </w:pPr>
      <w:r w:rsidRPr="00AB5501">
        <w:rPr>
          <w:spacing w:val="-19"/>
          <w:sz w:val="24"/>
          <w:szCs w:val="24"/>
          <w:lang w:eastAsia="zh-CN"/>
        </w:rPr>
        <w:t>乙方（拟分包单位</w:t>
      </w:r>
      <w:r w:rsidRPr="00AB5501">
        <w:rPr>
          <w:spacing w:val="-1"/>
          <w:sz w:val="24"/>
          <w:szCs w:val="24"/>
          <w:lang w:eastAsia="zh-CN"/>
        </w:rPr>
        <w:t>）：</w:t>
      </w:r>
      <w:r w:rsidRPr="00AB5501">
        <w:rPr>
          <w:sz w:val="24"/>
          <w:szCs w:val="24"/>
          <w:u w:val="single"/>
          <w:lang w:eastAsia="zh-CN"/>
        </w:rPr>
        <w:t xml:space="preserve">       </w:t>
      </w:r>
    </w:p>
    <w:p w14:paraId="08DC3403" w14:textId="77777777" w:rsidR="00204B50" w:rsidRPr="00AB5501" w:rsidRDefault="00000000">
      <w:pPr>
        <w:pStyle w:val="afb"/>
        <w:spacing w:before="183" w:line="358" w:lineRule="auto"/>
        <w:ind w:right="34"/>
        <w:jc w:val="right"/>
        <w:rPr>
          <w:sz w:val="24"/>
          <w:szCs w:val="24"/>
          <w:lang w:eastAsia="zh-CN"/>
        </w:rPr>
      </w:pPr>
      <w:r w:rsidRPr="00AB5501">
        <w:rPr>
          <w:spacing w:val="-17"/>
          <w:sz w:val="24"/>
          <w:szCs w:val="24"/>
          <w:lang w:eastAsia="zh-CN"/>
        </w:rPr>
        <w:t>甲方承诺，一旦在</w:t>
      </w:r>
      <w:r w:rsidRPr="00AB5501">
        <w:rPr>
          <w:spacing w:val="-17"/>
          <w:sz w:val="24"/>
          <w:szCs w:val="24"/>
          <w:u w:val="single"/>
          <w:lang w:eastAsia="zh-CN"/>
        </w:rPr>
        <w:t xml:space="preserve">      </w:t>
      </w:r>
      <w:r w:rsidRPr="00AB5501">
        <w:rPr>
          <w:spacing w:val="14"/>
          <w:sz w:val="24"/>
          <w:szCs w:val="24"/>
          <w:lang w:eastAsia="zh-CN"/>
        </w:rPr>
        <w:t xml:space="preserve"> </w:t>
      </w:r>
      <w:r w:rsidRPr="00AB5501">
        <w:rPr>
          <w:spacing w:val="-17"/>
          <w:sz w:val="24"/>
          <w:szCs w:val="24"/>
          <w:lang w:eastAsia="zh-CN"/>
        </w:rPr>
        <w:t>（采购项目名称</w:t>
      </w:r>
      <w:r w:rsidRPr="00AB5501">
        <w:rPr>
          <w:spacing w:val="-16"/>
          <w:sz w:val="24"/>
          <w:szCs w:val="24"/>
          <w:lang w:eastAsia="zh-CN"/>
        </w:rPr>
        <w:t>）（</w:t>
      </w:r>
      <w:r w:rsidRPr="00AB5501">
        <w:rPr>
          <w:rFonts w:hint="eastAsia"/>
          <w:spacing w:val="-16"/>
          <w:sz w:val="24"/>
          <w:szCs w:val="24"/>
          <w:lang w:eastAsia="zh-CN"/>
        </w:rPr>
        <w:t>项目编号</w:t>
      </w:r>
      <w:r w:rsidRPr="00AB5501">
        <w:rPr>
          <w:rFonts w:cs="Arial"/>
          <w:spacing w:val="-17"/>
          <w:sz w:val="24"/>
          <w:szCs w:val="24"/>
          <w:lang w:eastAsia="zh-CN"/>
        </w:rPr>
        <w:t>/</w:t>
      </w:r>
      <w:proofErr w:type="gramStart"/>
      <w:r w:rsidRPr="00AB5501">
        <w:rPr>
          <w:spacing w:val="-17"/>
          <w:sz w:val="24"/>
          <w:szCs w:val="24"/>
          <w:lang w:eastAsia="zh-CN"/>
        </w:rPr>
        <w:t>包号为</w:t>
      </w:r>
      <w:proofErr w:type="gramEnd"/>
      <w:r w:rsidRPr="00AB5501">
        <w:rPr>
          <w:spacing w:val="-16"/>
          <w:sz w:val="24"/>
          <w:szCs w:val="24"/>
          <w:lang w:eastAsia="zh-CN"/>
        </w:rPr>
        <w:t>：</w:t>
      </w:r>
      <w:r w:rsidRPr="00AB5501">
        <w:rPr>
          <w:spacing w:val="7"/>
          <w:sz w:val="24"/>
          <w:szCs w:val="24"/>
          <w:lang w:eastAsia="zh-CN"/>
        </w:rPr>
        <w:t xml:space="preserve"> </w:t>
      </w:r>
      <w:r w:rsidRPr="00AB5501">
        <w:rPr>
          <w:sz w:val="24"/>
          <w:szCs w:val="24"/>
          <w:u w:val="single"/>
          <w:lang w:eastAsia="zh-CN"/>
        </w:rPr>
        <w:t xml:space="preserve">      </w:t>
      </w:r>
      <w:r w:rsidRPr="00AB5501">
        <w:rPr>
          <w:spacing w:val="-83"/>
          <w:sz w:val="24"/>
          <w:szCs w:val="24"/>
          <w:lang w:eastAsia="zh-CN"/>
        </w:rPr>
        <w:t xml:space="preserve"> </w:t>
      </w:r>
      <w:r w:rsidRPr="00AB5501">
        <w:rPr>
          <w:spacing w:val="-16"/>
          <w:sz w:val="24"/>
          <w:szCs w:val="24"/>
          <w:lang w:eastAsia="zh-CN"/>
        </w:rPr>
        <w:t>）</w:t>
      </w:r>
      <w:r w:rsidRPr="00AB5501">
        <w:rPr>
          <w:spacing w:val="-17"/>
          <w:sz w:val="24"/>
          <w:szCs w:val="24"/>
          <w:lang w:eastAsia="zh-CN"/>
        </w:rPr>
        <w:t>采购项目</w:t>
      </w:r>
    </w:p>
    <w:p w14:paraId="02C408C5" w14:textId="77777777" w:rsidR="00204B50" w:rsidRPr="00AB5501" w:rsidRDefault="00000000">
      <w:pPr>
        <w:pStyle w:val="afb"/>
        <w:spacing w:line="219" w:lineRule="auto"/>
        <w:ind w:left="32"/>
        <w:rPr>
          <w:sz w:val="24"/>
          <w:szCs w:val="24"/>
          <w:lang w:eastAsia="zh-CN"/>
        </w:rPr>
      </w:pPr>
      <w:r w:rsidRPr="00AB5501">
        <w:rPr>
          <w:spacing w:val="-3"/>
          <w:sz w:val="24"/>
          <w:szCs w:val="24"/>
          <w:lang w:eastAsia="zh-CN"/>
        </w:rPr>
        <w:t>中获得采购合同，将按照下述约定将合同项下部分内容分包给乙方：</w:t>
      </w:r>
    </w:p>
    <w:p w14:paraId="35913174" w14:textId="77777777" w:rsidR="00204B50" w:rsidRPr="00AB5501" w:rsidRDefault="00000000">
      <w:pPr>
        <w:pStyle w:val="afb"/>
        <w:spacing w:before="183" w:line="220" w:lineRule="auto"/>
        <w:ind w:left="507"/>
        <w:rPr>
          <w:sz w:val="24"/>
          <w:szCs w:val="24"/>
          <w:lang w:eastAsia="zh-CN"/>
        </w:rPr>
      </w:pPr>
      <w:r w:rsidRPr="00AB5501">
        <w:rPr>
          <w:rFonts w:cs="Arial"/>
          <w:spacing w:val="-22"/>
          <w:sz w:val="24"/>
          <w:szCs w:val="24"/>
          <w:lang w:eastAsia="zh-CN"/>
        </w:rPr>
        <w:t>1.</w:t>
      </w:r>
      <w:r w:rsidRPr="00AB5501">
        <w:rPr>
          <w:spacing w:val="-22"/>
          <w:sz w:val="24"/>
          <w:szCs w:val="24"/>
          <w:lang w:eastAsia="zh-CN"/>
        </w:rPr>
        <w:t>分包内容：</w:t>
      </w:r>
      <w:r w:rsidRPr="00AB5501">
        <w:rPr>
          <w:spacing w:val="54"/>
          <w:sz w:val="24"/>
          <w:szCs w:val="24"/>
          <w:lang w:eastAsia="zh-CN"/>
        </w:rPr>
        <w:t xml:space="preserve"> </w:t>
      </w:r>
      <w:r w:rsidRPr="00AB5501">
        <w:rPr>
          <w:sz w:val="24"/>
          <w:szCs w:val="24"/>
          <w:u w:val="single"/>
          <w:lang w:eastAsia="zh-CN"/>
        </w:rPr>
        <w:t xml:space="preserve">      </w:t>
      </w:r>
      <w:r w:rsidRPr="00AB5501">
        <w:rPr>
          <w:spacing w:val="-22"/>
          <w:sz w:val="24"/>
          <w:szCs w:val="24"/>
          <w:lang w:eastAsia="zh-CN"/>
        </w:rPr>
        <w:t>。</w:t>
      </w:r>
    </w:p>
    <w:p w14:paraId="1E22F85A" w14:textId="77777777" w:rsidR="00204B50" w:rsidRPr="00AB5501" w:rsidRDefault="00000000">
      <w:pPr>
        <w:pStyle w:val="afb"/>
        <w:spacing w:before="179" w:line="360" w:lineRule="auto"/>
        <w:ind w:left="498"/>
        <w:rPr>
          <w:sz w:val="24"/>
          <w:szCs w:val="24"/>
          <w:lang w:eastAsia="zh-CN"/>
        </w:rPr>
      </w:pPr>
      <w:r w:rsidRPr="00AB5501">
        <w:rPr>
          <w:rFonts w:cs="Arial"/>
          <w:spacing w:val="-7"/>
          <w:sz w:val="24"/>
          <w:szCs w:val="24"/>
          <w:lang w:eastAsia="zh-CN"/>
        </w:rPr>
        <w:t>2.</w:t>
      </w:r>
      <w:r w:rsidRPr="00AB5501">
        <w:rPr>
          <w:spacing w:val="-7"/>
          <w:sz w:val="24"/>
          <w:szCs w:val="24"/>
          <w:lang w:eastAsia="zh-CN"/>
        </w:rPr>
        <w:t>分包金额</w:t>
      </w:r>
      <w:r w:rsidRPr="00AB5501">
        <w:rPr>
          <w:spacing w:val="-18"/>
          <w:sz w:val="24"/>
          <w:szCs w:val="24"/>
          <w:lang w:eastAsia="zh-CN"/>
        </w:rPr>
        <w:t>：</w:t>
      </w:r>
      <w:r w:rsidRPr="00AB5501">
        <w:rPr>
          <w:spacing w:val="54"/>
          <w:sz w:val="24"/>
          <w:szCs w:val="24"/>
          <w:lang w:eastAsia="zh-CN"/>
        </w:rPr>
        <w:t xml:space="preserve"> </w:t>
      </w:r>
      <w:r w:rsidRPr="00AB5501">
        <w:rPr>
          <w:sz w:val="24"/>
          <w:szCs w:val="24"/>
          <w:u w:val="single"/>
          <w:lang w:eastAsia="zh-CN"/>
        </w:rPr>
        <w:t xml:space="preserve">      </w:t>
      </w:r>
      <w:r w:rsidRPr="00AB5501">
        <w:rPr>
          <w:spacing w:val="-92"/>
          <w:sz w:val="24"/>
          <w:szCs w:val="24"/>
          <w:lang w:eastAsia="zh-CN"/>
        </w:rPr>
        <w:t xml:space="preserve"> </w:t>
      </w:r>
      <w:r w:rsidRPr="00AB5501">
        <w:rPr>
          <w:spacing w:val="-18"/>
          <w:sz w:val="24"/>
          <w:szCs w:val="24"/>
          <w:lang w:eastAsia="zh-CN"/>
        </w:rPr>
        <w:t>，</w:t>
      </w:r>
      <w:r w:rsidRPr="00AB5501">
        <w:rPr>
          <w:spacing w:val="-7"/>
          <w:sz w:val="24"/>
          <w:szCs w:val="24"/>
          <w:lang w:eastAsia="zh-CN"/>
        </w:rPr>
        <w:t>该金额占该采购包合同金额的比例为</w:t>
      </w:r>
      <w:r w:rsidRPr="00AB5501">
        <w:rPr>
          <w:spacing w:val="-110"/>
          <w:sz w:val="24"/>
          <w:szCs w:val="24"/>
          <w:lang w:eastAsia="zh-CN"/>
        </w:rPr>
        <w:t xml:space="preserve"> </w:t>
      </w:r>
      <w:r w:rsidRPr="00AB5501">
        <w:rPr>
          <w:sz w:val="24"/>
          <w:szCs w:val="24"/>
          <w:u w:val="single"/>
          <w:lang w:eastAsia="zh-CN"/>
        </w:rPr>
        <w:t xml:space="preserve">      </w:t>
      </w:r>
      <w:r w:rsidRPr="00AB5501">
        <w:rPr>
          <w:spacing w:val="-107"/>
          <w:sz w:val="24"/>
          <w:szCs w:val="24"/>
          <w:lang w:eastAsia="zh-CN"/>
        </w:rPr>
        <w:t xml:space="preserve"> </w:t>
      </w:r>
      <w:r w:rsidRPr="00AB5501">
        <w:rPr>
          <w:rFonts w:cs="Arial"/>
          <w:spacing w:val="-7"/>
          <w:sz w:val="24"/>
          <w:szCs w:val="24"/>
          <w:lang w:eastAsia="zh-CN"/>
        </w:rPr>
        <w:t>%</w:t>
      </w:r>
      <w:r w:rsidRPr="00AB5501">
        <w:rPr>
          <w:spacing w:val="-7"/>
          <w:sz w:val="24"/>
          <w:szCs w:val="24"/>
          <w:lang w:eastAsia="zh-CN"/>
        </w:rPr>
        <w:t>。</w:t>
      </w:r>
    </w:p>
    <w:p w14:paraId="3E9E4A92" w14:textId="77777777" w:rsidR="00204B50" w:rsidRPr="00AB5501" w:rsidRDefault="00000000">
      <w:pPr>
        <w:pStyle w:val="afb"/>
        <w:spacing w:before="1" w:line="220" w:lineRule="auto"/>
        <w:ind w:left="509"/>
        <w:rPr>
          <w:sz w:val="24"/>
          <w:szCs w:val="24"/>
          <w:lang w:eastAsia="zh-CN"/>
        </w:rPr>
      </w:pPr>
      <w:r w:rsidRPr="00AB5501">
        <w:rPr>
          <w:spacing w:val="-3"/>
          <w:sz w:val="24"/>
          <w:szCs w:val="24"/>
          <w:lang w:eastAsia="zh-CN"/>
        </w:rPr>
        <w:t>乙方承诺将在上述情况下与甲方签订分包合同。</w:t>
      </w:r>
    </w:p>
    <w:p w14:paraId="599F8D84" w14:textId="77777777" w:rsidR="00204B50" w:rsidRPr="00AB5501" w:rsidRDefault="00000000">
      <w:pPr>
        <w:pStyle w:val="afb"/>
        <w:spacing w:before="181" w:line="466" w:lineRule="exact"/>
        <w:ind w:right="2"/>
        <w:jc w:val="center"/>
        <w:rPr>
          <w:sz w:val="24"/>
          <w:szCs w:val="24"/>
          <w:lang w:eastAsia="zh-CN"/>
        </w:rPr>
      </w:pPr>
      <w:r w:rsidRPr="00AB5501">
        <w:rPr>
          <w:rFonts w:hint="eastAsia"/>
          <w:spacing w:val="-12"/>
          <w:position w:val="17"/>
          <w:sz w:val="24"/>
          <w:szCs w:val="24"/>
          <w:lang w:eastAsia="zh-CN"/>
        </w:rPr>
        <w:t xml:space="preserve"> </w:t>
      </w:r>
      <w:r w:rsidRPr="00AB5501">
        <w:rPr>
          <w:spacing w:val="-12"/>
          <w:position w:val="17"/>
          <w:sz w:val="24"/>
          <w:szCs w:val="24"/>
          <w:lang w:eastAsia="zh-CN"/>
        </w:rPr>
        <w:t>本协议自各方盖章之日起生效，如甲方未在该项目（采</w:t>
      </w:r>
      <w:r w:rsidRPr="00AB5501">
        <w:rPr>
          <w:spacing w:val="-13"/>
          <w:position w:val="17"/>
          <w:sz w:val="24"/>
          <w:szCs w:val="24"/>
          <w:lang w:eastAsia="zh-CN"/>
        </w:rPr>
        <w:t>购包）成交，本协议自动终</w:t>
      </w:r>
    </w:p>
    <w:p w14:paraId="5904EFEC" w14:textId="77777777" w:rsidR="00204B50" w:rsidRPr="00AB5501" w:rsidRDefault="00000000">
      <w:pPr>
        <w:pStyle w:val="afb"/>
        <w:spacing w:before="1" w:line="234" w:lineRule="auto"/>
        <w:ind w:left="10"/>
        <w:rPr>
          <w:sz w:val="24"/>
          <w:szCs w:val="24"/>
          <w:lang w:eastAsia="zh-CN"/>
        </w:rPr>
      </w:pPr>
      <w:r w:rsidRPr="00AB5501">
        <w:rPr>
          <w:spacing w:val="-12"/>
          <w:sz w:val="24"/>
          <w:szCs w:val="24"/>
          <w:lang w:eastAsia="zh-CN"/>
        </w:rPr>
        <w:t>止。</w:t>
      </w:r>
    </w:p>
    <w:p w14:paraId="2D750AF3" w14:textId="77777777" w:rsidR="00204B50" w:rsidRPr="00AB5501" w:rsidRDefault="00204B50">
      <w:pPr>
        <w:spacing w:line="250" w:lineRule="auto"/>
        <w:rPr>
          <w:rFonts w:ascii="宋体" w:eastAsia="宋体" w:hAnsi="宋体"/>
          <w:lang w:eastAsia="zh-CN"/>
        </w:rPr>
      </w:pPr>
    </w:p>
    <w:p w14:paraId="7E31DA6D" w14:textId="77777777" w:rsidR="00204B50" w:rsidRPr="00AB5501" w:rsidRDefault="00204B50">
      <w:pPr>
        <w:spacing w:line="250" w:lineRule="auto"/>
        <w:rPr>
          <w:rFonts w:ascii="宋体" w:eastAsia="宋体" w:hAnsi="宋体"/>
          <w:lang w:eastAsia="zh-CN"/>
        </w:rPr>
      </w:pPr>
    </w:p>
    <w:p w14:paraId="599572BE" w14:textId="77777777" w:rsidR="00204B50" w:rsidRPr="00AB5501" w:rsidRDefault="00000000">
      <w:pPr>
        <w:pStyle w:val="afb"/>
        <w:spacing w:before="78" w:line="219" w:lineRule="auto"/>
        <w:ind w:left="511"/>
        <w:rPr>
          <w:sz w:val="24"/>
          <w:szCs w:val="24"/>
          <w:lang w:eastAsia="zh-CN"/>
        </w:rPr>
      </w:pPr>
      <w:r w:rsidRPr="00AB5501">
        <w:rPr>
          <w:spacing w:val="-29"/>
          <w:sz w:val="24"/>
          <w:szCs w:val="24"/>
          <w:lang w:eastAsia="zh-CN"/>
        </w:rPr>
        <w:t>甲方（盖章</w:t>
      </w:r>
      <w:r w:rsidRPr="00AB5501">
        <w:rPr>
          <w:spacing w:val="-7"/>
          <w:sz w:val="24"/>
          <w:szCs w:val="24"/>
          <w:lang w:eastAsia="zh-CN"/>
        </w:rPr>
        <w:t>）：</w:t>
      </w:r>
      <w:r w:rsidRPr="00AB5501">
        <w:rPr>
          <w:sz w:val="24"/>
          <w:szCs w:val="24"/>
          <w:u w:val="single"/>
          <w:lang w:eastAsia="zh-CN"/>
        </w:rPr>
        <w:t xml:space="preserve">      </w:t>
      </w:r>
      <w:r w:rsidRPr="00AB5501">
        <w:rPr>
          <w:spacing w:val="1"/>
          <w:sz w:val="24"/>
          <w:szCs w:val="24"/>
          <w:lang w:eastAsia="zh-CN"/>
        </w:rPr>
        <w:t xml:space="preserve">                     </w:t>
      </w:r>
      <w:r w:rsidRPr="00AB5501">
        <w:rPr>
          <w:spacing w:val="-29"/>
          <w:sz w:val="24"/>
          <w:szCs w:val="24"/>
          <w:lang w:eastAsia="zh-CN"/>
        </w:rPr>
        <w:t>乙方（盖章</w:t>
      </w:r>
      <w:r w:rsidRPr="00AB5501">
        <w:rPr>
          <w:spacing w:val="-7"/>
          <w:sz w:val="24"/>
          <w:szCs w:val="24"/>
          <w:lang w:eastAsia="zh-CN"/>
        </w:rPr>
        <w:t>）：</w:t>
      </w:r>
      <w:r w:rsidRPr="00AB5501">
        <w:rPr>
          <w:spacing w:val="1"/>
          <w:sz w:val="24"/>
          <w:szCs w:val="24"/>
          <w:u w:val="single"/>
          <w:lang w:eastAsia="zh-CN"/>
        </w:rPr>
        <w:t xml:space="preserve">       </w:t>
      </w:r>
    </w:p>
    <w:p w14:paraId="555FD9A2" w14:textId="77777777" w:rsidR="00204B50" w:rsidRPr="00AB5501" w:rsidRDefault="00204B50">
      <w:pPr>
        <w:spacing w:line="259" w:lineRule="auto"/>
        <w:rPr>
          <w:rFonts w:ascii="宋体" w:eastAsia="宋体" w:hAnsi="宋体"/>
          <w:lang w:eastAsia="zh-CN"/>
        </w:rPr>
      </w:pPr>
    </w:p>
    <w:p w14:paraId="592D0A4B" w14:textId="77777777" w:rsidR="00204B50" w:rsidRPr="00AB5501" w:rsidRDefault="00204B50">
      <w:pPr>
        <w:spacing w:line="260" w:lineRule="auto"/>
        <w:rPr>
          <w:rFonts w:ascii="宋体" w:eastAsia="宋体" w:hAnsi="宋体"/>
          <w:lang w:eastAsia="zh-CN"/>
        </w:rPr>
      </w:pPr>
    </w:p>
    <w:p w14:paraId="2FF0D569" w14:textId="77777777" w:rsidR="00204B50" w:rsidRPr="00AB5501" w:rsidRDefault="00000000">
      <w:pPr>
        <w:pStyle w:val="afb"/>
        <w:spacing w:before="78" w:line="220" w:lineRule="auto"/>
        <w:ind w:left="5163"/>
        <w:rPr>
          <w:sz w:val="24"/>
          <w:szCs w:val="24"/>
          <w:lang w:eastAsia="zh-CN"/>
        </w:rPr>
      </w:pPr>
      <w:r w:rsidRPr="00AB5501">
        <w:rPr>
          <w:spacing w:val="-30"/>
          <w:sz w:val="24"/>
          <w:szCs w:val="24"/>
          <w:lang w:eastAsia="zh-CN"/>
        </w:rPr>
        <w:t>日期：</w:t>
      </w:r>
      <w:r w:rsidRPr="00AB5501">
        <w:rPr>
          <w:spacing w:val="-20"/>
          <w:sz w:val="24"/>
          <w:szCs w:val="24"/>
          <w:lang w:eastAsia="zh-CN"/>
        </w:rPr>
        <w:t xml:space="preserve"> </w:t>
      </w:r>
      <w:r w:rsidRPr="00AB5501">
        <w:rPr>
          <w:sz w:val="24"/>
          <w:szCs w:val="24"/>
          <w:u w:val="single"/>
          <w:lang w:eastAsia="zh-CN"/>
        </w:rPr>
        <w:t xml:space="preserve">      </w:t>
      </w:r>
      <w:r w:rsidRPr="00AB5501">
        <w:rPr>
          <w:spacing w:val="-107"/>
          <w:sz w:val="24"/>
          <w:szCs w:val="24"/>
          <w:lang w:eastAsia="zh-CN"/>
        </w:rPr>
        <w:t xml:space="preserve"> </w:t>
      </w:r>
      <w:r w:rsidRPr="00AB5501">
        <w:rPr>
          <w:spacing w:val="-30"/>
          <w:sz w:val="24"/>
          <w:szCs w:val="24"/>
          <w:lang w:eastAsia="zh-CN"/>
        </w:rPr>
        <w:t>年</w:t>
      </w:r>
      <w:r w:rsidRPr="00AB5501">
        <w:rPr>
          <w:sz w:val="24"/>
          <w:szCs w:val="24"/>
          <w:u w:val="single"/>
          <w:lang w:eastAsia="zh-CN"/>
        </w:rPr>
        <w:t xml:space="preserve">      </w:t>
      </w:r>
      <w:r w:rsidRPr="00AB5501">
        <w:rPr>
          <w:spacing w:val="-105"/>
          <w:sz w:val="24"/>
          <w:szCs w:val="24"/>
          <w:lang w:eastAsia="zh-CN"/>
        </w:rPr>
        <w:t xml:space="preserve"> </w:t>
      </w:r>
      <w:r w:rsidRPr="00AB5501">
        <w:rPr>
          <w:spacing w:val="-30"/>
          <w:sz w:val="24"/>
          <w:szCs w:val="24"/>
          <w:lang w:eastAsia="zh-CN"/>
        </w:rPr>
        <w:t>月</w:t>
      </w:r>
      <w:r w:rsidRPr="00AB5501">
        <w:rPr>
          <w:sz w:val="24"/>
          <w:szCs w:val="24"/>
          <w:u w:val="single"/>
          <w:lang w:eastAsia="zh-CN"/>
        </w:rPr>
        <w:t xml:space="preserve">      </w:t>
      </w:r>
      <w:r w:rsidRPr="00AB5501">
        <w:rPr>
          <w:spacing w:val="-70"/>
          <w:sz w:val="24"/>
          <w:szCs w:val="24"/>
          <w:lang w:eastAsia="zh-CN"/>
        </w:rPr>
        <w:t xml:space="preserve"> </w:t>
      </w:r>
      <w:r w:rsidRPr="00AB5501">
        <w:rPr>
          <w:spacing w:val="-30"/>
          <w:sz w:val="24"/>
          <w:szCs w:val="24"/>
          <w:lang w:eastAsia="zh-CN"/>
        </w:rPr>
        <w:t>日</w:t>
      </w:r>
    </w:p>
    <w:p w14:paraId="4537E1C7" w14:textId="77777777" w:rsidR="00204B50" w:rsidRPr="00AB5501" w:rsidRDefault="00204B50">
      <w:pPr>
        <w:spacing w:line="260" w:lineRule="auto"/>
        <w:rPr>
          <w:rFonts w:ascii="宋体" w:eastAsia="宋体" w:hAnsi="宋体"/>
          <w:lang w:eastAsia="zh-CN"/>
        </w:rPr>
      </w:pPr>
    </w:p>
    <w:p w14:paraId="0BDD77D2" w14:textId="77777777" w:rsidR="00204B50" w:rsidRPr="00AB5501" w:rsidRDefault="00204B50">
      <w:pPr>
        <w:spacing w:line="261" w:lineRule="auto"/>
        <w:rPr>
          <w:rFonts w:ascii="宋体" w:eastAsia="宋体" w:hAnsi="宋体"/>
          <w:lang w:eastAsia="zh-CN"/>
        </w:rPr>
      </w:pPr>
    </w:p>
    <w:p w14:paraId="4A4A75AD" w14:textId="77777777" w:rsidR="00204B50" w:rsidRPr="00AB5501" w:rsidRDefault="00000000">
      <w:pPr>
        <w:pStyle w:val="afb"/>
        <w:spacing w:before="78" w:line="224" w:lineRule="auto"/>
        <w:ind w:left="9"/>
        <w:rPr>
          <w:sz w:val="24"/>
          <w:szCs w:val="24"/>
          <w:lang w:eastAsia="zh-CN"/>
        </w:rPr>
      </w:pPr>
      <w:r w:rsidRPr="00AB5501">
        <w:rPr>
          <w:spacing w:val="-17"/>
          <w:sz w:val="24"/>
          <w:szCs w:val="24"/>
          <w:lang w:eastAsia="zh-CN"/>
        </w:rPr>
        <w:t>注：</w:t>
      </w:r>
    </w:p>
    <w:p w14:paraId="25914524" w14:textId="77777777" w:rsidR="00204B50" w:rsidRPr="00AB5501" w:rsidRDefault="00000000">
      <w:pPr>
        <w:pStyle w:val="afb"/>
        <w:spacing w:before="148" w:line="468" w:lineRule="exact"/>
        <w:rPr>
          <w:spacing w:val="-7"/>
          <w:position w:val="17"/>
          <w:sz w:val="24"/>
          <w:szCs w:val="24"/>
          <w:lang w:eastAsia="zh-CN"/>
        </w:rPr>
      </w:pPr>
      <w:r w:rsidRPr="00AB5501">
        <w:rPr>
          <w:spacing w:val="-6"/>
          <w:position w:val="17"/>
          <w:sz w:val="24"/>
          <w:szCs w:val="24"/>
          <w:lang w:eastAsia="zh-CN"/>
        </w:rPr>
        <w:t>（</w:t>
      </w:r>
      <w:r w:rsidRPr="00AB5501">
        <w:rPr>
          <w:rFonts w:cs="Arial"/>
          <w:spacing w:val="-6"/>
          <w:position w:val="17"/>
          <w:sz w:val="24"/>
          <w:szCs w:val="24"/>
          <w:lang w:eastAsia="zh-CN"/>
        </w:rPr>
        <w:t>1</w:t>
      </w:r>
      <w:r w:rsidRPr="00AB5501">
        <w:rPr>
          <w:spacing w:val="-6"/>
          <w:position w:val="17"/>
          <w:sz w:val="24"/>
          <w:szCs w:val="24"/>
          <w:lang w:eastAsia="zh-CN"/>
        </w:rPr>
        <w:t>）</w:t>
      </w:r>
      <w:r w:rsidRPr="00AB5501">
        <w:rPr>
          <w:spacing w:val="-7"/>
          <w:position w:val="17"/>
          <w:sz w:val="24"/>
          <w:szCs w:val="24"/>
          <w:lang w:eastAsia="zh-CN"/>
        </w:rPr>
        <w:t>当供应</w:t>
      </w:r>
      <w:proofErr w:type="gramStart"/>
      <w:r w:rsidRPr="00AB5501">
        <w:rPr>
          <w:spacing w:val="-7"/>
          <w:position w:val="17"/>
          <w:sz w:val="24"/>
          <w:szCs w:val="24"/>
          <w:lang w:eastAsia="zh-CN"/>
        </w:rPr>
        <w:t>商属于本部分说明</w:t>
      </w:r>
      <w:proofErr w:type="gramEnd"/>
      <w:r w:rsidRPr="00AB5501">
        <w:rPr>
          <w:spacing w:val="-7"/>
          <w:position w:val="17"/>
          <w:sz w:val="24"/>
          <w:szCs w:val="24"/>
          <w:lang w:eastAsia="zh-CN"/>
        </w:rPr>
        <w:t>中第（2）类情形，必须提供，否则</w:t>
      </w:r>
      <w:r w:rsidRPr="00AB5501">
        <w:rPr>
          <w:b/>
          <w:bCs/>
          <w:spacing w:val="-7"/>
          <w:position w:val="17"/>
          <w:sz w:val="24"/>
          <w:szCs w:val="24"/>
          <w:lang w:eastAsia="zh-CN"/>
        </w:rPr>
        <w:t>响应无效</w:t>
      </w:r>
      <w:r w:rsidRPr="00AB5501">
        <w:rPr>
          <w:spacing w:val="-7"/>
          <w:position w:val="17"/>
          <w:sz w:val="24"/>
          <w:szCs w:val="24"/>
          <w:lang w:eastAsia="zh-CN"/>
        </w:rPr>
        <w:t>；其他情形无须</w:t>
      </w:r>
      <w:r w:rsidRPr="00AB5501">
        <w:rPr>
          <w:rFonts w:hint="eastAsia"/>
          <w:spacing w:val="-7"/>
          <w:position w:val="17"/>
          <w:sz w:val="24"/>
          <w:szCs w:val="24"/>
          <w:lang w:eastAsia="zh-CN"/>
        </w:rPr>
        <w:t>提</w:t>
      </w:r>
      <w:r w:rsidRPr="00AB5501">
        <w:rPr>
          <w:spacing w:val="-7"/>
          <w:position w:val="17"/>
          <w:sz w:val="24"/>
          <w:szCs w:val="24"/>
          <w:lang w:eastAsia="zh-CN"/>
        </w:rPr>
        <w:t>供；</w:t>
      </w:r>
    </w:p>
    <w:p w14:paraId="51164101" w14:textId="77777777" w:rsidR="00204B50" w:rsidRPr="00AB5501" w:rsidRDefault="00000000">
      <w:pPr>
        <w:pStyle w:val="afb"/>
        <w:spacing w:before="148" w:line="468" w:lineRule="exact"/>
        <w:jc w:val="right"/>
        <w:rPr>
          <w:sz w:val="24"/>
          <w:szCs w:val="24"/>
          <w:lang w:eastAsia="zh-CN"/>
        </w:rPr>
      </w:pPr>
      <w:r w:rsidRPr="00AB5501">
        <w:rPr>
          <w:spacing w:val="-7"/>
          <w:position w:val="17"/>
          <w:sz w:val="24"/>
          <w:szCs w:val="24"/>
          <w:lang w:eastAsia="zh-CN"/>
        </w:rPr>
        <w:t>（</w:t>
      </w:r>
      <w:r w:rsidRPr="00AB5501">
        <w:rPr>
          <w:rFonts w:cs="Arial"/>
          <w:spacing w:val="-7"/>
          <w:position w:val="17"/>
          <w:sz w:val="24"/>
          <w:szCs w:val="24"/>
          <w:lang w:eastAsia="zh-CN"/>
        </w:rPr>
        <w:t>2</w:t>
      </w:r>
      <w:r w:rsidRPr="00AB5501">
        <w:rPr>
          <w:spacing w:val="-7"/>
          <w:position w:val="17"/>
          <w:sz w:val="24"/>
          <w:szCs w:val="24"/>
          <w:lang w:eastAsia="zh-CN"/>
        </w:rPr>
        <w:t>）供应商须与所有拟分包单位分别签订《分包意向协议》，每单位签订一份</w:t>
      </w:r>
      <w:r w:rsidRPr="00AB5501">
        <w:rPr>
          <w:spacing w:val="-8"/>
          <w:position w:val="17"/>
          <w:sz w:val="24"/>
          <w:szCs w:val="24"/>
          <w:lang w:eastAsia="zh-CN"/>
        </w:rPr>
        <w:t>，</w:t>
      </w:r>
      <w:r w:rsidRPr="00AB5501">
        <w:rPr>
          <w:spacing w:val="-39"/>
          <w:position w:val="17"/>
          <w:sz w:val="24"/>
          <w:szCs w:val="24"/>
          <w:lang w:eastAsia="zh-CN"/>
        </w:rPr>
        <w:t xml:space="preserve"> </w:t>
      </w:r>
      <w:r w:rsidRPr="00AB5501">
        <w:rPr>
          <w:spacing w:val="-8"/>
          <w:position w:val="17"/>
          <w:sz w:val="24"/>
          <w:szCs w:val="24"/>
          <w:lang w:eastAsia="zh-CN"/>
        </w:rPr>
        <w:t>并在响</w:t>
      </w:r>
    </w:p>
    <w:p w14:paraId="5DC8B5C7" w14:textId="77777777" w:rsidR="00204B50" w:rsidRPr="00AB5501" w:rsidRDefault="00000000">
      <w:pPr>
        <w:pStyle w:val="afb"/>
        <w:spacing w:before="148" w:line="468" w:lineRule="exact"/>
        <w:rPr>
          <w:b/>
          <w:bCs/>
          <w:spacing w:val="-7"/>
          <w:position w:val="17"/>
          <w:sz w:val="24"/>
          <w:szCs w:val="24"/>
          <w:lang w:eastAsia="zh-CN"/>
        </w:rPr>
      </w:pPr>
      <w:proofErr w:type="gramStart"/>
      <w:r w:rsidRPr="00AB5501">
        <w:rPr>
          <w:spacing w:val="-7"/>
          <w:position w:val="17"/>
          <w:sz w:val="24"/>
          <w:szCs w:val="24"/>
          <w:lang w:eastAsia="zh-CN"/>
        </w:rPr>
        <w:t>应文件</w:t>
      </w:r>
      <w:proofErr w:type="gramEnd"/>
      <w:r w:rsidRPr="00AB5501">
        <w:rPr>
          <w:spacing w:val="-7"/>
          <w:position w:val="17"/>
          <w:sz w:val="24"/>
          <w:szCs w:val="24"/>
          <w:lang w:eastAsia="zh-CN"/>
        </w:rPr>
        <w:t>中</w:t>
      </w:r>
      <w:r w:rsidRPr="00AB5501">
        <w:rPr>
          <w:rFonts w:hint="eastAsia"/>
          <w:spacing w:val="-7"/>
          <w:position w:val="17"/>
          <w:sz w:val="24"/>
          <w:szCs w:val="24"/>
          <w:lang w:eastAsia="zh-CN"/>
        </w:rPr>
        <w:t>提</w:t>
      </w:r>
      <w:r w:rsidRPr="00AB5501">
        <w:rPr>
          <w:spacing w:val="-7"/>
          <w:position w:val="17"/>
          <w:sz w:val="24"/>
          <w:szCs w:val="24"/>
          <w:lang w:eastAsia="zh-CN"/>
        </w:rPr>
        <w:t>交全部协议原件，否则</w:t>
      </w:r>
      <w:r w:rsidRPr="00AB5501">
        <w:rPr>
          <w:b/>
          <w:bCs/>
          <w:spacing w:val="-7"/>
          <w:position w:val="17"/>
          <w:sz w:val="24"/>
          <w:szCs w:val="24"/>
          <w:lang w:eastAsia="zh-CN"/>
        </w:rPr>
        <w:t>响应无效。</w:t>
      </w:r>
    </w:p>
    <w:p w14:paraId="4707B1BF" w14:textId="77777777" w:rsidR="00204B50" w:rsidRPr="00AB5501" w:rsidRDefault="00204B50">
      <w:pPr>
        <w:spacing w:line="183" w:lineRule="auto"/>
        <w:rPr>
          <w:rFonts w:ascii="宋体" w:eastAsia="宋体" w:hAnsi="宋体"/>
          <w:sz w:val="24"/>
          <w:szCs w:val="24"/>
          <w:lang w:eastAsia="zh-CN"/>
        </w:rPr>
        <w:sectPr w:rsidR="00204B50" w:rsidRPr="00AB5501">
          <w:headerReference w:type="default" r:id="rId28"/>
          <w:footerReference w:type="default" r:id="rId29"/>
          <w:pgSz w:w="11907" w:h="16840"/>
          <w:pgMar w:top="1117" w:right="1128" w:bottom="1060" w:left="1700" w:header="878" w:footer="886" w:gutter="0"/>
          <w:cols w:space="720"/>
        </w:sectPr>
      </w:pPr>
    </w:p>
    <w:p w14:paraId="3F58B328" w14:textId="77777777" w:rsidR="00204B50" w:rsidRPr="00AB5501" w:rsidRDefault="00000000">
      <w:pPr>
        <w:pStyle w:val="afb"/>
        <w:spacing w:before="79" w:line="189" w:lineRule="auto"/>
        <w:rPr>
          <w:rFonts w:cs="Arial"/>
          <w:spacing w:val="-21"/>
          <w:sz w:val="24"/>
          <w:szCs w:val="24"/>
          <w:lang w:eastAsia="zh-CN"/>
        </w:rPr>
      </w:pPr>
      <w:r w:rsidRPr="00AB5501">
        <w:rPr>
          <w:rFonts w:cs="Arial" w:hint="eastAsia"/>
          <w:spacing w:val="-21"/>
          <w:sz w:val="24"/>
          <w:szCs w:val="24"/>
          <w:lang w:eastAsia="zh-CN"/>
        </w:rPr>
        <w:lastRenderedPageBreak/>
        <w:t>2-2 其它落实政府采购政策的资格要求（如有）</w:t>
      </w:r>
    </w:p>
    <w:p w14:paraId="24161EF2" w14:textId="77777777" w:rsidR="00204B50" w:rsidRPr="00AB5501" w:rsidRDefault="00204B50">
      <w:pPr>
        <w:pStyle w:val="affe"/>
        <w:spacing w:before="0" w:line="288" w:lineRule="auto"/>
        <w:jc w:val="both"/>
        <w:rPr>
          <w:rFonts w:ascii="宋体" w:hAnsi="宋体"/>
        </w:rPr>
        <w:sectPr w:rsidR="00204B50" w:rsidRPr="00AB5501">
          <w:pgSz w:w="11907" w:h="16840"/>
          <w:pgMar w:top="1440" w:right="1797" w:bottom="1440" w:left="1797" w:header="624" w:footer="885" w:gutter="0"/>
          <w:cols w:space="720"/>
          <w:docGrid w:linePitch="286"/>
        </w:sectPr>
      </w:pPr>
    </w:p>
    <w:p w14:paraId="01B83DBB" w14:textId="77777777" w:rsidR="00204B50" w:rsidRPr="00AB5501" w:rsidRDefault="00000000">
      <w:pPr>
        <w:pStyle w:val="affe"/>
        <w:rPr>
          <w:rFonts w:ascii="宋体" w:hAnsi="宋体"/>
        </w:rPr>
      </w:pPr>
      <w:bookmarkStart w:id="44" w:name="_Toc164884072"/>
      <w:r w:rsidRPr="00AB5501">
        <w:rPr>
          <w:rFonts w:ascii="宋体" w:hAnsi="宋体" w:hint="eastAsia"/>
        </w:rPr>
        <w:lastRenderedPageBreak/>
        <w:t>3 本项目的特定资格要求（如有）</w:t>
      </w:r>
      <w:bookmarkEnd w:id="44"/>
    </w:p>
    <w:p w14:paraId="1424F213" w14:textId="77777777" w:rsidR="00204B50" w:rsidRPr="00AB5501" w:rsidRDefault="00000000">
      <w:pPr>
        <w:pStyle w:val="afb"/>
        <w:spacing w:before="1" w:line="220" w:lineRule="auto"/>
        <w:ind w:left="18"/>
        <w:rPr>
          <w:sz w:val="24"/>
          <w:szCs w:val="24"/>
          <w:lang w:eastAsia="zh-CN"/>
        </w:rPr>
      </w:pPr>
      <w:r w:rsidRPr="00AB5501">
        <w:rPr>
          <w:rFonts w:cs="Arial"/>
          <w:sz w:val="24"/>
          <w:szCs w:val="24"/>
          <w:lang w:eastAsia="zh-CN"/>
        </w:rPr>
        <w:t>3-1</w:t>
      </w:r>
      <w:r w:rsidRPr="00AB5501">
        <w:rPr>
          <w:rFonts w:cs="Arial"/>
          <w:spacing w:val="65"/>
          <w:w w:val="101"/>
          <w:sz w:val="24"/>
          <w:szCs w:val="24"/>
          <w:lang w:eastAsia="zh-CN"/>
        </w:rPr>
        <w:t xml:space="preserve"> </w:t>
      </w:r>
      <w:r w:rsidRPr="00AB5501">
        <w:rPr>
          <w:sz w:val="24"/>
          <w:szCs w:val="24"/>
          <w:lang w:eastAsia="zh-CN"/>
        </w:rPr>
        <w:t>联合协议（如有）</w:t>
      </w:r>
    </w:p>
    <w:p w14:paraId="68676CCA" w14:textId="77777777" w:rsidR="00204B50" w:rsidRPr="00AB5501" w:rsidRDefault="00000000">
      <w:pPr>
        <w:pStyle w:val="afb"/>
        <w:spacing w:before="197" w:line="221" w:lineRule="auto"/>
        <w:ind w:left="3829"/>
        <w:rPr>
          <w:spacing w:val="-3"/>
          <w:sz w:val="36"/>
          <w:szCs w:val="36"/>
          <w:lang w:eastAsia="zh-CN"/>
          <w14:textOutline w14:w="2311" w14:cap="flat" w14:cmpd="sng" w14:algn="ctr">
            <w14:solidFill>
              <w14:srgbClr w14:val="000000"/>
            </w14:solidFill>
            <w14:prstDash w14:val="solid"/>
            <w14:miter w14:lim="0"/>
          </w14:textOutline>
        </w:rPr>
      </w:pPr>
      <w:r w:rsidRPr="00AB5501">
        <w:rPr>
          <w:spacing w:val="-3"/>
          <w:sz w:val="36"/>
          <w:szCs w:val="36"/>
          <w:lang w:eastAsia="zh-CN"/>
          <w14:textOutline w14:w="2311" w14:cap="flat" w14:cmpd="sng" w14:algn="ctr">
            <w14:solidFill>
              <w14:srgbClr w14:val="000000"/>
            </w14:solidFill>
            <w14:prstDash w14:val="solid"/>
            <w14:miter w14:lim="0"/>
          </w14:textOutline>
        </w:rPr>
        <w:t>联合协议</w:t>
      </w:r>
    </w:p>
    <w:p w14:paraId="62C56077" w14:textId="77777777" w:rsidR="00204B50" w:rsidRPr="00AB5501" w:rsidRDefault="00000000">
      <w:pPr>
        <w:spacing w:line="360" w:lineRule="auto"/>
        <w:ind w:firstLine="504"/>
        <w:jc w:val="center"/>
        <w:rPr>
          <w:rFonts w:ascii="宋体" w:eastAsia="宋体" w:hAnsi="宋体"/>
          <w:spacing w:val="-3"/>
          <w:sz w:val="36"/>
          <w:szCs w:val="36"/>
          <w:lang w:eastAsia="zh-CN"/>
          <w14:textOutline w14:w="2311" w14:cap="flat" w14:cmpd="sng" w14:algn="ctr">
            <w14:solidFill>
              <w14:srgbClr w14:val="000000"/>
            </w14:solidFill>
            <w14:prstDash w14:val="solid"/>
            <w14:miter w14:lim="0"/>
          </w14:textOutline>
        </w:rPr>
      </w:pPr>
      <w:r w:rsidRPr="00AB5501">
        <w:rPr>
          <w:rFonts w:ascii="宋体" w:eastAsia="宋体" w:hAnsi="宋体" w:cs="仿宋" w:hint="eastAsia"/>
          <w:spacing w:val="6"/>
          <w:sz w:val="24"/>
          <w:szCs w:val="24"/>
          <w:lang w:eastAsia="zh-CN"/>
        </w:rPr>
        <w:t>（统一格式，原件）</w:t>
      </w:r>
    </w:p>
    <w:p w14:paraId="4912A253" w14:textId="77777777" w:rsidR="00204B50" w:rsidRPr="00AB5501" w:rsidRDefault="00000000">
      <w:pPr>
        <w:pStyle w:val="afb"/>
        <w:tabs>
          <w:tab w:val="left" w:pos="1548"/>
        </w:tabs>
        <w:spacing w:before="253" w:line="358" w:lineRule="auto"/>
        <w:ind w:left="826"/>
        <w:rPr>
          <w:sz w:val="24"/>
          <w:szCs w:val="24"/>
          <w:lang w:eastAsia="zh-CN"/>
        </w:rPr>
      </w:pPr>
      <w:r w:rsidRPr="00AB5501">
        <w:rPr>
          <w:sz w:val="24"/>
          <w:szCs w:val="24"/>
          <w:u w:val="single"/>
          <w:lang w:eastAsia="zh-CN"/>
        </w:rPr>
        <w:tab/>
      </w:r>
      <w:r w:rsidRPr="00AB5501">
        <w:rPr>
          <w:spacing w:val="43"/>
          <w:sz w:val="24"/>
          <w:szCs w:val="24"/>
          <w:lang w:eastAsia="zh-CN"/>
        </w:rPr>
        <w:t xml:space="preserve"> </w:t>
      </w:r>
      <w:r w:rsidRPr="00AB5501">
        <w:rPr>
          <w:sz w:val="24"/>
          <w:szCs w:val="24"/>
          <w:lang w:eastAsia="zh-CN"/>
        </w:rPr>
        <w:t>、</w:t>
      </w:r>
      <w:r w:rsidRPr="00AB5501">
        <w:rPr>
          <w:sz w:val="24"/>
          <w:szCs w:val="24"/>
          <w:u w:val="single"/>
          <w:lang w:eastAsia="zh-CN"/>
        </w:rPr>
        <w:t xml:space="preserve">      </w:t>
      </w:r>
      <w:r w:rsidRPr="00AB5501">
        <w:rPr>
          <w:spacing w:val="-105"/>
          <w:sz w:val="24"/>
          <w:szCs w:val="24"/>
          <w:lang w:eastAsia="zh-CN"/>
        </w:rPr>
        <w:t xml:space="preserve"> </w:t>
      </w:r>
      <w:r w:rsidRPr="00AB5501">
        <w:rPr>
          <w:sz w:val="24"/>
          <w:szCs w:val="24"/>
          <w:lang w:eastAsia="zh-CN"/>
        </w:rPr>
        <w:t>及</w:t>
      </w:r>
      <w:r w:rsidRPr="00AB5501">
        <w:rPr>
          <w:spacing w:val="-117"/>
          <w:sz w:val="24"/>
          <w:szCs w:val="24"/>
          <w:lang w:eastAsia="zh-CN"/>
        </w:rPr>
        <w:t xml:space="preserve"> </w:t>
      </w:r>
      <w:r w:rsidRPr="00AB5501">
        <w:rPr>
          <w:sz w:val="24"/>
          <w:szCs w:val="24"/>
          <w:u w:val="single"/>
          <w:lang w:eastAsia="zh-CN"/>
        </w:rPr>
        <w:t xml:space="preserve">      </w:t>
      </w:r>
      <w:r w:rsidRPr="00AB5501">
        <w:rPr>
          <w:spacing w:val="-100"/>
          <w:sz w:val="24"/>
          <w:szCs w:val="24"/>
          <w:lang w:eastAsia="zh-CN"/>
        </w:rPr>
        <w:t xml:space="preserve"> </w:t>
      </w:r>
      <w:r w:rsidRPr="00AB5501">
        <w:rPr>
          <w:sz w:val="24"/>
          <w:szCs w:val="24"/>
          <w:lang w:eastAsia="zh-CN"/>
        </w:rPr>
        <w:t>就</w:t>
      </w:r>
      <w:r w:rsidRPr="00AB5501">
        <w:rPr>
          <w:spacing w:val="-95"/>
          <w:sz w:val="24"/>
          <w:szCs w:val="24"/>
          <w:lang w:eastAsia="zh-CN"/>
        </w:rPr>
        <w:t xml:space="preserve"> </w:t>
      </w:r>
      <w:r w:rsidRPr="00AB5501">
        <w:rPr>
          <w:noProof/>
          <w:position w:val="11"/>
          <w:sz w:val="24"/>
          <w:szCs w:val="24"/>
          <w:lang w:eastAsia="zh-CN"/>
        </w:rPr>
        <w:drawing>
          <wp:inline distT="0" distB="0" distL="0" distR="0" wp14:anchorId="75CF0AA7" wp14:editId="22D8B16A">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0"/>
                    <a:stretch>
                      <a:fillRect/>
                    </a:stretch>
                  </pic:blipFill>
                  <pic:spPr>
                    <a:xfrm>
                      <a:off x="0" y="0"/>
                      <a:ext cx="65992" cy="38254"/>
                    </a:xfrm>
                    <a:prstGeom prst="rect">
                      <a:avLst/>
                    </a:prstGeom>
                  </pic:spPr>
                </pic:pic>
              </a:graphicData>
            </a:graphic>
          </wp:inline>
        </w:drawing>
      </w:r>
      <w:r w:rsidRPr="00AB5501">
        <w:rPr>
          <w:sz w:val="24"/>
          <w:szCs w:val="24"/>
          <w:u w:val="single"/>
          <w:lang w:eastAsia="zh-CN"/>
        </w:rPr>
        <w:t xml:space="preserve">      </w:t>
      </w:r>
      <w:r w:rsidRPr="00AB5501">
        <w:rPr>
          <w:sz w:val="24"/>
          <w:szCs w:val="24"/>
          <w:lang w:eastAsia="zh-CN"/>
        </w:rPr>
        <w:t>（项目名称）</w:t>
      </w:r>
      <w:r w:rsidRPr="00AB5501">
        <w:rPr>
          <w:spacing w:val="-87"/>
          <w:sz w:val="24"/>
          <w:szCs w:val="24"/>
          <w:lang w:eastAsia="zh-CN"/>
        </w:rPr>
        <w:t xml:space="preserve"> </w:t>
      </w:r>
      <w:r w:rsidRPr="00AB5501">
        <w:rPr>
          <w:noProof/>
          <w:position w:val="11"/>
          <w:sz w:val="24"/>
          <w:szCs w:val="24"/>
          <w:lang w:eastAsia="zh-CN"/>
        </w:rPr>
        <w:drawing>
          <wp:inline distT="0" distB="0" distL="0" distR="0" wp14:anchorId="6E1AF603" wp14:editId="1B5CCE5F">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1"/>
                    <a:stretch>
                      <a:fillRect/>
                    </a:stretch>
                  </pic:blipFill>
                  <pic:spPr>
                    <a:xfrm>
                      <a:off x="0" y="0"/>
                      <a:ext cx="65992" cy="38254"/>
                    </a:xfrm>
                    <a:prstGeom prst="rect">
                      <a:avLst/>
                    </a:prstGeom>
                  </pic:spPr>
                </pic:pic>
              </a:graphicData>
            </a:graphic>
          </wp:inline>
        </w:drawing>
      </w:r>
      <w:r w:rsidRPr="00AB5501">
        <w:rPr>
          <w:spacing w:val="-40"/>
          <w:sz w:val="24"/>
          <w:szCs w:val="24"/>
          <w:lang w:eastAsia="zh-CN"/>
        </w:rPr>
        <w:t xml:space="preserve"> </w:t>
      </w:r>
      <w:r w:rsidRPr="00AB5501">
        <w:rPr>
          <w:sz w:val="24"/>
          <w:szCs w:val="24"/>
          <w:u w:val="single"/>
          <w:lang w:eastAsia="zh-CN"/>
        </w:rPr>
        <w:t xml:space="preserve">      </w:t>
      </w:r>
      <w:r w:rsidRPr="00AB5501">
        <w:rPr>
          <w:spacing w:val="-104"/>
          <w:sz w:val="24"/>
          <w:szCs w:val="24"/>
          <w:lang w:eastAsia="zh-CN"/>
        </w:rPr>
        <w:t xml:space="preserve"> </w:t>
      </w:r>
      <w:r w:rsidRPr="00AB5501">
        <w:rPr>
          <w:sz w:val="24"/>
          <w:szCs w:val="24"/>
          <w:lang w:eastAsia="zh-CN"/>
        </w:rPr>
        <w:t>包采购项目的磋商</w:t>
      </w:r>
      <w:r w:rsidRPr="00AB5501">
        <w:rPr>
          <w:spacing w:val="-3"/>
          <w:sz w:val="24"/>
          <w:szCs w:val="24"/>
          <w:lang w:eastAsia="zh-CN"/>
        </w:rPr>
        <w:t>事宜，经各方充分协商一致，达成如下协议：</w:t>
      </w:r>
    </w:p>
    <w:p w14:paraId="6AEA35F9" w14:textId="77777777" w:rsidR="00204B50" w:rsidRPr="00AB5501" w:rsidRDefault="00000000">
      <w:pPr>
        <w:pStyle w:val="afb"/>
        <w:spacing w:before="181" w:line="358" w:lineRule="auto"/>
        <w:ind w:right="1"/>
        <w:jc w:val="right"/>
        <w:rPr>
          <w:sz w:val="24"/>
          <w:szCs w:val="24"/>
          <w:lang w:eastAsia="zh-CN"/>
        </w:rPr>
      </w:pPr>
      <w:r w:rsidRPr="00AB5501">
        <w:rPr>
          <w:spacing w:val="-10"/>
          <w:sz w:val="24"/>
          <w:szCs w:val="24"/>
          <w:lang w:eastAsia="zh-CN"/>
        </w:rPr>
        <w:t>一、</w:t>
      </w:r>
      <w:r w:rsidRPr="00AB5501">
        <w:rPr>
          <w:spacing w:val="38"/>
          <w:sz w:val="24"/>
          <w:szCs w:val="24"/>
          <w:lang w:eastAsia="zh-CN"/>
        </w:rPr>
        <w:t xml:space="preserve"> </w:t>
      </w:r>
      <w:r w:rsidRPr="00AB5501">
        <w:rPr>
          <w:spacing w:val="-10"/>
          <w:sz w:val="24"/>
          <w:szCs w:val="24"/>
          <w:lang w:eastAsia="zh-CN"/>
        </w:rPr>
        <w:t>由</w:t>
      </w:r>
      <w:r w:rsidRPr="00AB5501">
        <w:rPr>
          <w:spacing w:val="-10"/>
          <w:sz w:val="24"/>
          <w:szCs w:val="24"/>
          <w:u w:val="single"/>
          <w:lang w:eastAsia="zh-CN"/>
        </w:rPr>
        <w:t xml:space="preserve">        </w:t>
      </w:r>
      <w:r w:rsidRPr="00AB5501">
        <w:rPr>
          <w:spacing w:val="-114"/>
          <w:sz w:val="24"/>
          <w:szCs w:val="24"/>
          <w:lang w:eastAsia="zh-CN"/>
        </w:rPr>
        <w:t xml:space="preserve"> </w:t>
      </w:r>
      <w:r w:rsidRPr="00AB5501">
        <w:rPr>
          <w:spacing w:val="-10"/>
          <w:sz w:val="24"/>
          <w:szCs w:val="24"/>
          <w:lang w:eastAsia="zh-CN"/>
        </w:rPr>
        <w:t>牵头，</w:t>
      </w:r>
      <w:r w:rsidRPr="00AB5501">
        <w:rPr>
          <w:spacing w:val="-46"/>
          <w:sz w:val="24"/>
          <w:szCs w:val="24"/>
          <w:lang w:eastAsia="zh-CN"/>
        </w:rPr>
        <w:t xml:space="preserve"> </w:t>
      </w:r>
      <w:r w:rsidRPr="00AB5501">
        <w:rPr>
          <w:sz w:val="24"/>
          <w:szCs w:val="24"/>
          <w:u w:val="single"/>
          <w:lang w:eastAsia="zh-CN"/>
        </w:rPr>
        <w:t xml:space="preserve">        </w:t>
      </w:r>
      <w:r w:rsidRPr="00AB5501">
        <w:rPr>
          <w:spacing w:val="-10"/>
          <w:sz w:val="24"/>
          <w:szCs w:val="24"/>
          <w:lang w:eastAsia="zh-CN"/>
        </w:rPr>
        <w:t>、</w:t>
      </w:r>
      <w:r w:rsidRPr="00AB5501">
        <w:rPr>
          <w:sz w:val="24"/>
          <w:szCs w:val="24"/>
          <w:u w:val="single"/>
          <w:lang w:eastAsia="zh-CN"/>
        </w:rPr>
        <w:t xml:space="preserve">        </w:t>
      </w:r>
      <w:r w:rsidRPr="00AB5501">
        <w:rPr>
          <w:spacing w:val="-104"/>
          <w:sz w:val="24"/>
          <w:szCs w:val="24"/>
          <w:lang w:eastAsia="zh-CN"/>
        </w:rPr>
        <w:t xml:space="preserve"> </w:t>
      </w:r>
      <w:r w:rsidRPr="00AB5501">
        <w:rPr>
          <w:spacing w:val="-10"/>
          <w:sz w:val="24"/>
          <w:szCs w:val="24"/>
          <w:lang w:eastAsia="zh-CN"/>
        </w:rPr>
        <w:t>参加，</w:t>
      </w:r>
      <w:r w:rsidRPr="00AB5501">
        <w:rPr>
          <w:spacing w:val="-33"/>
          <w:sz w:val="24"/>
          <w:szCs w:val="24"/>
          <w:lang w:eastAsia="zh-CN"/>
        </w:rPr>
        <w:t xml:space="preserve"> </w:t>
      </w:r>
      <w:r w:rsidRPr="00AB5501">
        <w:rPr>
          <w:spacing w:val="-10"/>
          <w:sz w:val="24"/>
          <w:szCs w:val="24"/>
          <w:lang w:eastAsia="zh-CN"/>
        </w:rPr>
        <w:t>组成</w:t>
      </w:r>
      <w:r w:rsidRPr="00AB5501">
        <w:rPr>
          <w:spacing w:val="-11"/>
          <w:sz w:val="24"/>
          <w:szCs w:val="24"/>
          <w:lang w:eastAsia="zh-CN"/>
        </w:rPr>
        <w:t>联合体共同进行采购项目的</w:t>
      </w:r>
      <w:proofErr w:type="gramStart"/>
      <w:r w:rsidRPr="00AB5501">
        <w:rPr>
          <w:spacing w:val="-11"/>
          <w:sz w:val="24"/>
          <w:szCs w:val="24"/>
          <w:lang w:eastAsia="zh-CN"/>
        </w:rPr>
        <w:t>磋</w:t>
      </w:r>
      <w:proofErr w:type="gramEnd"/>
    </w:p>
    <w:p w14:paraId="362579E8" w14:textId="77777777" w:rsidR="00204B50" w:rsidRPr="00AB5501" w:rsidRDefault="00000000">
      <w:pPr>
        <w:pStyle w:val="afb"/>
        <w:spacing w:before="1" w:line="220" w:lineRule="auto"/>
        <w:ind w:left="794"/>
        <w:rPr>
          <w:sz w:val="24"/>
          <w:szCs w:val="24"/>
          <w:lang w:eastAsia="zh-CN"/>
        </w:rPr>
      </w:pPr>
      <w:r w:rsidRPr="00AB5501">
        <w:rPr>
          <w:spacing w:val="-9"/>
          <w:sz w:val="24"/>
          <w:szCs w:val="24"/>
          <w:lang w:eastAsia="zh-CN"/>
        </w:rPr>
        <w:t>商工作。</w:t>
      </w:r>
    </w:p>
    <w:p w14:paraId="56C29B36" w14:textId="77777777" w:rsidR="00204B50" w:rsidRPr="00AB5501" w:rsidRDefault="00000000">
      <w:pPr>
        <w:pStyle w:val="afb"/>
        <w:spacing w:before="181" w:line="468" w:lineRule="exact"/>
        <w:ind w:right="1"/>
        <w:jc w:val="right"/>
        <w:rPr>
          <w:sz w:val="24"/>
          <w:szCs w:val="24"/>
          <w:lang w:eastAsia="zh-CN"/>
        </w:rPr>
      </w:pPr>
      <w:r w:rsidRPr="00AB5501">
        <w:rPr>
          <w:spacing w:val="-11"/>
          <w:position w:val="17"/>
          <w:sz w:val="24"/>
          <w:szCs w:val="24"/>
          <w:lang w:eastAsia="zh-CN"/>
        </w:rPr>
        <w:t>二、</w:t>
      </w:r>
      <w:r w:rsidRPr="00AB5501">
        <w:rPr>
          <w:spacing w:val="81"/>
          <w:position w:val="17"/>
          <w:sz w:val="24"/>
          <w:szCs w:val="24"/>
          <w:lang w:eastAsia="zh-CN"/>
        </w:rPr>
        <w:t xml:space="preserve"> </w:t>
      </w:r>
      <w:r w:rsidRPr="00AB5501">
        <w:rPr>
          <w:spacing w:val="-11"/>
          <w:position w:val="17"/>
          <w:sz w:val="24"/>
          <w:szCs w:val="24"/>
          <w:lang w:eastAsia="zh-CN"/>
        </w:rPr>
        <w:t>联合体成交后，联合体各方共同与采购人签订合同</w:t>
      </w:r>
      <w:r w:rsidRPr="00AB5501">
        <w:rPr>
          <w:rFonts w:hint="eastAsia"/>
          <w:spacing w:val="-11"/>
          <w:position w:val="17"/>
          <w:sz w:val="24"/>
          <w:szCs w:val="24"/>
          <w:lang w:eastAsia="zh-CN"/>
        </w:rPr>
        <w:t>，</w:t>
      </w:r>
      <w:r w:rsidRPr="00AB5501">
        <w:rPr>
          <w:spacing w:val="-12"/>
          <w:position w:val="17"/>
          <w:sz w:val="24"/>
          <w:szCs w:val="24"/>
          <w:lang w:eastAsia="zh-CN"/>
        </w:rPr>
        <w:t>就采购合同约定的事项对采</w:t>
      </w:r>
    </w:p>
    <w:p w14:paraId="02C94FF8" w14:textId="77777777" w:rsidR="00204B50" w:rsidRPr="00AB5501" w:rsidRDefault="00000000">
      <w:pPr>
        <w:pStyle w:val="afb"/>
        <w:spacing w:line="220" w:lineRule="auto"/>
        <w:ind w:left="788"/>
        <w:rPr>
          <w:sz w:val="24"/>
          <w:szCs w:val="24"/>
          <w:lang w:eastAsia="zh-CN"/>
        </w:rPr>
      </w:pPr>
      <w:proofErr w:type="gramStart"/>
      <w:r w:rsidRPr="00AB5501">
        <w:rPr>
          <w:spacing w:val="-5"/>
          <w:sz w:val="24"/>
          <w:szCs w:val="24"/>
          <w:lang w:eastAsia="zh-CN"/>
        </w:rPr>
        <w:t>购人承担</w:t>
      </w:r>
      <w:proofErr w:type="gramEnd"/>
      <w:r w:rsidRPr="00AB5501">
        <w:rPr>
          <w:spacing w:val="-5"/>
          <w:sz w:val="24"/>
          <w:szCs w:val="24"/>
          <w:lang w:eastAsia="zh-CN"/>
        </w:rPr>
        <w:t>连带责任。</w:t>
      </w:r>
    </w:p>
    <w:p w14:paraId="000D9F69" w14:textId="77777777" w:rsidR="00204B50" w:rsidRPr="00AB5501" w:rsidRDefault="00000000">
      <w:pPr>
        <w:pStyle w:val="afb"/>
        <w:spacing w:before="179" w:line="468" w:lineRule="exact"/>
        <w:ind w:right="2"/>
        <w:jc w:val="right"/>
        <w:rPr>
          <w:sz w:val="24"/>
          <w:szCs w:val="24"/>
          <w:lang w:eastAsia="zh-CN"/>
        </w:rPr>
      </w:pPr>
      <w:r w:rsidRPr="00AB5501">
        <w:rPr>
          <w:spacing w:val="1"/>
          <w:position w:val="17"/>
          <w:sz w:val="24"/>
          <w:szCs w:val="24"/>
          <w:lang w:eastAsia="zh-CN"/>
        </w:rPr>
        <w:t>三、</w:t>
      </w:r>
      <w:r w:rsidRPr="00AB5501">
        <w:rPr>
          <w:spacing w:val="86"/>
          <w:position w:val="17"/>
          <w:sz w:val="24"/>
          <w:szCs w:val="24"/>
          <w:lang w:eastAsia="zh-CN"/>
        </w:rPr>
        <w:t xml:space="preserve"> </w:t>
      </w:r>
      <w:r w:rsidRPr="00AB5501">
        <w:rPr>
          <w:spacing w:val="1"/>
          <w:position w:val="17"/>
          <w:sz w:val="24"/>
          <w:szCs w:val="24"/>
          <w:lang w:eastAsia="zh-CN"/>
        </w:rPr>
        <w:t>联合体各方均同意由牵头人代表其他联合体成员单位按竞争性磋商文件要求出</w:t>
      </w:r>
    </w:p>
    <w:p w14:paraId="25A9291C" w14:textId="77777777" w:rsidR="00204B50" w:rsidRPr="00AB5501" w:rsidRDefault="00000000">
      <w:pPr>
        <w:pStyle w:val="afb"/>
        <w:spacing w:before="1" w:line="219" w:lineRule="auto"/>
        <w:ind w:left="794"/>
        <w:rPr>
          <w:sz w:val="24"/>
          <w:szCs w:val="24"/>
          <w:lang w:eastAsia="zh-CN"/>
        </w:rPr>
      </w:pPr>
      <w:r w:rsidRPr="00AB5501">
        <w:rPr>
          <w:spacing w:val="-16"/>
          <w:sz w:val="24"/>
          <w:szCs w:val="24"/>
          <w:lang w:eastAsia="zh-CN"/>
        </w:rPr>
        <w:t>具《授权委托书》。</w:t>
      </w:r>
    </w:p>
    <w:p w14:paraId="659AD6DA" w14:textId="77777777" w:rsidR="00204B50" w:rsidRPr="00AB5501" w:rsidRDefault="00000000">
      <w:pPr>
        <w:pStyle w:val="afb"/>
        <w:spacing w:before="181" w:line="219" w:lineRule="auto"/>
        <w:ind w:left="212"/>
        <w:rPr>
          <w:sz w:val="24"/>
          <w:szCs w:val="24"/>
          <w:lang w:eastAsia="zh-CN"/>
        </w:rPr>
      </w:pPr>
      <w:r w:rsidRPr="00AB5501">
        <w:rPr>
          <w:spacing w:val="-5"/>
          <w:sz w:val="24"/>
          <w:szCs w:val="24"/>
          <w:lang w:eastAsia="zh-CN"/>
        </w:rPr>
        <w:t>四、</w:t>
      </w:r>
      <w:r w:rsidRPr="00AB5501">
        <w:rPr>
          <w:spacing w:val="85"/>
          <w:sz w:val="24"/>
          <w:szCs w:val="24"/>
          <w:lang w:eastAsia="zh-CN"/>
        </w:rPr>
        <w:t xml:space="preserve"> </w:t>
      </w:r>
      <w:r w:rsidRPr="00AB5501">
        <w:rPr>
          <w:spacing w:val="-5"/>
          <w:sz w:val="24"/>
          <w:szCs w:val="24"/>
          <w:lang w:eastAsia="zh-CN"/>
        </w:rPr>
        <w:t>牵头</w:t>
      </w:r>
      <w:proofErr w:type="gramStart"/>
      <w:r w:rsidRPr="00AB5501">
        <w:rPr>
          <w:spacing w:val="-5"/>
          <w:sz w:val="24"/>
          <w:szCs w:val="24"/>
          <w:lang w:eastAsia="zh-CN"/>
        </w:rPr>
        <w:t>人为项目</w:t>
      </w:r>
      <w:proofErr w:type="gramEnd"/>
      <w:r w:rsidRPr="00AB5501">
        <w:rPr>
          <w:spacing w:val="-5"/>
          <w:sz w:val="24"/>
          <w:szCs w:val="24"/>
          <w:lang w:eastAsia="zh-CN"/>
        </w:rPr>
        <w:t>的总负责单位；组织各参加方进行项目实施工作。</w:t>
      </w:r>
    </w:p>
    <w:p w14:paraId="00316791" w14:textId="77777777" w:rsidR="00204B50" w:rsidRPr="00AB5501" w:rsidRDefault="00000000">
      <w:pPr>
        <w:pStyle w:val="afb"/>
        <w:spacing w:before="180" w:line="360" w:lineRule="auto"/>
        <w:ind w:left="193"/>
        <w:rPr>
          <w:sz w:val="24"/>
          <w:szCs w:val="24"/>
          <w:lang w:eastAsia="zh-CN"/>
        </w:rPr>
      </w:pPr>
      <w:r w:rsidRPr="00AB5501">
        <w:rPr>
          <w:spacing w:val="-5"/>
          <w:sz w:val="24"/>
          <w:szCs w:val="24"/>
          <w:lang w:eastAsia="zh-CN"/>
        </w:rPr>
        <w:t>五、</w:t>
      </w:r>
      <w:r w:rsidRPr="00AB5501">
        <w:rPr>
          <w:spacing w:val="69"/>
          <w:sz w:val="24"/>
          <w:szCs w:val="24"/>
          <w:lang w:eastAsia="zh-CN"/>
        </w:rPr>
        <w:t xml:space="preserve"> </w:t>
      </w:r>
      <w:r w:rsidRPr="00AB5501">
        <w:rPr>
          <w:sz w:val="24"/>
          <w:szCs w:val="24"/>
          <w:u w:val="single"/>
          <w:lang w:eastAsia="zh-CN"/>
        </w:rPr>
        <w:t xml:space="preserve">      </w:t>
      </w:r>
      <w:r w:rsidRPr="00AB5501">
        <w:rPr>
          <w:spacing w:val="-100"/>
          <w:sz w:val="24"/>
          <w:szCs w:val="24"/>
          <w:lang w:eastAsia="zh-CN"/>
        </w:rPr>
        <w:t xml:space="preserve"> </w:t>
      </w:r>
      <w:r w:rsidRPr="00AB5501">
        <w:rPr>
          <w:spacing w:val="-5"/>
          <w:sz w:val="24"/>
          <w:szCs w:val="24"/>
          <w:lang w:eastAsia="zh-CN"/>
        </w:rPr>
        <w:t>负责</w:t>
      </w:r>
      <w:r w:rsidRPr="00AB5501">
        <w:rPr>
          <w:spacing w:val="-5"/>
          <w:sz w:val="24"/>
          <w:szCs w:val="24"/>
          <w:u w:val="single"/>
          <w:lang w:eastAsia="zh-CN"/>
        </w:rPr>
        <w:t xml:space="preserve">      </w:t>
      </w:r>
      <w:r w:rsidRPr="00AB5501">
        <w:rPr>
          <w:spacing w:val="-93"/>
          <w:sz w:val="24"/>
          <w:szCs w:val="24"/>
          <w:lang w:eastAsia="zh-CN"/>
        </w:rPr>
        <w:t xml:space="preserve"> </w:t>
      </w:r>
      <w:r w:rsidRPr="00AB5501">
        <w:rPr>
          <w:spacing w:val="-5"/>
          <w:sz w:val="24"/>
          <w:szCs w:val="24"/>
          <w:lang w:eastAsia="zh-CN"/>
        </w:rPr>
        <w:t>，具体工作范围、内容以响应文件</w:t>
      </w:r>
      <w:r w:rsidRPr="00AB5501">
        <w:rPr>
          <w:spacing w:val="-6"/>
          <w:sz w:val="24"/>
          <w:szCs w:val="24"/>
          <w:lang w:eastAsia="zh-CN"/>
        </w:rPr>
        <w:t>及合同为准。</w:t>
      </w:r>
    </w:p>
    <w:p w14:paraId="025ED2F0" w14:textId="77777777" w:rsidR="00204B50" w:rsidRPr="00AB5501" w:rsidRDefault="00000000">
      <w:pPr>
        <w:pStyle w:val="afb"/>
        <w:spacing w:line="220" w:lineRule="auto"/>
        <w:ind w:left="191"/>
        <w:rPr>
          <w:sz w:val="24"/>
          <w:szCs w:val="24"/>
          <w:lang w:eastAsia="zh-CN"/>
        </w:rPr>
      </w:pPr>
      <w:r w:rsidRPr="00AB5501">
        <w:rPr>
          <w:spacing w:val="-5"/>
          <w:sz w:val="24"/>
          <w:szCs w:val="24"/>
          <w:lang w:eastAsia="zh-CN"/>
        </w:rPr>
        <w:t>六、</w:t>
      </w:r>
      <w:r w:rsidRPr="00AB5501">
        <w:rPr>
          <w:spacing w:val="69"/>
          <w:sz w:val="24"/>
          <w:szCs w:val="24"/>
          <w:lang w:eastAsia="zh-CN"/>
        </w:rPr>
        <w:t xml:space="preserve"> </w:t>
      </w:r>
      <w:r w:rsidRPr="00AB5501">
        <w:rPr>
          <w:sz w:val="24"/>
          <w:szCs w:val="24"/>
          <w:u w:val="single"/>
          <w:lang w:eastAsia="zh-CN"/>
        </w:rPr>
        <w:t xml:space="preserve">      </w:t>
      </w:r>
      <w:r w:rsidRPr="00AB5501">
        <w:rPr>
          <w:spacing w:val="-99"/>
          <w:sz w:val="24"/>
          <w:szCs w:val="24"/>
          <w:lang w:eastAsia="zh-CN"/>
        </w:rPr>
        <w:t xml:space="preserve"> </w:t>
      </w:r>
      <w:r w:rsidRPr="00AB5501">
        <w:rPr>
          <w:spacing w:val="-5"/>
          <w:sz w:val="24"/>
          <w:szCs w:val="24"/>
          <w:lang w:eastAsia="zh-CN"/>
        </w:rPr>
        <w:t>负责</w:t>
      </w:r>
      <w:r w:rsidRPr="00AB5501">
        <w:rPr>
          <w:spacing w:val="-5"/>
          <w:sz w:val="24"/>
          <w:szCs w:val="24"/>
          <w:u w:val="single"/>
          <w:lang w:eastAsia="zh-CN"/>
        </w:rPr>
        <w:t xml:space="preserve">      </w:t>
      </w:r>
      <w:r w:rsidRPr="00AB5501">
        <w:rPr>
          <w:spacing w:val="-94"/>
          <w:sz w:val="24"/>
          <w:szCs w:val="24"/>
          <w:lang w:eastAsia="zh-CN"/>
        </w:rPr>
        <w:t xml:space="preserve"> </w:t>
      </w:r>
      <w:r w:rsidRPr="00AB5501">
        <w:rPr>
          <w:spacing w:val="-5"/>
          <w:sz w:val="24"/>
          <w:szCs w:val="24"/>
          <w:lang w:eastAsia="zh-CN"/>
        </w:rPr>
        <w:t>，具体工作范围、内容以响应文件及</w:t>
      </w:r>
      <w:r w:rsidRPr="00AB5501">
        <w:rPr>
          <w:spacing w:val="-6"/>
          <w:sz w:val="24"/>
          <w:szCs w:val="24"/>
          <w:lang w:eastAsia="zh-CN"/>
        </w:rPr>
        <w:t>合同为准。</w:t>
      </w:r>
    </w:p>
    <w:p w14:paraId="0ACEE994" w14:textId="77777777" w:rsidR="00204B50" w:rsidRPr="00AB5501" w:rsidRDefault="00000000">
      <w:pPr>
        <w:pStyle w:val="afb"/>
        <w:spacing w:before="182" w:line="220" w:lineRule="auto"/>
        <w:ind w:left="188"/>
        <w:rPr>
          <w:sz w:val="24"/>
          <w:szCs w:val="24"/>
          <w:lang w:eastAsia="zh-CN"/>
        </w:rPr>
      </w:pPr>
      <w:r w:rsidRPr="00AB5501">
        <w:rPr>
          <w:spacing w:val="-8"/>
          <w:sz w:val="24"/>
          <w:szCs w:val="24"/>
          <w:lang w:eastAsia="zh-CN"/>
        </w:rPr>
        <w:t>七、</w:t>
      </w:r>
      <w:r w:rsidRPr="00AB5501">
        <w:rPr>
          <w:spacing w:val="71"/>
          <w:sz w:val="24"/>
          <w:szCs w:val="24"/>
          <w:lang w:eastAsia="zh-CN"/>
        </w:rPr>
        <w:t xml:space="preserve"> </w:t>
      </w:r>
      <w:r w:rsidRPr="00AB5501">
        <w:rPr>
          <w:sz w:val="24"/>
          <w:szCs w:val="24"/>
          <w:u w:val="single"/>
          <w:lang w:eastAsia="zh-CN"/>
        </w:rPr>
        <w:t xml:space="preserve">      </w:t>
      </w:r>
      <w:r w:rsidRPr="00AB5501">
        <w:rPr>
          <w:spacing w:val="-100"/>
          <w:sz w:val="24"/>
          <w:szCs w:val="24"/>
          <w:lang w:eastAsia="zh-CN"/>
        </w:rPr>
        <w:t xml:space="preserve"> </w:t>
      </w:r>
      <w:r w:rsidRPr="00AB5501">
        <w:rPr>
          <w:spacing w:val="-8"/>
          <w:sz w:val="24"/>
          <w:szCs w:val="24"/>
          <w:lang w:eastAsia="zh-CN"/>
        </w:rPr>
        <w:t>负责</w:t>
      </w:r>
      <w:r w:rsidRPr="00AB5501">
        <w:rPr>
          <w:spacing w:val="-8"/>
          <w:sz w:val="24"/>
          <w:szCs w:val="24"/>
          <w:u w:val="single"/>
          <w:lang w:eastAsia="zh-CN"/>
        </w:rPr>
        <w:t xml:space="preserve">      </w:t>
      </w:r>
      <w:r w:rsidRPr="00AB5501">
        <w:rPr>
          <w:spacing w:val="-52"/>
          <w:sz w:val="24"/>
          <w:szCs w:val="24"/>
          <w:lang w:eastAsia="zh-CN"/>
        </w:rPr>
        <w:t xml:space="preserve"> </w:t>
      </w:r>
      <w:r w:rsidRPr="00AB5501">
        <w:rPr>
          <w:spacing w:val="-8"/>
          <w:sz w:val="24"/>
          <w:szCs w:val="24"/>
          <w:lang w:eastAsia="zh-CN"/>
        </w:rPr>
        <w:t>（如有</w:t>
      </w:r>
      <w:r w:rsidRPr="00AB5501">
        <w:rPr>
          <w:spacing w:val="-29"/>
          <w:sz w:val="24"/>
          <w:szCs w:val="24"/>
          <w:lang w:eastAsia="zh-CN"/>
        </w:rPr>
        <w:t>），</w:t>
      </w:r>
      <w:r w:rsidRPr="00AB5501">
        <w:rPr>
          <w:spacing w:val="-8"/>
          <w:sz w:val="24"/>
          <w:szCs w:val="24"/>
          <w:lang w:eastAsia="zh-CN"/>
        </w:rPr>
        <w:t>具体工作范围、内容以响应文件及合同为准。</w:t>
      </w:r>
    </w:p>
    <w:p w14:paraId="3EE390F2" w14:textId="77777777" w:rsidR="00204B50" w:rsidRPr="00AB5501" w:rsidRDefault="00000000">
      <w:pPr>
        <w:pStyle w:val="afb"/>
        <w:spacing w:before="180" w:line="360" w:lineRule="auto"/>
        <w:jc w:val="right"/>
        <w:rPr>
          <w:sz w:val="24"/>
          <w:szCs w:val="24"/>
          <w:lang w:eastAsia="zh-CN"/>
        </w:rPr>
      </w:pPr>
      <w:r w:rsidRPr="00AB5501">
        <w:rPr>
          <w:spacing w:val="-6"/>
          <w:sz w:val="24"/>
          <w:szCs w:val="24"/>
          <w:lang w:eastAsia="zh-CN"/>
        </w:rPr>
        <w:t>八、</w:t>
      </w:r>
      <w:r w:rsidRPr="00AB5501">
        <w:rPr>
          <w:spacing w:val="96"/>
          <w:sz w:val="24"/>
          <w:szCs w:val="24"/>
          <w:lang w:eastAsia="zh-CN"/>
        </w:rPr>
        <w:t xml:space="preserve"> </w:t>
      </w:r>
      <w:r w:rsidRPr="00AB5501">
        <w:rPr>
          <w:spacing w:val="-6"/>
          <w:sz w:val="24"/>
          <w:szCs w:val="24"/>
          <w:lang w:eastAsia="zh-CN"/>
        </w:rPr>
        <w:t>本项目联合协议合同总额为</w:t>
      </w:r>
      <w:r w:rsidRPr="00AB5501">
        <w:rPr>
          <w:spacing w:val="-6"/>
          <w:sz w:val="24"/>
          <w:szCs w:val="24"/>
          <w:u w:val="single"/>
          <w:lang w:eastAsia="zh-CN"/>
        </w:rPr>
        <w:t xml:space="preserve">      </w:t>
      </w:r>
      <w:r w:rsidRPr="00AB5501">
        <w:rPr>
          <w:spacing w:val="-109"/>
          <w:sz w:val="24"/>
          <w:szCs w:val="24"/>
          <w:lang w:eastAsia="zh-CN"/>
        </w:rPr>
        <w:t xml:space="preserve"> </w:t>
      </w:r>
      <w:r w:rsidRPr="00AB5501">
        <w:rPr>
          <w:spacing w:val="-6"/>
          <w:sz w:val="24"/>
          <w:szCs w:val="24"/>
          <w:lang w:eastAsia="zh-CN"/>
        </w:rPr>
        <w:t>元，联合体各成员按照如下比例分摊（按联合</w:t>
      </w:r>
    </w:p>
    <w:p w14:paraId="3B3C64BA" w14:textId="77777777" w:rsidR="00204B50" w:rsidRPr="00AB5501" w:rsidRDefault="00000000">
      <w:pPr>
        <w:pStyle w:val="afb"/>
        <w:spacing w:line="220" w:lineRule="auto"/>
        <w:ind w:left="789"/>
        <w:rPr>
          <w:sz w:val="24"/>
          <w:szCs w:val="24"/>
          <w:lang w:eastAsia="zh-CN"/>
        </w:rPr>
      </w:pPr>
      <w:proofErr w:type="gramStart"/>
      <w:r w:rsidRPr="00AB5501">
        <w:rPr>
          <w:spacing w:val="-19"/>
          <w:sz w:val="24"/>
          <w:szCs w:val="24"/>
          <w:lang w:eastAsia="zh-CN"/>
        </w:rPr>
        <w:t>体成员</w:t>
      </w:r>
      <w:proofErr w:type="gramEnd"/>
      <w:r w:rsidRPr="00AB5501">
        <w:rPr>
          <w:spacing w:val="-19"/>
          <w:sz w:val="24"/>
          <w:szCs w:val="24"/>
          <w:lang w:eastAsia="zh-CN"/>
        </w:rPr>
        <w:t>分别列明</w:t>
      </w:r>
      <w:r w:rsidRPr="00AB5501">
        <w:rPr>
          <w:spacing w:val="-7"/>
          <w:sz w:val="24"/>
          <w:szCs w:val="24"/>
          <w:lang w:eastAsia="zh-CN"/>
        </w:rPr>
        <w:t>）：</w:t>
      </w:r>
    </w:p>
    <w:p w14:paraId="16F0F669" w14:textId="77777777" w:rsidR="00204B50" w:rsidRPr="00AB5501" w:rsidRDefault="00000000">
      <w:pPr>
        <w:pStyle w:val="afb"/>
        <w:spacing w:before="180" w:line="360" w:lineRule="auto"/>
        <w:ind w:left="702" w:hangingChars="300" w:hanging="702"/>
        <w:rPr>
          <w:spacing w:val="-6"/>
          <w:sz w:val="24"/>
          <w:szCs w:val="24"/>
          <w:lang w:eastAsia="zh-CN"/>
        </w:rPr>
      </w:pPr>
      <w:r w:rsidRPr="00AB5501">
        <w:rPr>
          <w:spacing w:val="-6"/>
          <w:sz w:val="24"/>
          <w:szCs w:val="24"/>
          <w:lang w:eastAsia="zh-CN"/>
        </w:rPr>
        <w:t>（1）       为</w:t>
      </w:r>
      <w:r w:rsidRPr="00AB5501">
        <w:rPr>
          <w:rFonts w:hint="eastAsia"/>
          <w:spacing w:val="-6"/>
          <w:sz w:val="24"/>
          <w:szCs w:val="24"/>
          <w:lang w:eastAsia="zh-CN"/>
        </w:rPr>
        <w:t>□</w:t>
      </w:r>
      <w:r w:rsidRPr="00AB5501">
        <w:rPr>
          <w:spacing w:val="-6"/>
          <w:sz w:val="24"/>
          <w:szCs w:val="24"/>
          <w:lang w:eastAsia="zh-CN"/>
        </w:rPr>
        <w:t>大型企业□中型企业、□小微企业（包含监狱企业、残疾人福利性单位）、 □其他，合同金额为       元；</w:t>
      </w:r>
    </w:p>
    <w:p w14:paraId="3529CE85" w14:textId="77777777" w:rsidR="00204B50" w:rsidRPr="00AB5501" w:rsidRDefault="00000000">
      <w:pPr>
        <w:pStyle w:val="afb"/>
        <w:spacing w:before="180" w:line="360" w:lineRule="auto"/>
        <w:ind w:left="702" w:hangingChars="300" w:hanging="702"/>
        <w:rPr>
          <w:sz w:val="24"/>
          <w:szCs w:val="24"/>
          <w:lang w:eastAsia="zh-CN"/>
        </w:rPr>
      </w:pPr>
      <w:r w:rsidRPr="00AB5501">
        <w:rPr>
          <w:spacing w:val="-6"/>
          <w:sz w:val="24"/>
          <w:szCs w:val="24"/>
          <w:lang w:eastAsia="zh-CN"/>
        </w:rPr>
        <w:t>（2）</w:t>
      </w:r>
      <w:r w:rsidRPr="00AB5501">
        <w:rPr>
          <w:spacing w:val="-3"/>
          <w:sz w:val="24"/>
          <w:szCs w:val="24"/>
          <w:u w:val="single"/>
          <w:lang w:eastAsia="zh-CN"/>
        </w:rPr>
        <w:t xml:space="preserve">      </w:t>
      </w:r>
      <w:r w:rsidRPr="00AB5501">
        <w:rPr>
          <w:spacing w:val="-105"/>
          <w:sz w:val="24"/>
          <w:szCs w:val="24"/>
          <w:lang w:eastAsia="zh-CN"/>
        </w:rPr>
        <w:t xml:space="preserve"> </w:t>
      </w:r>
      <w:r w:rsidRPr="00AB5501">
        <w:rPr>
          <w:spacing w:val="-3"/>
          <w:sz w:val="24"/>
          <w:szCs w:val="24"/>
          <w:lang w:eastAsia="zh-CN"/>
        </w:rPr>
        <w:t>为</w:t>
      </w:r>
      <w:r w:rsidRPr="00AB5501">
        <w:rPr>
          <w:rFonts w:cs="Arial" w:hint="eastAsia"/>
          <w:spacing w:val="-3"/>
          <w:sz w:val="24"/>
          <w:szCs w:val="24"/>
          <w:lang w:eastAsia="zh-CN"/>
        </w:rPr>
        <w:t>□</w:t>
      </w:r>
      <w:r w:rsidRPr="00AB5501">
        <w:rPr>
          <w:spacing w:val="-3"/>
          <w:sz w:val="24"/>
          <w:szCs w:val="24"/>
          <w:lang w:eastAsia="zh-CN"/>
        </w:rPr>
        <w:t>大型企业</w:t>
      </w:r>
      <w:r w:rsidRPr="00AB5501">
        <w:rPr>
          <w:rFonts w:cs="Arial" w:hint="eastAsia"/>
          <w:spacing w:val="-3"/>
          <w:sz w:val="24"/>
          <w:szCs w:val="24"/>
          <w:lang w:eastAsia="zh-CN"/>
        </w:rPr>
        <w:t>□</w:t>
      </w:r>
      <w:r w:rsidRPr="00AB5501">
        <w:rPr>
          <w:spacing w:val="-3"/>
          <w:sz w:val="24"/>
          <w:szCs w:val="24"/>
          <w:lang w:eastAsia="zh-CN"/>
        </w:rPr>
        <w:t>中型企业、</w:t>
      </w:r>
      <w:r w:rsidRPr="00AB5501">
        <w:rPr>
          <w:spacing w:val="42"/>
          <w:sz w:val="24"/>
          <w:szCs w:val="24"/>
          <w:lang w:eastAsia="zh-CN"/>
        </w:rPr>
        <w:t xml:space="preserve"> </w:t>
      </w:r>
      <w:r w:rsidRPr="00AB5501">
        <w:rPr>
          <w:rFonts w:cs="Arial" w:hint="eastAsia"/>
          <w:spacing w:val="-3"/>
          <w:sz w:val="24"/>
          <w:szCs w:val="24"/>
          <w:lang w:eastAsia="zh-CN"/>
        </w:rPr>
        <w:t>□</w:t>
      </w:r>
      <w:r w:rsidRPr="00AB5501">
        <w:rPr>
          <w:spacing w:val="-4"/>
          <w:sz w:val="24"/>
          <w:szCs w:val="24"/>
          <w:lang w:eastAsia="zh-CN"/>
        </w:rPr>
        <w:t>小微企业（包含监狱企业、残疾人福</w:t>
      </w:r>
      <w:r w:rsidRPr="00AB5501">
        <w:rPr>
          <w:spacing w:val="-6"/>
          <w:sz w:val="24"/>
          <w:szCs w:val="24"/>
          <w:lang w:eastAsia="zh-CN"/>
        </w:rPr>
        <w:t>利性单位）、</w:t>
      </w:r>
      <w:r w:rsidRPr="00AB5501">
        <w:rPr>
          <w:spacing w:val="-66"/>
          <w:sz w:val="24"/>
          <w:szCs w:val="24"/>
          <w:lang w:eastAsia="zh-CN"/>
        </w:rPr>
        <w:t xml:space="preserve"> </w:t>
      </w:r>
      <w:r w:rsidRPr="00AB5501">
        <w:rPr>
          <w:rFonts w:cs="Arial" w:hint="eastAsia"/>
          <w:spacing w:val="-6"/>
          <w:sz w:val="24"/>
          <w:szCs w:val="24"/>
          <w:lang w:eastAsia="zh-CN"/>
        </w:rPr>
        <w:t>□</w:t>
      </w:r>
      <w:r w:rsidRPr="00AB5501">
        <w:rPr>
          <w:spacing w:val="-6"/>
          <w:sz w:val="24"/>
          <w:szCs w:val="24"/>
          <w:lang w:eastAsia="zh-CN"/>
        </w:rPr>
        <w:t>其他，合同金额为</w:t>
      </w:r>
      <w:r w:rsidRPr="00AB5501">
        <w:rPr>
          <w:spacing w:val="-6"/>
          <w:sz w:val="24"/>
          <w:szCs w:val="24"/>
          <w:u w:val="single"/>
          <w:lang w:eastAsia="zh-CN"/>
        </w:rPr>
        <w:t xml:space="preserve">      </w:t>
      </w:r>
      <w:r w:rsidRPr="00AB5501">
        <w:rPr>
          <w:spacing w:val="-109"/>
          <w:sz w:val="24"/>
          <w:szCs w:val="24"/>
          <w:lang w:eastAsia="zh-CN"/>
        </w:rPr>
        <w:t xml:space="preserve"> </w:t>
      </w:r>
      <w:r w:rsidRPr="00AB5501">
        <w:rPr>
          <w:spacing w:val="-6"/>
          <w:sz w:val="24"/>
          <w:szCs w:val="24"/>
          <w:lang w:eastAsia="zh-CN"/>
        </w:rPr>
        <w:t>元；</w:t>
      </w:r>
    </w:p>
    <w:p w14:paraId="1FE49CE2" w14:textId="77777777" w:rsidR="00204B50" w:rsidRPr="00AB5501" w:rsidRDefault="00000000">
      <w:pPr>
        <w:pStyle w:val="afb"/>
        <w:spacing w:before="180" w:line="360" w:lineRule="auto"/>
        <w:ind w:right="2"/>
        <w:jc w:val="right"/>
        <w:rPr>
          <w:sz w:val="24"/>
          <w:szCs w:val="24"/>
          <w:lang w:eastAsia="zh-CN"/>
        </w:rPr>
      </w:pPr>
      <w:r w:rsidRPr="00AB5501">
        <w:rPr>
          <w:spacing w:val="6"/>
          <w:sz w:val="24"/>
          <w:szCs w:val="24"/>
          <w:lang w:eastAsia="zh-CN"/>
        </w:rPr>
        <w:t>(</w:t>
      </w:r>
      <w:r w:rsidRPr="00AB5501">
        <w:rPr>
          <w:spacing w:val="-38"/>
          <w:sz w:val="24"/>
          <w:szCs w:val="24"/>
          <w:lang w:eastAsia="zh-CN"/>
        </w:rPr>
        <w:t xml:space="preserve"> </w:t>
      </w:r>
      <w:r w:rsidRPr="00AB5501">
        <w:rPr>
          <w:rFonts w:cs="Arial"/>
          <w:spacing w:val="6"/>
          <w:sz w:val="24"/>
          <w:szCs w:val="24"/>
          <w:lang w:eastAsia="zh-CN"/>
        </w:rPr>
        <w:t>…</w:t>
      </w:r>
      <w:r w:rsidRPr="00AB5501">
        <w:rPr>
          <w:rFonts w:cs="Arial"/>
          <w:spacing w:val="-30"/>
          <w:sz w:val="24"/>
          <w:szCs w:val="24"/>
          <w:lang w:eastAsia="zh-CN"/>
        </w:rPr>
        <w:t xml:space="preserve"> </w:t>
      </w:r>
      <w:r w:rsidRPr="00AB5501">
        <w:rPr>
          <w:spacing w:val="6"/>
          <w:sz w:val="24"/>
          <w:szCs w:val="24"/>
          <w:lang w:eastAsia="zh-CN"/>
        </w:rPr>
        <w:t xml:space="preserve">) </w:t>
      </w:r>
      <w:r w:rsidRPr="00AB5501">
        <w:rPr>
          <w:sz w:val="24"/>
          <w:szCs w:val="24"/>
          <w:u w:val="single"/>
          <w:lang w:eastAsia="zh-CN"/>
        </w:rPr>
        <w:t xml:space="preserve">      </w:t>
      </w:r>
      <w:r w:rsidRPr="00AB5501">
        <w:rPr>
          <w:spacing w:val="-100"/>
          <w:sz w:val="24"/>
          <w:szCs w:val="24"/>
          <w:lang w:eastAsia="zh-CN"/>
        </w:rPr>
        <w:t xml:space="preserve"> </w:t>
      </w:r>
      <w:r w:rsidRPr="00AB5501">
        <w:rPr>
          <w:spacing w:val="6"/>
          <w:sz w:val="24"/>
          <w:szCs w:val="24"/>
          <w:lang w:eastAsia="zh-CN"/>
        </w:rPr>
        <w:t>为</w:t>
      </w:r>
      <w:r w:rsidRPr="00AB5501">
        <w:rPr>
          <w:rFonts w:cs="Arial" w:hint="eastAsia"/>
          <w:spacing w:val="6"/>
          <w:sz w:val="24"/>
          <w:szCs w:val="24"/>
          <w:lang w:eastAsia="zh-CN"/>
        </w:rPr>
        <w:t>□</w:t>
      </w:r>
      <w:r w:rsidRPr="00AB5501">
        <w:rPr>
          <w:spacing w:val="6"/>
          <w:sz w:val="24"/>
          <w:szCs w:val="24"/>
          <w:lang w:eastAsia="zh-CN"/>
        </w:rPr>
        <w:t>大型企业</w:t>
      </w:r>
      <w:r w:rsidRPr="00AB5501">
        <w:rPr>
          <w:rFonts w:cs="Arial" w:hint="eastAsia"/>
          <w:spacing w:val="6"/>
          <w:sz w:val="24"/>
          <w:szCs w:val="24"/>
          <w:lang w:eastAsia="zh-CN"/>
        </w:rPr>
        <w:t>□</w:t>
      </w:r>
      <w:r w:rsidRPr="00AB5501">
        <w:rPr>
          <w:spacing w:val="6"/>
          <w:sz w:val="24"/>
          <w:szCs w:val="24"/>
          <w:lang w:eastAsia="zh-CN"/>
        </w:rPr>
        <w:t>中型企业、</w:t>
      </w:r>
      <w:r w:rsidRPr="00AB5501">
        <w:rPr>
          <w:rFonts w:cs="Arial" w:hint="eastAsia"/>
          <w:spacing w:val="6"/>
          <w:sz w:val="24"/>
          <w:szCs w:val="24"/>
          <w:lang w:eastAsia="zh-CN"/>
        </w:rPr>
        <w:t>□</w:t>
      </w:r>
      <w:r w:rsidRPr="00AB5501">
        <w:rPr>
          <w:spacing w:val="6"/>
          <w:sz w:val="24"/>
          <w:szCs w:val="24"/>
          <w:lang w:eastAsia="zh-CN"/>
        </w:rPr>
        <w:t>小微企业（包含监狱企业、残疾人</w:t>
      </w:r>
    </w:p>
    <w:p w14:paraId="20635867" w14:textId="77777777" w:rsidR="00204B50" w:rsidRPr="00AB5501" w:rsidRDefault="00000000">
      <w:pPr>
        <w:pStyle w:val="afb"/>
        <w:spacing w:line="220" w:lineRule="auto"/>
        <w:ind w:left="858"/>
        <w:rPr>
          <w:sz w:val="24"/>
          <w:szCs w:val="24"/>
          <w:lang w:eastAsia="zh-CN"/>
        </w:rPr>
      </w:pPr>
      <w:r w:rsidRPr="00AB5501">
        <w:rPr>
          <w:spacing w:val="-5"/>
          <w:sz w:val="24"/>
          <w:szCs w:val="24"/>
          <w:lang w:eastAsia="zh-CN"/>
        </w:rPr>
        <w:t>福利性单位）、</w:t>
      </w:r>
      <w:r w:rsidRPr="00AB5501">
        <w:rPr>
          <w:spacing w:val="-72"/>
          <w:sz w:val="24"/>
          <w:szCs w:val="24"/>
          <w:lang w:eastAsia="zh-CN"/>
        </w:rPr>
        <w:t xml:space="preserve"> </w:t>
      </w:r>
      <w:r w:rsidRPr="00AB5501">
        <w:rPr>
          <w:rFonts w:cs="Arial" w:hint="eastAsia"/>
          <w:spacing w:val="-5"/>
          <w:sz w:val="24"/>
          <w:szCs w:val="24"/>
          <w:lang w:eastAsia="zh-CN"/>
        </w:rPr>
        <w:t>□</w:t>
      </w:r>
      <w:r w:rsidRPr="00AB5501">
        <w:rPr>
          <w:spacing w:val="-5"/>
          <w:sz w:val="24"/>
          <w:szCs w:val="24"/>
          <w:lang w:eastAsia="zh-CN"/>
        </w:rPr>
        <w:t>其他，合同金额为</w:t>
      </w:r>
      <w:r w:rsidRPr="00AB5501">
        <w:rPr>
          <w:spacing w:val="-5"/>
          <w:sz w:val="24"/>
          <w:szCs w:val="24"/>
          <w:u w:val="single"/>
          <w:lang w:eastAsia="zh-CN"/>
        </w:rPr>
        <w:t xml:space="preserve">      </w:t>
      </w:r>
      <w:r w:rsidRPr="00AB5501">
        <w:rPr>
          <w:spacing w:val="-109"/>
          <w:sz w:val="24"/>
          <w:szCs w:val="24"/>
          <w:lang w:eastAsia="zh-CN"/>
        </w:rPr>
        <w:t xml:space="preserve"> </w:t>
      </w:r>
      <w:r w:rsidRPr="00AB5501">
        <w:rPr>
          <w:spacing w:val="-5"/>
          <w:sz w:val="24"/>
          <w:szCs w:val="24"/>
          <w:lang w:eastAsia="zh-CN"/>
        </w:rPr>
        <w:t>元。</w:t>
      </w:r>
    </w:p>
    <w:p w14:paraId="1E433A24" w14:textId="77777777" w:rsidR="00204B50" w:rsidRPr="00AB5501" w:rsidRDefault="00000000">
      <w:pPr>
        <w:pStyle w:val="afb"/>
        <w:spacing w:before="180" w:line="219" w:lineRule="auto"/>
        <w:ind w:right="2"/>
        <w:jc w:val="right"/>
        <w:rPr>
          <w:sz w:val="24"/>
          <w:szCs w:val="24"/>
          <w:lang w:eastAsia="zh-CN"/>
        </w:rPr>
      </w:pPr>
      <w:r w:rsidRPr="00AB5501">
        <w:rPr>
          <w:spacing w:val="-6"/>
          <w:sz w:val="24"/>
          <w:szCs w:val="24"/>
          <w:lang w:eastAsia="zh-CN"/>
        </w:rPr>
        <w:t>九、</w:t>
      </w:r>
      <w:r w:rsidRPr="00AB5501">
        <w:rPr>
          <w:spacing w:val="107"/>
          <w:sz w:val="24"/>
          <w:szCs w:val="24"/>
          <w:lang w:eastAsia="zh-CN"/>
        </w:rPr>
        <w:t xml:space="preserve"> </w:t>
      </w:r>
      <w:r w:rsidRPr="00AB5501">
        <w:rPr>
          <w:spacing w:val="-6"/>
          <w:sz w:val="24"/>
          <w:szCs w:val="24"/>
          <w:lang w:eastAsia="zh-CN"/>
        </w:rPr>
        <w:t>以联合体形</w:t>
      </w:r>
      <w:proofErr w:type="gramStart"/>
      <w:r w:rsidRPr="00AB5501">
        <w:rPr>
          <w:spacing w:val="-6"/>
          <w:sz w:val="24"/>
          <w:szCs w:val="24"/>
          <w:lang w:eastAsia="zh-CN"/>
        </w:rPr>
        <w:t>式参加</w:t>
      </w:r>
      <w:proofErr w:type="gramEnd"/>
      <w:r w:rsidRPr="00AB5501">
        <w:rPr>
          <w:spacing w:val="-6"/>
          <w:sz w:val="24"/>
          <w:szCs w:val="24"/>
          <w:lang w:eastAsia="zh-CN"/>
        </w:rPr>
        <w:t>政府采购活动的，联合体各方不得再单独</w:t>
      </w:r>
      <w:r w:rsidRPr="00AB5501">
        <w:rPr>
          <w:spacing w:val="-7"/>
          <w:sz w:val="24"/>
          <w:szCs w:val="24"/>
          <w:lang w:eastAsia="zh-CN"/>
        </w:rPr>
        <w:t>参加或者与其他供应</w:t>
      </w:r>
    </w:p>
    <w:p w14:paraId="141A3EF0" w14:textId="77777777" w:rsidR="00204B50" w:rsidRPr="00AB5501" w:rsidRDefault="00000000">
      <w:pPr>
        <w:pStyle w:val="afb"/>
        <w:spacing w:before="183" w:line="468" w:lineRule="exact"/>
        <w:ind w:left="794"/>
        <w:rPr>
          <w:sz w:val="24"/>
          <w:szCs w:val="24"/>
          <w:lang w:eastAsia="zh-CN"/>
        </w:rPr>
      </w:pPr>
      <w:r w:rsidRPr="00AB5501">
        <w:rPr>
          <w:spacing w:val="-2"/>
          <w:position w:val="17"/>
          <w:sz w:val="24"/>
          <w:szCs w:val="24"/>
          <w:lang w:eastAsia="zh-CN"/>
        </w:rPr>
        <w:t>商另外组成联合体参加同一合同项下的政府采购活动。</w:t>
      </w:r>
    </w:p>
    <w:p w14:paraId="4DED3815" w14:textId="77777777" w:rsidR="00204B50" w:rsidRPr="00AB5501" w:rsidRDefault="00000000">
      <w:pPr>
        <w:pStyle w:val="afb"/>
        <w:spacing w:before="1" w:line="220" w:lineRule="auto"/>
        <w:ind w:left="190"/>
        <w:rPr>
          <w:sz w:val="24"/>
          <w:szCs w:val="24"/>
          <w:lang w:eastAsia="zh-CN"/>
        </w:rPr>
      </w:pPr>
      <w:r w:rsidRPr="00AB5501">
        <w:rPr>
          <w:spacing w:val="-22"/>
          <w:sz w:val="24"/>
          <w:szCs w:val="24"/>
          <w:lang w:eastAsia="zh-CN"/>
        </w:rPr>
        <w:t>十、</w:t>
      </w:r>
      <w:r w:rsidRPr="00AB5501">
        <w:rPr>
          <w:spacing w:val="84"/>
          <w:sz w:val="24"/>
          <w:szCs w:val="24"/>
          <w:lang w:eastAsia="zh-CN"/>
        </w:rPr>
        <w:t xml:space="preserve"> </w:t>
      </w:r>
      <w:r w:rsidRPr="00AB5501">
        <w:rPr>
          <w:spacing w:val="-22"/>
          <w:sz w:val="24"/>
          <w:szCs w:val="24"/>
          <w:lang w:eastAsia="zh-CN"/>
        </w:rPr>
        <w:t>其他约定（如有</w:t>
      </w:r>
      <w:r w:rsidRPr="00AB5501">
        <w:rPr>
          <w:spacing w:val="1"/>
          <w:sz w:val="24"/>
          <w:szCs w:val="24"/>
          <w:lang w:eastAsia="zh-CN"/>
        </w:rPr>
        <w:t>）：</w:t>
      </w:r>
      <w:r w:rsidRPr="00AB5501">
        <w:rPr>
          <w:sz w:val="24"/>
          <w:szCs w:val="24"/>
          <w:u w:val="single"/>
          <w:lang w:eastAsia="zh-CN"/>
        </w:rPr>
        <w:t xml:space="preserve">      </w:t>
      </w:r>
      <w:r w:rsidRPr="00AB5501">
        <w:rPr>
          <w:spacing w:val="-22"/>
          <w:sz w:val="24"/>
          <w:szCs w:val="24"/>
          <w:lang w:eastAsia="zh-CN"/>
        </w:rPr>
        <w:t>。</w:t>
      </w:r>
    </w:p>
    <w:p w14:paraId="208D4EA1" w14:textId="77777777" w:rsidR="00204B50" w:rsidRPr="00AB5501" w:rsidRDefault="00000000">
      <w:pPr>
        <w:pStyle w:val="afb"/>
        <w:spacing w:before="178" w:line="468" w:lineRule="exact"/>
        <w:jc w:val="right"/>
        <w:rPr>
          <w:sz w:val="24"/>
          <w:szCs w:val="24"/>
          <w:lang w:eastAsia="zh-CN"/>
        </w:rPr>
      </w:pPr>
      <w:r w:rsidRPr="00AB5501">
        <w:rPr>
          <w:spacing w:val="-5"/>
          <w:position w:val="17"/>
          <w:sz w:val="24"/>
          <w:szCs w:val="24"/>
          <w:lang w:eastAsia="zh-CN"/>
        </w:rPr>
        <w:t>本协议自各方盖章后生效，采购合同履行完毕后自动失效。</w:t>
      </w:r>
      <w:r w:rsidRPr="00AB5501">
        <w:rPr>
          <w:spacing w:val="-6"/>
          <w:position w:val="17"/>
          <w:sz w:val="24"/>
          <w:szCs w:val="24"/>
          <w:lang w:eastAsia="zh-CN"/>
        </w:rPr>
        <w:t>如未成交，</w:t>
      </w:r>
      <w:r w:rsidRPr="00AB5501">
        <w:rPr>
          <w:spacing w:val="65"/>
          <w:position w:val="17"/>
          <w:sz w:val="24"/>
          <w:szCs w:val="24"/>
          <w:lang w:eastAsia="zh-CN"/>
        </w:rPr>
        <w:t xml:space="preserve"> </w:t>
      </w:r>
      <w:r w:rsidRPr="00AB5501">
        <w:rPr>
          <w:spacing w:val="-6"/>
          <w:position w:val="17"/>
          <w:sz w:val="24"/>
          <w:szCs w:val="24"/>
          <w:lang w:eastAsia="zh-CN"/>
        </w:rPr>
        <w:t>本协议自</w:t>
      </w:r>
    </w:p>
    <w:p w14:paraId="680E3786" w14:textId="77777777" w:rsidR="00204B50" w:rsidRPr="00AB5501" w:rsidRDefault="00000000">
      <w:pPr>
        <w:pStyle w:val="afb"/>
        <w:spacing w:before="1" w:line="220" w:lineRule="auto"/>
        <w:ind w:left="190"/>
        <w:rPr>
          <w:sz w:val="24"/>
          <w:szCs w:val="24"/>
          <w:lang w:eastAsia="zh-CN"/>
        </w:rPr>
      </w:pPr>
      <w:r w:rsidRPr="00AB5501">
        <w:rPr>
          <w:spacing w:val="-9"/>
          <w:sz w:val="24"/>
          <w:szCs w:val="24"/>
          <w:lang w:eastAsia="zh-CN"/>
        </w:rPr>
        <w:t>动终止。</w:t>
      </w:r>
    </w:p>
    <w:p w14:paraId="2B1DC811" w14:textId="77777777" w:rsidR="00204B50" w:rsidRPr="00AB5501" w:rsidRDefault="00204B50">
      <w:pPr>
        <w:spacing w:line="220" w:lineRule="auto"/>
        <w:rPr>
          <w:rFonts w:ascii="宋体" w:eastAsia="宋体" w:hAnsi="宋体"/>
          <w:sz w:val="24"/>
          <w:szCs w:val="24"/>
          <w:lang w:eastAsia="zh-CN"/>
        </w:rPr>
        <w:sectPr w:rsidR="00204B50" w:rsidRPr="00AB5501">
          <w:headerReference w:type="default" r:id="rId32"/>
          <w:footerReference w:type="default" r:id="rId33"/>
          <w:pgSz w:w="11907" w:h="16840"/>
          <w:pgMar w:top="1117" w:right="1130" w:bottom="1057" w:left="1700" w:header="878" w:footer="886" w:gutter="0"/>
          <w:cols w:space="720"/>
        </w:sectPr>
      </w:pPr>
    </w:p>
    <w:p w14:paraId="063AEC35" w14:textId="77777777" w:rsidR="00204B50" w:rsidRPr="00AB5501" w:rsidRDefault="00204B50">
      <w:pPr>
        <w:spacing w:line="256" w:lineRule="auto"/>
        <w:rPr>
          <w:rFonts w:ascii="宋体" w:eastAsia="宋体" w:hAnsi="宋体"/>
          <w:lang w:eastAsia="zh-CN"/>
        </w:rPr>
      </w:pPr>
    </w:p>
    <w:p w14:paraId="1D844E26" w14:textId="77777777" w:rsidR="00204B50" w:rsidRPr="00AB5501" w:rsidRDefault="00000000">
      <w:pPr>
        <w:pStyle w:val="afb"/>
        <w:spacing w:before="78" w:line="185" w:lineRule="auto"/>
        <w:ind w:left="481"/>
        <w:rPr>
          <w:sz w:val="24"/>
          <w:szCs w:val="24"/>
          <w:lang w:eastAsia="zh-CN"/>
        </w:rPr>
      </w:pPr>
      <w:r w:rsidRPr="00AB5501">
        <w:rPr>
          <w:spacing w:val="-22"/>
          <w:sz w:val="24"/>
          <w:szCs w:val="24"/>
          <w:lang w:eastAsia="zh-CN"/>
        </w:rPr>
        <w:t>联合体牵头人名称：</w:t>
      </w:r>
      <w:r w:rsidRPr="00AB5501">
        <w:rPr>
          <w:spacing w:val="3"/>
          <w:sz w:val="24"/>
          <w:szCs w:val="24"/>
          <w:lang w:eastAsia="zh-CN"/>
        </w:rPr>
        <w:t xml:space="preserve">                      </w:t>
      </w:r>
      <w:r w:rsidRPr="00AB5501">
        <w:rPr>
          <w:spacing w:val="-22"/>
          <w:sz w:val="24"/>
          <w:szCs w:val="24"/>
          <w:lang w:eastAsia="zh-CN"/>
        </w:rPr>
        <w:t>联合体成员名称：</w:t>
      </w:r>
      <w:r w:rsidRPr="00AB5501">
        <w:rPr>
          <w:spacing w:val="64"/>
          <w:sz w:val="24"/>
          <w:szCs w:val="24"/>
          <w:lang w:eastAsia="zh-CN"/>
        </w:rPr>
        <w:t xml:space="preserve"> </w:t>
      </w:r>
      <w:r w:rsidRPr="00AB5501">
        <w:rPr>
          <w:sz w:val="24"/>
          <w:szCs w:val="24"/>
          <w:u w:val="single"/>
          <w:lang w:eastAsia="zh-CN"/>
        </w:rPr>
        <w:t xml:space="preserve">       </w:t>
      </w:r>
    </w:p>
    <w:p w14:paraId="77B6D7AD" w14:textId="77777777" w:rsidR="00204B50" w:rsidRPr="00AB5501" w:rsidRDefault="00000000">
      <w:pPr>
        <w:spacing w:before="5" w:line="19" w:lineRule="exact"/>
        <w:ind w:left="2628"/>
        <w:rPr>
          <w:rFonts w:ascii="宋体" w:eastAsia="宋体" w:hAnsi="宋体"/>
          <w:sz w:val="24"/>
          <w:szCs w:val="24"/>
          <w:lang w:eastAsia="zh-CN"/>
        </w:rPr>
      </w:pPr>
      <w:r w:rsidRPr="00AB5501">
        <w:rPr>
          <w:rFonts w:ascii="宋体" w:eastAsia="宋体" w:hAnsi="宋体"/>
          <w:spacing w:val="-11"/>
          <w:position w:val="5"/>
          <w:sz w:val="24"/>
          <w:szCs w:val="24"/>
          <w:lang w:eastAsia="zh-CN"/>
        </w:rPr>
        <w:t>______</w:t>
      </w:r>
    </w:p>
    <w:p w14:paraId="3C7CF9D0" w14:textId="77777777" w:rsidR="00204B50" w:rsidRPr="00AB5501" w:rsidRDefault="00000000">
      <w:pPr>
        <w:pStyle w:val="afb"/>
        <w:spacing w:before="200" w:line="219" w:lineRule="auto"/>
        <w:ind w:left="481"/>
        <w:rPr>
          <w:sz w:val="24"/>
          <w:szCs w:val="24"/>
          <w:lang w:eastAsia="zh-CN"/>
        </w:rPr>
      </w:pPr>
      <w:r w:rsidRPr="00AB5501">
        <w:rPr>
          <w:spacing w:val="-37"/>
          <w:sz w:val="24"/>
          <w:szCs w:val="24"/>
          <w:lang w:eastAsia="zh-CN"/>
        </w:rPr>
        <w:t xml:space="preserve">盖章： </w:t>
      </w:r>
      <w:r w:rsidRPr="00AB5501">
        <w:rPr>
          <w:sz w:val="24"/>
          <w:szCs w:val="24"/>
          <w:u w:val="single"/>
          <w:lang w:eastAsia="zh-CN"/>
        </w:rPr>
        <w:t xml:space="preserve">      </w:t>
      </w:r>
      <w:r w:rsidRPr="00AB5501">
        <w:rPr>
          <w:sz w:val="24"/>
          <w:szCs w:val="24"/>
          <w:lang w:eastAsia="zh-CN"/>
        </w:rPr>
        <w:t xml:space="preserve">                           </w:t>
      </w:r>
      <w:r w:rsidRPr="00AB5501">
        <w:rPr>
          <w:spacing w:val="-37"/>
          <w:sz w:val="24"/>
          <w:szCs w:val="24"/>
          <w:lang w:eastAsia="zh-CN"/>
        </w:rPr>
        <w:t>盖章：</w:t>
      </w:r>
      <w:r w:rsidRPr="00AB5501">
        <w:rPr>
          <w:spacing w:val="5"/>
          <w:sz w:val="24"/>
          <w:szCs w:val="24"/>
          <w:lang w:eastAsia="zh-CN"/>
        </w:rPr>
        <w:t xml:space="preserve"> </w:t>
      </w:r>
      <w:r w:rsidRPr="00AB5501">
        <w:rPr>
          <w:sz w:val="24"/>
          <w:szCs w:val="24"/>
          <w:u w:val="single"/>
          <w:lang w:eastAsia="zh-CN"/>
        </w:rPr>
        <w:t xml:space="preserve">       </w:t>
      </w:r>
    </w:p>
    <w:p w14:paraId="2188850B" w14:textId="77777777" w:rsidR="00204B50" w:rsidRPr="00AB5501" w:rsidRDefault="00204B50">
      <w:pPr>
        <w:spacing w:line="312" w:lineRule="auto"/>
        <w:rPr>
          <w:rFonts w:ascii="宋体" w:eastAsia="宋体" w:hAnsi="宋体"/>
          <w:lang w:eastAsia="zh-CN"/>
        </w:rPr>
      </w:pPr>
    </w:p>
    <w:p w14:paraId="0D64C0BB" w14:textId="77777777" w:rsidR="00204B50" w:rsidRPr="00AB5501" w:rsidRDefault="00204B50">
      <w:pPr>
        <w:spacing w:line="312" w:lineRule="auto"/>
        <w:rPr>
          <w:rFonts w:ascii="宋体" w:eastAsia="宋体" w:hAnsi="宋体"/>
          <w:lang w:eastAsia="zh-CN"/>
        </w:rPr>
      </w:pPr>
    </w:p>
    <w:p w14:paraId="6D426F37" w14:textId="77777777" w:rsidR="00204B50" w:rsidRPr="00AB5501" w:rsidRDefault="00204B50">
      <w:pPr>
        <w:spacing w:line="313" w:lineRule="auto"/>
        <w:rPr>
          <w:rFonts w:ascii="宋体" w:eastAsia="宋体" w:hAnsi="宋体"/>
          <w:lang w:eastAsia="zh-CN"/>
        </w:rPr>
      </w:pPr>
    </w:p>
    <w:p w14:paraId="28B19468" w14:textId="77777777" w:rsidR="00204B50" w:rsidRPr="00AB5501" w:rsidRDefault="00000000">
      <w:pPr>
        <w:pStyle w:val="afb"/>
        <w:spacing w:before="78" w:line="189" w:lineRule="auto"/>
        <w:ind w:left="481"/>
        <w:rPr>
          <w:sz w:val="24"/>
          <w:szCs w:val="24"/>
          <w:lang w:eastAsia="zh-CN"/>
        </w:rPr>
      </w:pPr>
      <w:r w:rsidRPr="00AB5501">
        <w:rPr>
          <w:spacing w:val="-8"/>
          <w:sz w:val="24"/>
          <w:szCs w:val="24"/>
          <w:lang w:eastAsia="zh-CN"/>
        </w:rPr>
        <w:t>联合体成员名称：</w:t>
      </w:r>
    </w:p>
    <w:p w14:paraId="3F972456" w14:textId="77777777" w:rsidR="00204B50" w:rsidRPr="00AB5501" w:rsidRDefault="00000000">
      <w:pPr>
        <w:spacing w:line="19" w:lineRule="exact"/>
        <w:ind w:left="2388"/>
        <w:rPr>
          <w:rFonts w:ascii="宋体" w:eastAsia="宋体" w:hAnsi="宋体"/>
          <w:sz w:val="24"/>
          <w:szCs w:val="24"/>
          <w:lang w:eastAsia="zh-CN"/>
        </w:rPr>
      </w:pPr>
      <w:r w:rsidRPr="00AB5501">
        <w:rPr>
          <w:rFonts w:ascii="宋体" w:eastAsia="宋体" w:hAnsi="宋体"/>
          <w:spacing w:val="-11"/>
          <w:position w:val="5"/>
          <w:sz w:val="24"/>
          <w:szCs w:val="24"/>
          <w:lang w:eastAsia="zh-CN"/>
        </w:rPr>
        <w:t>______</w:t>
      </w:r>
    </w:p>
    <w:p w14:paraId="2459C6D1" w14:textId="77777777" w:rsidR="00204B50" w:rsidRPr="00AB5501" w:rsidRDefault="00000000">
      <w:pPr>
        <w:pStyle w:val="afb"/>
        <w:spacing w:before="203" w:line="219" w:lineRule="auto"/>
        <w:ind w:left="490"/>
        <w:rPr>
          <w:sz w:val="24"/>
          <w:szCs w:val="24"/>
          <w:lang w:eastAsia="zh-CN"/>
        </w:rPr>
      </w:pPr>
      <w:r w:rsidRPr="00AB5501">
        <w:rPr>
          <w:spacing w:val="-37"/>
          <w:sz w:val="24"/>
          <w:szCs w:val="24"/>
          <w:lang w:eastAsia="zh-CN"/>
        </w:rPr>
        <w:t>盖章</w:t>
      </w:r>
      <w:r w:rsidRPr="00AB5501">
        <w:rPr>
          <w:spacing w:val="-37"/>
          <w:w w:val="98"/>
          <w:sz w:val="24"/>
          <w:szCs w:val="24"/>
          <w:lang w:eastAsia="zh-CN"/>
        </w:rPr>
        <w:t>：</w:t>
      </w:r>
      <w:r w:rsidRPr="00AB5501">
        <w:rPr>
          <w:spacing w:val="-9"/>
          <w:sz w:val="24"/>
          <w:szCs w:val="24"/>
          <w:lang w:eastAsia="zh-CN"/>
        </w:rPr>
        <w:t xml:space="preserve"> </w:t>
      </w:r>
      <w:r w:rsidRPr="00AB5501">
        <w:rPr>
          <w:sz w:val="24"/>
          <w:szCs w:val="24"/>
          <w:u w:val="single"/>
          <w:lang w:eastAsia="zh-CN"/>
        </w:rPr>
        <w:t xml:space="preserve">       </w:t>
      </w:r>
    </w:p>
    <w:p w14:paraId="232D1605" w14:textId="77777777" w:rsidR="00204B50" w:rsidRPr="00AB5501" w:rsidRDefault="00204B50">
      <w:pPr>
        <w:spacing w:line="364" w:lineRule="auto"/>
        <w:rPr>
          <w:rFonts w:ascii="宋体" w:eastAsia="宋体" w:hAnsi="宋体"/>
          <w:lang w:eastAsia="zh-CN"/>
        </w:rPr>
      </w:pPr>
    </w:p>
    <w:p w14:paraId="13B28C58" w14:textId="77777777" w:rsidR="00204B50" w:rsidRPr="00AB5501" w:rsidRDefault="00000000">
      <w:pPr>
        <w:pStyle w:val="afb"/>
        <w:spacing w:before="78" w:line="220" w:lineRule="auto"/>
        <w:jc w:val="right"/>
        <w:rPr>
          <w:sz w:val="24"/>
          <w:szCs w:val="24"/>
          <w:lang w:eastAsia="zh-CN"/>
        </w:rPr>
      </w:pPr>
      <w:r w:rsidRPr="00AB5501">
        <w:rPr>
          <w:spacing w:val="-24"/>
          <w:sz w:val="24"/>
          <w:szCs w:val="24"/>
          <w:lang w:eastAsia="zh-CN"/>
        </w:rPr>
        <w:t>日期：</w:t>
      </w:r>
      <w:r w:rsidRPr="00AB5501">
        <w:rPr>
          <w:spacing w:val="-10"/>
          <w:sz w:val="24"/>
          <w:szCs w:val="24"/>
          <w:lang w:eastAsia="zh-CN"/>
        </w:rPr>
        <w:t xml:space="preserve"> </w:t>
      </w:r>
      <w:r w:rsidRPr="00AB5501">
        <w:rPr>
          <w:sz w:val="24"/>
          <w:szCs w:val="24"/>
          <w:u w:val="single"/>
          <w:lang w:eastAsia="zh-CN"/>
        </w:rPr>
        <w:t xml:space="preserve">      </w:t>
      </w:r>
      <w:r w:rsidRPr="00AB5501">
        <w:rPr>
          <w:spacing w:val="-108"/>
          <w:sz w:val="24"/>
          <w:szCs w:val="24"/>
          <w:lang w:eastAsia="zh-CN"/>
        </w:rPr>
        <w:t xml:space="preserve"> </w:t>
      </w:r>
      <w:r w:rsidRPr="00AB5501">
        <w:rPr>
          <w:spacing w:val="-24"/>
          <w:sz w:val="24"/>
          <w:szCs w:val="24"/>
          <w:lang w:eastAsia="zh-CN"/>
        </w:rPr>
        <w:t>年</w:t>
      </w:r>
      <w:r w:rsidRPr="00AB5501">
        <w:rPr>
          <w:spacing w:val="-24"/>
          <w:sz w:val="24"/>
          <w:szCs w:val="24"/>
          <w:u w:val="single"/>
          <w:lang w:eastAsia="zh-CN"/>
        </w:rPr>
        <w:t xml:space="preserve">       </w:t>
      </w:r>
      <w:r w:rsidRPr="00AB5501">
        <w:rPr>
          <w:spacing w:val="-105"/>
          <w:sz w:val="24"/>
          <w:szCs w:val="24"/>
          <w:lang w:eastAsia="zh-CN"/>
        </w:rPr>
        <w:t xml:space="preserve"> </w:t>
      </w:r>
      <w:r w:rsidRPr="00AB5501">
        <w:rPr>
          <w:spacing w:val="-24"/>
          <w:sz w:val="24"/>
          <w:szCs w:val="24"/>
          <w:lang w:eastAsia="zh-CN"/>
        </w:rPr>
        <w:t>月</w:t>
      </w:r>
      <w:r w:rsidRPr="00AB5501">
        <w:rPr>
          <w:spacing w:val="-24"/>
          <w:sz w:val="24"/>
          <w:szCs w:val="24"/>
          <w:u w:val="single"/>
          <w:lang w:eastAsia="zh-CN"/>
        </w:rPr>
        <w:t xml:space="preserve">       </w:t>
      </w:r>
      <w:r w:rsidRPr="00AB5501">
        <w:rPr>
          <w:spacing w:val="-69"/>
          <w:sz w:val="24"/>
          <w:szCs w:val="24"/>
          <w:lang w:eastAsia="zh-CN"/>
        </w:rPr>
        <w:t xml:space="preserve"> </w:t>
      </w:r>
      <w:r w:rsidRPr="00AB5501">
        <w:rPr>
          <w:spacing w:val="-24"/>
          <w:sz w:val="24"/>
          <w:szCs w:val="24"/>
          <w:lang w:eastAsia="zh-CN"/>
        </w:rPr>
        <w:t>日</w:t>
      </w:r>
    </w:p>
    <w:p w14:paraId="43BECD3B" w14:textId="77777777" w:rsidR="00204B50" w:rsidRPr="00AB5501" w:rsidRDefault="00204B50">
      <w:pPr>
        <w:spacing w:line="270" w:lineRule="auto"/>
        <w:rPr>
          <w:rFonts w:ascii="宋体" w:eastAsia="宋体" w:hAnsi="宋体"/>
          <w:lang w:eastAsia="zh-CN"/>
        </w:rPr>
      </w:pPr>
    </w:p>
    <w:p w14:paraId="09D4324B" w14:textId="77777777" w:rsidR="00204B50" w:rsidRPr="00AB5501" w:rsidRDefault="00204B50">
      <w:pPr>
        <w:spacing w:line="270" w:lineRule="auto"/>
        <w:rPr>
          <w:rFonts w:ascii="宋体" w:eastAsia="宋体" w:hAnsi="宋体"/>
          <w:lang w:eastAsia="zh-CN"/>
        </w:rPr>
      </w:pPr>
    </w:p>
    <w:p w14:paraId="2C9A2344" w14:textId="77777777" w:rsidR="00204B50" w:rsidRPr="00AB5501" w:rsidRDefault="00204B50">
      <w:pPr>
        <w:spacing w:line="271" w:lineRule="auto"/>
        <w:rPr>
          <w:rFonts w:ascii="宋体" w:eastAsia="宋体" w:hAnsi="宋体"/>
          <w:lang w:eastAsia="zh-CN"/>
        </w:rPr>
      </w:pPr>
    </w:p>
    <w:p w14:paraId="3047AE23" w14:textId="77777777" w:rsidR="00204B50" w:rsidRPr="00AB5501" w:rsidRDefault="00204B50">
      <w:pPr>
        <w:spacing w:line="271" w:lineRule="auto"/>
        <w:rPr>
          <w:rFonts w:ascii="宋体" w:eastAsia="宋体" w:hAnsi="宋体"/>
          <w:lang w:eastAsia="zh-CN"/>
        </w:rPr>
      </w:pPr>
    </w:p>
    <w:p w14:paraId="48F044AA" w14:textId="77777777" w:rsidR="00204B50" w:rsidRPr="00AB5501" w:rsidRDefault="00204B50">
      <w:pPr>
        <w:spacing w:line="271" w:lineRule="auto"/>
        <w:rPr>
          <w:rFonts w:ascii="宋体" w:eastAsia="宋体" w:hAnsi="宋体"/>
          <w:lang w:eastAsia="zh-CN"/>
        </w:rPr>
      </w:pPr>
    </w:p>
    <w:p w14:paraId="44870054" w14:textId="77777777" w:rsidR="00204B50" w:rsidRPr="00AB5501" w:rsidRDefault="00000000">
      <w:pPr>
        <w:pStyle w:val="afb"/>
        <w:spacing w:before="79" w:line="224" w:lineRule="auto"/>
        <w:ind w:left="487"/>
        <w:rPr>
          <w:sz w:val="24"/>
          <w:szCs w:val="24"/>
          <w:lang w:eastAsia="zh-CN"/>
        </w:rPr>
      </w:pPr>
      <w:r w:rsidRPr="00AB5501">
        <w:rPr>
          <w:spacing w:val="-17"/>
          <w:sz w:val="24"/>
          <w:szCs w:val="24"/>
          <w:lang w:eastAsia="zh-CN"/>
        </w:rPr>
        <w:t>注：</w:t>
      </w:r>
    </w:p>
    <w:p w14:paraId="0A2476CD" w14:textId="77777777" w:rsidR="00204B50" w:rsidRPr="00AB5501" w:rsidRDefault="00000000">
      <w:pPr>
        <w:pStyle w:val="afb"/>
        <w:spacing w:before="174" w:line="465" w:lineRule="exact"/>
        <w:jc w:val="right"/>
        <w:rPr>
          <w:sz w:val="24"/>
          <w:szCs w:val="24"/>
          <w:lang w:eastAsia="zh-CN"/>
        </w:rPr>
      </w:pPr>
      <w:r w:rsidRPr="00AB5501">
        <w:rPr>
          <w:rFonts w:cs="Arial"/>
          <w:spacing w:val="2"/>
          <w:position w:val="17"/>
          <w:sz w:val="24"/>
          <w:szCs w:val="24"/>
          <w:lang w:eastAsia="zh-CN"/>
        </w:rPr>
        <w:t xml:space="preserve">1.  </w:t>
      </w:r>
      <w:r w:rsidRPr="00AB5501">
        <w:rPr>
          <w:spacing w:val="2"/>
          <w:position w:val="17"/>
          <w:sz w:val="24"/>
          <w:szCs w:val="24"/>
          <w:lang w:eastAsia="zh-CN"/>
        </w:rPr>
        <w:t>如本项目（包）接受供应商以联合体形</w:t>
      </w:r>
      <w:proofErr w:type="gramStart"/>
      <w:r w:rsidRPr="00AB5501">
        <w:rPr>
          <w:spacing w:val="2"/>
          <w:position w:val="17"/>
          <w:sz w:val="24"/>
          <w:szCs w:val="24"/>
          <w:lang w:eastAsia="zh-CN"/>
        </w:rPr>
        <w:t>式参加</w:t>
      </w:r>
      <w:proofErr w:type="gramEnd"/>
      <w:r w:rsidRPr="00AB5501">
        <w:rPr>
          <w:spacing w:val="2"/>
          <w:position w:val="17"/>
          <w:sz w:val="24"/>
          <w:szCs w:val="24"/>
          <w:lang w:eastAsia="zh-CN"/>
        </w:rPr>
        <w:t>采购活动，且供应商以联</w:t>
      </w:r>
      <w:r w:rsidRPr="00AB5501">
        <w:rPr>
          <w:spacing w:val="1"/>
          <w:position w:val="17"/>
          <w:sz w:val="24"/>
          <w:szCs w:val="24"/>
          <w:lang w:eastAsia="zh-CN"/>
        </w:rPr>
        <w:t>合体形</w:t>
      </w:r>
    </w:p>
    <w:p w14:paraId="33EE599C" w14:textId="77777777" w:rsidR="00204B50" w:rsidRPr="00AB5501" w:rsidRDefault="00000000">
      <w:pPr>
        <w:pStyle w:val="afb"/>
        <w:spacing w:before="174" w:line="465" w:lineRule="exact"/>
        <w:rPr>
          <w:spacing w:val="2"/>
          <w:position w:val="17"/>
          <w:sz w:val="24"/>
          <w:szCs w:val="24"/>
          <w:lang w:eastAsia="zh-CN"/>
        </w:rPr>
      </w:pPr>
      <w:proofErr w:type="gramStart"/>
      <w:r w:rsidRPr="00AB5501">
        <w:rPr>
          <w:spacing w:val="2"/>
          <w:position w:val="17"/>
          <w:sz w:val="24"/>
          <w:szCs w:val="24"/>
          <w:lang w:eastAsia="zh-CN"/>
        </w:rPr>
        <w:t>式参与</w:t>
      </w:r>
      <w:proofErr w:type="gramEnd"/>
      <w:r w:rsidRPr="00AB5501">
        <w:rPr>
          <w:spacing w:val="2"/>
          <w:position w:val="17"/>
          <w:sz w:val="24"/>
          <w:szCs w:val="24"/>
          <w:lang w:eastAsia="zh-CN"/>
        </w:rPr>
        <w:t>时，须</w:t>
      </w:r>
      <w:r w:rsidRPr="00AB5501">
        <w:rPr>
          <w:rFonts w:hint="eastAsia"/>
          <w:spacing w:val="2"/>
          <w:position w:val="17"/>
          <w:sz w:val="24"/>
          <w:szCs w:val="24"/>
          <w:lang w:eastAsia="zh-CN"/>
        </w:rPr>
        <w:t>提</w:t>
      </w:r>
      <w:r w:rsidRPr="00AB5501">
        <w:rPr>
          <w:spacing w:val="2"/>
          <w:position w:val="17"/>
          <w:sz w:val="24"/>
          <w:szCs w:val="24"/>
          <w:lang w:eastAsia="zh-CN"/>
        </w:rPr>
        <w:t>供《联合协议》，否则</w:t>
      </w:r>
      <w:r w:rsidRPr="00AB5501">
        <w:rPr>
          <w:b/>
          <w:bCs/>
          <w:spacing w:val="2"/>
          <w:position w:val="17"/>
          <w:sz w:val="24"/>
          <w:szCs w:val="24"/>
          <w:lang w:eastAsia="zh-CN"/>
        </w:rPr>
        <w:t>响应无效</w:t>
      </w:r>
      <w:r w:rsidRPr="00AB5501">
        <w:rPr>
          <w:spacing w:val="2"/>
          <w:position w:val="17"/>
          <w:sz w:val="24"/>
          <w:szCs w:val="24"/>
          <w:lang w:eastAsia="zh-CN"/>
        </w:rPr>
        <w:t>。</w:t>
      </w:r>
    </w:p>
    <w:p w14:paraId="66B88DD4" w14:textId="77777777" w:rsidR="00204B50" w:rsidRPr="00AB5501" w:rsidRDefault="00000000">
      <w:pPr>
        <w:pStyle w:val="afb"/>
        <w:spacing w:before="148"/>
        <w:ind w:left="495"/>
        <w:rPr>
          <w:sz w:val="24"/>
          <w:szCs w:val="24"/>
          <w:lang w:eastAsia="zh-CN"/>
        </w:rPr>
        <w:sectPr w:rsidR="00204B50" w:rsidRPr="00AB5501">
          <w:headerReference w:type="default" r:id="rId34"/>
          <w:footerReference w:type="default" r:id="rId35"/>
          <w:pgSz w:w="11907" w:h="16840"/>
          <w:pgMar w:top="1117" w:right="1133" w:bottom="1060" w:left="1700" w:header="878" w:footer="886" w:gutter="0"/>
          <w:cols w:space="720"/>
        </w:sectPr>
      </w:pPr>
      <w:r w:rsidRPr="00AB5501">
        <w:rPr>
          <w:rFonts w:cs="Arial"/>
          <w:spacing w:val="-2"/>
          <w:sz w:val="24"/>
          <w:szCs w:val="24"/>
          <w:lang w:eastAsia="zh-CN"/>
        </w:rPr>
        <w:t>2.</w:t>
      </w:r>
      <w:r w:rsidRPr="00AB5501">
        <w:rPr>
          <w:rFonts w:cs="Arial"/>
          <w:spacing w:val="71"/>
          <w:sz w:val="24"/>
          <w:szCs w:val="24"/>
          <w:lang w:eastAsia="zh-CN"/>
        </w:rPr>
        <w:t xml:space="preserve"> </w:t>
      </w:r>
      <w:r w:rsidRPr="00AB5501">
        <w:rPr>
          <w:spacing w:val="-2"/>
          <w:sz w:val="24"/>
          <w:szCs w:val="24"/>
          <w:lang w:eastAsia="zh-CN"/>
        </w:rPr>
        <w:t>联合体各方成员需在本协议上共同盖章</w:t>
      </w:r>
      <w:r w:rsidRPr="00AB5501">
        <w:rPr>
          <w:rFonts w:hint="eastAsia"/>
          <w:spacing w:val="-2"/>
          <w:sz w:val="24"/>
          <w:szCs w:val="24"/>
          <w:lang w:eastAsia="zh-CN"/>
        </w:rPr>
        <w:t>，</w:t>
      </w:r>
      <w:r w:rsidRPr="00AB5501">
        <w:rPr>
          <w:rFonts w:cs="仿宋" w:hint="eastAsia"/>
          <w:sz w:val="24"/>
          <w:lang w:eastAsia="zh-CN"/>
        </w:rPr>
        <w:t>不得分别签署协议书</w:t>
      </w:r>
      <w:r w:rsidRPr="00AB5501">
        <w:rPr>
          <w:spacing w:val="-2"/>
          <w:sz w:val="24"/>
          <w:szCs w:val="24"/>
          <w:lang w:eastAsia="zh-CN"/>
        </w:rPr>
        <w:t>。</w:t>
      </w:r>
    </w:p>
    <w:p w14:paraId="54A1B6CF" w14:textId="77777777" w:rsidR="00204B50" w:rsidRPr="00AB5501" w:rsidRDefault="00000000">
      <w:pPr>
        <w:pStyle w:val="affe"/>
        <w:rPr>
          <w:rFonts w:ascii="宋体" w:hAnsi="宋体"/>
        </w:rPr>
      </w:pPr>
      <w:bookmarkStart w:id="45" w:name="_Toc164884073"/>
      <w:r w:rsidRPr="00AB5501">
        <w:rPr>
          <w:rFonts w:ascii="宋体" w:hAnsi="宋体" w:hint="eastAsia"/>
        </w:rPr>
        <w:lastRenderedPageBreak/>
        <w:t>3-2 其他特定资格要求</w:t>
      </w:r>
      <w:bookmarkEnd w:id="45"/>
    </w:p>
    <w:p w14:paraId="7BAE3FA6" w14:textId="77777777" w:rsidR="00204B50" w:rsidRPr="00AB5501" w:rsidRDefault="00204B50">
      <w:pPr>
        <w:pStyle w:val="affe"/>
        <w:rPr>
          <w:rFonts w:ascii="宋体" w:hAnsi="宋体"/>
        </w:rPr>
        <w:sectPr w:rsidR="00204B50" w:rsidRPr="00AB5501">
          <w:pgSz w:w="11907" w:h="16840"/>
          <w:pgMar w:top="1440" w:right="1797" w:bottom="1440" w:left="1797" w:header="624" w:footer="885" w:gutter="0"/>
          <w:cols w:space="720"/>
          <w:docGrid w:linePitch="286"/>
        </w:sectPr>
      </w:pPr>
    </w:p>
    <w:p w14:paraId="1D4E9BBB" w14:textId="77777777" w:rsidR="00204B50" w:rsidRPr="00AB5501" w:rsidRDefault="00000000">
      <w:pPr>
        <w:pStyle w:val="affe"/>
        <w:rPr>
          <w:rFonts w:ascii="宋体" w:hAnsi="宋体"/>
          <w:snapToGrid w:val="0"/>
          <w:color w:val="000000"/>
          <w:spacing w:val="-11"/>
          <w:kern w:val="0"/>
          <w:position w:val="5"/>
          <w:szCs w:val="24"/>
        </w:rPr>
      </w:pPr>
      <w:bookmarkStart w:id="46" w:name="_Toc164884074"/>
      <w:r w:rsidRPr="00AB5501">
        <w:rPr>
          <w:rFonts w:ascii="宋体" w:hAnsi="宋体" w:hint="eastAsia"/>
        </w:rPr>
        <w:lastRenderedPageBreak/>
        <w:t xml:space="preserve">4 </w:t>
      </w:r>
      <w:r w:rsidRPr="00AB5501">
        <w:rPr>
          <w:rFonts w:ascii="宋体" w:hAnsi="宋体"/>
        </w:rPr>
        <w:t>磋商保证金凭证/交款单据复印件</w:t>
      </w:r>
      <w:bookmarkEnd w:id="46"/>
    </w:p>
    <w:p w14:paraId="6BB90EED" w14:textId="77777777" w:rsidR="00204B50" w:rsidRPr="00AB5501" w:rsidRDefault="00000000">
      <w:pPr>
        <w:kinsoku/>
        <w:autoSpaceDE/>
        <w:autoSpaceDN/>
        <w:adjustRightInd/>
        <w:snapToGrid/>
        <w:textAlignment w:val="auto"/>
        <w:rPr>
          <w:rFonts w:ascii="宋体" w:eastAsia="宋体" w:hAnsi="宋体"/>
          <w:bCs/>
          <w:spacing w:val="-11"/>
          <w:position w:val="5"/>
          <w:szCs w:val="24"/>
          <w:lang w:eastAsia="zh-CN"/>
        </w:rPr>
      </w:pPr>
      <w:r w:rsidRPr="00AB5501">
        <w:rPr>
          <w:rFonts w:ascii="宋体" w:eastAsia="宋体" w:hAnsi="宋体"/>
          <w:bCs/>
          <w:spacing w:val="-11"/>
          <w:position w:val="5"/>
          <w:szCs w:val="24"/>
          <w:lang w:eastAsia="zh-CN"/>
        </w:rPr>
        <w:br w:type="page"/>
      </w:r>
    </w:p>
    <w:p w14:paraId="357E8A91" w14:textId="77777777" w:rsidR="00204B50" w:rsidRPr="00AB5501" w:rsidRDefault="00000000">
      <w:pPr>
        <w:pStyle w:val="affe"/>
        <w:rPr>
          <w:rFonts w:ascii="宋体" w:hAnsi="宋体"/>
        </w:rPr>
      </w:pPr>
      <w:bookmarkStart w:id="47" w:name="_Toc164884075"/>
      <w:r w:rsidRPr="00AB5501">
        <w:rPr>
          <w:rFonts w:ascii="宋体" w:hAnsi="宋体" w:cs="Arial" w:hint="eastAsia"/>
        </w:rPr>
        <w:lastRenderedPageBreak/>
        <w:t>5</w:t>
      </w:r>
      <w:r w:rsidRPr="00AB5501">
        <w:rPr>
          <w:rFonts w:ascii="宋体" w:hAnsi="宋体" w:cs="Arial"/>
        </w:rPr>
        <w:t xml:space="preserve"> </w:t>
      </w:r>
      <w:r w:rsidRPr="00AB5501">
        <w:rPr>
          <w:rFonts w:ascii="宋体" w:hAnsi="宋体"/>
        </w:rPr>
        <w:t>响应书（</w:t>
      </w:r>
      <w:r w:rsidRPr="00AB5501">
        <w:rPr>
          <w:rFonts w:ascii="宋体" w:hAnsi="宋体" w:hint="eastAsia"/>
        </w:rPr>
        <w:t>统一格式</w:t>
      </w:r>
      <w:r w:rsidRPr="00AB5501">
        <w:rPr>
          <w:rFonts w:ascii="宋体" w:hAnsi="宋体"/>
        </w:rPr>
        <w:t>）</w:t>
      </w:r>
      <w:bookmarkEnd w:id="47"/>
    </w:p>
    <w:p w14:paraId="5296A8E1" w14:textId="77777777" w:rsidR="00204B50" w:rsidRPr="00AB5501" w:rsidRDefault="00204B50">
      <w:pPr>
        <w:spacing w:line="248" w:lineRule="auto"/>
        <w:rPr>
          <w:rFonts w:ascii="宋体" w:eastAsia="宋体" w:hAnsi="宋体"/>
          <w:lang w:eastAsia="zh-CN"/>
        </w:rPr>
      </w:pPr>
    </w:p>
    <w:p w14:paraId="78D98F29" w14:textId="77777777" w:rsidR="00204B50" w:rsidRPr="00AB5501" w:rsidRDefault="00000000">
      <w:pPr>
        <w:spacing w:line="360" w:lineRule="auto"/>
        <w:jc w:val="center"/>
        <w:rPr>
          <w:rFonts w:ascii="宋体" w:eastAsia="宋体" w:hAnsi="宋体"/>
          <w:b/>
          <w:sz w:val="32"/>
          <w:szCs w:val="24"/>
          <w:lang w:eastAsia="zh-CN"/>
        </w:rPr>
      </w:pPr>
      <w:r w:rsidRPr="00AB5501">
        <w:rPr>
          <w:rFonts w:ascii="宋体" w:eastAsia="宋体" w:hAnsi="宋体"/>
          <w:b/>
          <w:sz w:val="32"/>
          <w:szCs w:val="24"/>
          <w:lang w:eastAsia="zh-CN"/>
        </w:rPr>
        <w:t>响应书</w:t>
      </w:r>
    </w:p>
    <w:p w14:paraId="4D56066A" w14:textId="77777777" w:rsidR="00204B50" w:rsidRPr="00AB5501" w:rsidRDefault="00000000">
      <w:pPr>
        <w:spacing w:line="360" w:lineRule="auto"/>
        <w:ind w:leftChars="135" w:left="283"/>
        <w:rPr>
          <w:rFonts w:ascii="宋体" w:eastAsia="宋体" w:hAnsi="宋体"/>
          <w:sz w:val="24"/>
          <w:szCs w:val="24"/>
          <w:lang w:eastAsia="zh-CN"/>
        </w:rPr>
      </w:pPr>
      <w:r w:rsidRPr="00AB5501">
        <w:rPr>
          <w:rFonts w:ascii="宋体" w:eastAsia="宋体" w:hAnsi="宋体"/>
          <w:sz w:val="24"/>
          <w:szCs w:val="24"/>
          <w:lang w:eastAsia="zh-CN"/>
        </w:rPr>
        <w:t>致：</w:t>
      </w:r>
      <w:r w:rsidRPr="00AB5501">
        <w:rPr>
          <w:rFonts w:ascii="宋体" w:eastAsia="宋体" w:hAnsi="宋体"/>
          <w:sz w:val="24"/>
          <w:szCs w:val="24"/>
          <w:u w:val="single"/>
          <w:lang w:eastAsia="zh-CN"/>
        </w:rPr>
        <w:t>（采购人或采购代理机构）</w:t>
      </w:r>
    </w:p>
    <w:p w14:paraId="7840E759" w14:textId="77777777" w:rsidR="00204B50" w:rsidRPr="00AB5501" w:rsidRDefault="00204B50">
      <w:pPr>
        <w:spacing w:line="360" w:lineRule="auto"/>
        <w:rPr>
          <w:rFonts w:ascii="宋体" w:eastAsia="宋体" w:hAnsi="宋体"/>
          <w:sz w:val="24"/>
          <w:szCs w:val="24"/>
          <w:lang w:eastAsia="zh-CN"/>
        </w:rPr>
      </w:pPr>
    </w:p>
    <w:p w14:paraId="6CF82F2D"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我方参加你方就</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（项目名称，</w:t>
      </w:r>
      <w:r w:rsidRPr="00AB5501">
        <w:rPr>
          <w:rFonts w:ascii="宋体" w:eastAsia="宋体" w:hAnsi="宋体" w:hint="eastAsia"/>
          <w:sz w:val="24"/>
          <w:szCs w:val="24"/>
          <w:lang w:eastAsia="zh-CN"/>
        </w:rPr>
        <w:t>项目编号</w:t>
      </w:r>
      <w:r w:rsidRPr="00AB5501">
        <w:rPr>
          <w:rFonts w:ascii="宋体" w:eastAsia="宋体" w:hAnsi="宋体"/>
          <w:sz w:val="24"/>
          <w:szCs w:val="24"/>
          <w:lang w:eastAsia="zh-CN"/>
        </w:rPr>
        <w:t>/包号）组织的采购活动，并对此项目进行磋商。</w:t>
      </w:r>
    </w:p>
    <w:p w14:paraId="0836B648"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1.我方已详细审查全部竞争性磋商文件，自愿参与磋商并承诺如下：</w:t>
      </w:r>
    </w:p>
    <w:p w14:paraId="35FB8F0C"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（1）本响应有效期为自响应文件提交截止之日起个</w:t>
      </w:r>
      <w:r w:rsidRPr="00AB5501">
        <w:rPr>
          <w:rFonts w:ascii="宋体" w:eastAsia="宋体" w:hAnsi="宋体"/>
          <w:sz w:val="24"/>
          <w:szCs w:val="24"/>
          <w:u w:val="single"/>
          <w:lang w:eastAsia="zh-CN"/>
        </w:rPr>
        <w:t>120</w:t>
      </w:r>
      <w:r w:rsidRPr="00AB5501">
        <w:rPr>
          <w:rFonts w:ascii="宋体" w:eastAsia="宋体" w:hAnsi="宋体"/>
          <w:sz w:val="24"/>
          <w:szCs w:val="24"/>
          <w:lang w:eastAsia="zh-CN"/>
        </w:rPr>
        <w:t>日历日。</w:t>
      </w:r>
    </w:p>
    <w:p w14:paraId="0EAB7D41"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（2）除合同条款及采购需求偏离表列出的偏离外，我方响应竞争性磋商文件的全部要求。</w:t>
      </w:r>
    </w:p>
    <w:p w14:paraId="63F0DB70"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（3）我方已提供的全部文件资料是真实、准确的，并对此承担一切法律后果。</w:t>
      </w:r>
    </w:p>
    <w:p w14:paraId="2A1F33B3"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0A0F35F8" w14:textId="77777777" w:rsidR="00204B50" w:rsidRPr="00AB5501" w:rsidRDefault="00000000">
      <w:pPr>
        <w:tabs>
          <w:tab w:val="left" w:pos="720"/>
          <w:tab w:val="left" w:pos="900"/>
        </w:tabs>
        <w:spacing w:line="360" w:lineRule="auto"/>
        <w:ind w:firstLineChars="236" w:firstLine="566"/>
        <w:jc w:val="both"/>
        <w:rPr>
          <w:rFonts w:ascii="宋体" w:eastAsia="宋体" w:hAnsi="宋体"/>
          <w:lang w:eastAsia="zh-CN"/>
        </w:rPr>
      </w:pPr>
      <w:r w:rsidRPr="00AB5501">
        <w:rPr>
          <w:rFonts w:ascii="宋体" w:eastAsia="宋体" w:hAnsi="宋体" w:cs="仿宋" w:hint="eastAsia"/>
          <w:sz w:val="24"/>
          <w:szCs w:val="20"/>
          <w:lang w:eastAsia="zh-CN"/>
        </w:rPr>
        <w:t>（5）</w:t>
      </w:r>
      <w:r w:rsidRPr="00AB5501">
        <w:rPr>
          <w:rFonts w:ascii="宋体" w:eastAsia="宋体" w:hAnsi="宋体" w:cs="宋体"/>
          <w:spacing w:val="2"/>
          <w:sz w:val="24"/>
          <w:szCs w:val="24"/>
          <w:lang w:eastAsia="zh-CN"/>
        </w:rPr>
        <w:t>如我方</w:t>
      </w:r>
      <w:r w:rsidRPr="00AB5501">
        <w:rPr>
          <w:rFonts w:ascii="宋体" w:eastAsia="宋体" w:hAnsi="宋体" w:cs="宋体" w:hint="eastAsia"/>
          <w:spacing w:val="2"/>
          <w:sz w:val="24"/>
          <w:szCs w:val="24"/>
          <w:lang w:eastAsia="zh-CN"/>
        </w:rPr>
        <w:t>成交</w:t>
      </w:r>
      <w:r w:rsidRPr="00AB5501">
        <w:rPr>
          <w:rFonts w:ascii="宋体" w:eastAsia="宋体" w:hAnsi="宋体" w:cs="宋体"/>
          <w:spacing w:val="2"/>
          <w:sz w:val="24"/>
          <w:szCs w:val="24"/>
          <w:lang w:eastAsia="zh-CN"/>
        </w:rPr>
        <w:t>，将按照</w:t>
      </w:r>
      <w:r w:rsidRPr="00AB5501">
        <w:rPr>
          <w:rFonts w:ascii="宋体" w:eastAsia="宋体" w:hAnsi="宋体" w:cs="宋体" w:hint="eastAsia"/>
          <w:spacing w:val="2"/>
          <w:sz w:val="24"/>
          <w:szCs w:val="24"/>
          <w:lang w:eastAsia="zh-CN"/>
        </w:rPr>
        <w:t>磋商</w:t>
      </w:r>
      <w:r w:rsidRPr="00AB5501">
        <w:rPr>
          <w:rFonts w:ascii="宋体" w:eastAsia="宋体" w:hAnsi="宋体" w:cs="宋体"/>
          <w:spacing w:val="2"/>
          <w:sz w:val="24"/>
          <w:szCs w:val="24"/>
          <w:lang w:eastAsia="zh-CN"/>
        </w:rPr>
        <w:t>文件的规定，在</w:t>
      </w:r>
      <w:r w:rsidRPr="00AB5501">
        <w:rPr>
          <w:rFonts w:ascii="宋体" w:eastAsia="宋体" w:hAnsi="宋体" w:cs="宋体" w:hint="eastAsia"/>
          <w:spacing w:val="2"/>
          <w:sz w:val="24"/>
          <w:szCs w:val="24"/>
          <w:lang w:eastAsia="zh-CN"/>
        </w:rPr>
        <w:t>成交</w:t>
      </w:r>
      <w:r w:rsidRPr="00AB5501">
        <w:rPr>
          <w:rFonts w:ascii="宋体" w:eastAsia="宋体" w:hAnsi="宋体" w:cs="宋体"/>
          <w:spacing w:val="2"/>
          <w:sz w:val="24"/>
          <w:szCs w:val="24"/>
          <w:lang w:eastAsia="zh-CN"/>
        </w:rPr>
        <w:t>后向</w:t>
      </w:r>
      <w:r w:rsidRPr="00AB5501">
        <w:rPr>
          <w:rFonts w:ascii="宋体" w:eastAsia="宋体" w:hAnsi="宋体" w:cs="宋体" w:hint="eastAsia"/>
          <w:spacing w:val="2"/>
          <w:sz w:val="24"/>
          <w:szCs w:val="24"/>
          <w:lang w:eastAsia="zh-CN"/>
        </w:rPr>
        <w:t>采购代理机构</w:t>
      </w:r>
      <w:r w:rsidRPr="00AB5501">
        <w:rPr>
          <w:rFonts w:ascii="宋体" w:eastAsia="宋体" w:hAnsi="宋体" w:cs="宋体"/>
          <w:spacing w:val="2"/>
          <w:sz w:val="24"/>
          <w:szCs w:val="24"/>
          <w:lang w:eastAsia="zh-CN"/>
        </w:rPr>
        <w:t>一次性支付采购代理服务费。</w:t>
      </w:r>
    </w:p>
    <w:p w14:paraId="049619B4" w14:textId="77777777" w:rsidR="00204B50" w:rsidRPr="00AB5501" w:rsidRDefault="00000000">
      <w:pPr>
        <w:spacing w:line="360" w:lineRule="auto"/>
        <w:jc w:val="both"/>
        <w:rPr>
          <w:rFonts w:ascii="宋体" w:eastAsia="宋体" w:hAnsi="宋体"/>
          <w:sz w:val="24"/>
          <w:szCs w:val="24"/>
          <w:lang w:eastAsia="zh-CN"/>
        </w:rPr>
      </w:pPr>
      <w:r w:rsidRPr="00AB5501">
        <w:rPr>
          <w:rFonts w:ascii="宋体" w:eastAsia="宋体" w:hAnsi="宋体"/>
          <w:sz w:val="24"/>
          <w:szCs w:val="24"/>
          <w:lang w:eastAsia="zh-CN"/>
        </w:rPr>
        <w:t>2.其他补充条款（如有）：</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w:t>
      </w:r>
    </w:p>
    <w:p w14:paraId="0D64C11F" w14:textId="77777777" w:rsidR="00204B50" w:rsidRPr="00AB5501" w:rsidRDefault="00000000">
      <w:pPr>
        <w:spacing w:line="360" w:lineRule="auto"/>
        <w:ind w:leftChars="135" w:left="283"/>
        <w:jc w:val="both"/>
        <w:rPr>
          <w:rFonts w:ascii="宋体" w:eastAsia="宋体" w:hAnsi="宋体"/>
          <w:sz w:val="24"/>
          <w:szCs w:val="24"/>
          <w:lang w:eastAsia="zh-CN"/>
        </w:rPr>
      </w:pPr>
      <w:r w:rsidRPr="00AB5501">
        <w:rPr>
          <w:rFonts w:ascii="宋体" w:eastAsia="宋体" w:hAnsi="宋体"/>
          <w:sz w:val="24"/>
          <w:szCs w:val="24"/>
          <w:lang w:eastAsia="zh-CN"/>
        </w:rPr>
        <w:t>与本磋商有关的一切正式往来信函请寄：</w:t>
      </w:r>
    </w:p>
    <w:p w14:paraId="6D51749C" w14:textId="77777777" w:rsidR="00204B50" w:rsidRPr="00AB5501" w:rsidRDefault="00204B50">
      <w:pPr>
        <w:spacing w:line="360" w:lineRule="auto"/>
        <w:rPr>
          <w:rFonts w:ascii="宋体" w:eastAsia="宋体" w:hAnsi="宋体"/>
          <w:sz w:val="24"/>
          <w:szCs w:val="24"/>
          <w:lang w:eastAsia="zh-CN"/>
        </w:rPr>
      </w:pPr>
    </w:p>
    <w:p w14:paraId="68F38745"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地址</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 xml:space="preserve">         传真</w:t>
      </w:r>
      <w:r w:rsidRPr="00AB5501">
        <w:rPr>
          <w:rFonts w:ascii="宋体" w:eastAsia="宋体" w:hAnsi="宋体"/>
          <w:sz w:val="24"/>
          <w:szCs w:val="24"/>
          <w:u w:val="single"/>
          <w:lang w:eastAsia="zh-CN"/>
        </w:rPr>
        <w:t xml:space="preserve">              </w:t>
      </w:r>
    </w:p>
    <w:p w14:paraId="619952FB"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 xml:space="preserve">电话 </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 xml:space="preserve">         电子函件</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 xml:space="preserve">                </w:t>
      </w:r>
    </w:p>
    <w:p w14:paraId="52115D1F"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 xml:space="preserve">合同签订联系人___________________   </w:t>
      </w:r>
    </w:p>
    <w:p w14:paraId="7F2E445A"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联系方式_________________________</w:t>
      </w:r>
    </w:p>
    <w:p w14:paraId="2D012596"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供应商开户银行（全称）___________________</w:t>
      </w:r>
    </w:p>
    <w:p w14:paraId="200BACC2"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供应商银行账号___________________</w:t>
      </w:r>
    </w:p>
    <w:p w14:paraId="7AEF49F7"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hint="eastAsia"/>
          <w:sz w:val="24"/>
          <w:szCs w:val="24"/>
          <w:lang w:eastAsia="zh-CN"/>
        </w:rPr>
        <w:t>供应商开户银行联行号___________________</w:t>
      </w:r>
    </w:p>
    <w:p w14:paraId="48F59179" w14:textId="77777777" w:rsidR="00204B50" w:rsidRPr="00AB5501" w:rsidRDefault="00204B50">
      <w:pPr>
        <w:spacing w:line="360" w:lineRule="auto"/>
        <w:rPr>
          <w:rFonts w:ascii="宋体" w:eastAsia="宋体" w:hAnsi="宋体"/>
          <w:sz w:val="24"/>
          <w:szCs w:val="24"/>
          <w:lang w:eastAsia="zh-CN"/>
        </w:rPr>
      </w:pPr>
    </w:p>
    <w:p w14:paraId="0FDABBD5" w14:textId="77777777" w:rsidR="00204B50" w:rsidRPr="00AB5501" w:rsidRDefault="00204B50">
      <w:pPr>
        <w:spacing w:line="360" w:lineRule="auto"/>
        <w:rPr>
          <w:rFonts w:ascii="宋体" w:eastAsia="宋体" w:hAnsi="宋体"/>
          <w:sz w:val="24"/>
          <w:szCs w:val="24"/>
          <w:lang w:eastAsia="zh-CN"/>
        </w:rPr>
      </w:pPr>
    </w:p>
    <w:p w14:paraId="55648AEE"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 xml:space="preserve">供应商名称（加盖公章）：              </w:t>
      </w:r>
    </w:p>
    <w:p w14:paraId="6F2D7B16"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日期：     年     月     日</w:t>
      </w:r>
    </w:p>
    <w:p w14:paraId="091C7429" w14:textId="77777777" w:rsidR="00204B50" w:rsidRPr="00AB5501" w:rsidRDefault="00204B50">
      <w:pPr>
        <w:spacing w:line="220" w:lineRule="auto"/>
        <w:rPr>
          <w:rFonts w:ascii="宋体" w:eastAsia="宋体" w:hAnsi="宋体"/>
          <w:sz w:val="24"/>
          <w:szCs w:val="24"/>
          <w:lang w:eastAsia="zh-CN"/>
        </w:rPr>
        <w:sectPr w:rsidR="00204B50" w:rsidRPr="00AB5501">
          <w:pgSz w:w="11907" w:h="16840"/>
          <w:pgMar w:top="1440" w:right="1797" w:bottom="1440" w:left="1797" w:header="624" w:footer="885" w:gutter="0"/>
          <w:cols w:space="720"/>
          <w:docGrid w:linePitch="286"/>
        </w:sectPr>
      </w:pPr>
    </w:p>
    <w:p w14:paraId="7ADE6C2C" w14:textId="77777777" w:rsidR="00204B50" w:rsidRPr="00AB5501" w:rsidRDefault="00000000">
      <w:pPr>
        <w:pStyle w:val="affe"/>
        <w:rPr>
          <w:rFonts w:ascii="宋体" w:hAnsi="宋体"/>
        </w:rPr>
      </w:pPr>
      <w:bookmarkStart w:id="48" w:name="_Toc164884076"/>
      <w:r w:rsidRPr="00AB5501">
        <w:rPr>
          <w:rFonts w:ascii="宋体" w:hAnsi="宋体" w:hint="eastAsia"/>
        </w:rPr>
        <w:lastRenderedPageBreak/>
        <w:t>6</w:t>
      </w:r>
      <w:r w:rsidRPr="00AB5501">
        <w:rPr>
          <w:rFonts w:ascii="宋体" w:hAnsi="宋体"/>
          <w:spacing w:val="17"/>
        </w:rPr>
        <w:t xml:space="preserve"> </w:t>
      </w:r>
      <w:r w:rsidRPr="00AB5501">
        <w:rPr>
          <w:rFonts w:ascii="宋体" w:hAnsi="宋体"/>
        </w:rPr>
        <w:t>授权委托书</w:t>
      </w:r>
      <w:bookmarkEnd w:id="48"/>
    </w:p>
    <w:p w14:paraId="41E8CB45" w14:textId="77777777" w:rsidR="00204B50" w:rsidRPr="00AB5501" w:rsidRDefault="00000000">
      <w:pPr>
        <w:spacing w:line="360" w:lineRule="auto"/>
        <w:jc w:val="center"/>
        <w:rPr>
          <w:rFonts w:ascii="宋体" w:eastAsia="宋体" w:hAnsi="宋体"/>
          <w:b/>
          <w:sz w:val="32"/>
          <w:szCs w:val="32"/>
          <w:lang w:eastAsia="zh-CN"/>
        </w:rPr>
      </w:pPr>
      <w:r w:rsidRPr="00AB5501">
        <w:rPr>
          <w:rFonts w:ascii="宋体" w:eastAsia="宋体" w:hAnsi="宋体"/>
          <w:b/>
          <w:sz w:val="32"/>
          <w:szCs w:val="32"/>
          <w:lang w:eastAsia="zh-CN"/>
        </w:rPr>
        <w:t>授权委托书</w:t>
      </w:r>
    </w:p>
    <w:p w14:paraId="1ACAF680" w14:textId="77777777" w:rsidR="00204B50" w:rsidRPr="00AB5501" w:rsidRDefault="00204B50">
      <w:pPr>
        <w:spacing w:line="360" w:lineRule="auto"/>
        <w:jc w:val="center"/>
        <w:rPr>
          <w:rFonts w:ascii="宋体" w:eastAsia="宋体" w:hAnsi="宋体"/>
          <w:b/>
          <w:sz w:val="10"/>
          <w:szCs w:val="10"/>
          <w:lang w:eastAsia="zh-CN"/>
        </w:rPr>
      </w:pPr>
    </w:p>
    <w:p w14:paraId="775F5D92" w14:textId="77777777" w:rsidR="00204B50" w:rsidRPr="00AB5501" w:rsidRDefault="00000000">
      <w:pPr>
        <w:spacing w:line="360" w:lineRule="auto"/>
        <w:ind w:firstLineChars="200" w:firstLine="480"/>
        <w:jc w:val="both"/>
        <w:rPr>
          <w:rFonts w:ascii="宋体" w:eastAsia="宋体" w:hAnsi="宋体"/>
          <w:sz w:val="24"/>
          <w:szCs w:val="24"/>
          <w:lang w:eastAsia="zh-CN"/>
        </w:rPr>
      </w:pPr>
      <w:r w:rsidRPr="00AB5501">
        <w:rPr>
          <w:rFonts w:ascii="宋体" w:eastAsia="宋体" w:hAnsi="宋体"/>
          <w:sz w:val="24"/>
          <w:szCs w:val="24"/>
          <w:lang w:eastAsia="zh-CN"/>
        </w:rPr>
        <w:t>本人</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（姓名）系</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（供应商名称）的法定代表人（单位负责人），现委托</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（姓名）为我方代理人。代理人根据授权，以我方名义签署、澄清确认、提交、撤回、修改</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（项目名称）响应文件和处理有关事宜，其法律后果由我方承担。</w:t>
      </w:r>
    </w:p>
    <w:p w14:paraId="20959869"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委托期限：自本授权委托书签署之日起至响应有效期届满之日止。</w:t>
      </w:r>
    </w:p>
    <w:p w14:paraId="2604BD0D"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代理人无转委托权。</w:t>
      </w:r>
    </w:p>
    <w:p w14:paraId="1ED56B73" w14:textId="77777777" w:rsidR="00204B50" w:rsidRPr="00AB5501" w:rsidRDefault="00204B50">
      <w:pPr>
        <w:spacing w:line="360" w:lineRule="auto"/>
        <w:rPr>
          <w:rFonts w:ascii="宋体" w:eastAsia="宋体" w:hAnsi="宋体"/>
          <w:sz w:val="24"/>
          <w:szCs w:val="24"/>
          <w:lang w:eastAsia="zh-CN"/>
        </w:rPr>
      </w:pPr>
    </w:p>
    <w:p w14:paraId="7C87D871"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供应商名称（加盖公章）：</w:t>
      </w:r>
      <w:r w:rsidRPr="00AB5501">
        <w:rPr>
          <w:rFonts w:ascii="宋体" w:eastAsia="宋体" w:hAnsi="宋体"/>
          <w:sz w:val="24"/>
          <w:szCs w:val="24"/>
          <w:u w:val="single"/>
          <w:lang w:eastAsia="zh-CN"/>
        </w:rPr>
        <w:t xml:space="preserve">               </w:t>
      </w:r>
    </w:p>
    <w:p w14:paraId="028753B3"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法定代表人（单位负责人）（签字或签章</w:t>
      </w:r>
      <w:r w:rsidRPr="00AB5501">
        <w:rPr>
          <w:rFonts w:ascii="宋体" w:eastAsia="宋体" w:hAnsi="宋体" w:hint="eastAsia"/>
          <w:sz w:val="24"/>
          <w:szCs w:val="24"/>
          <w:lang w:eastAsia="zh-CN"/>
        </w:rPr>
        <w:t>或方章</w:t>
      </w:r>
      <w:r w:rsidRPr="00AB5501">
        <w:rPr>
          <w:rFonts w:ascii="宋体" w:eastAsia="宋体" w:hAnsi="宋体"/>
          <w:sz w:val="24"/>
          <w:szCs w:val="24"/>
          <w:lang w:eastAsia="zh-CN"/>
        </w:rPr>
        <w:t>）：</w:t>
      </w:r>
      <w:r w:rsidRPr="00AB5501">
        <w:rPr>
          <w:rFonts w:ascii="宋体" w:eastAsia="宋体" w:hAnsi="宋体"/>
          <w:sz w:val="24"/>
          <w:szCs w:val="24"/>
          <w:u w:val="single"/>
          <w:lang w:eastAsia="zh-CN"/>
        </w:rPr>
        <w:t xml:space="preserve">               </w:t>
      </w:r>
    </w:p>
    <w:p w14:paraId="1CA2BC31"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委托代理人（签字或签章）：</w:t>
      </w:r>
      <w:r w:rsidRPr="00AB5501">
        <w:rPr>
          <w:rFonts w:ascii="宋体" w:eastAsia="宋体" w:hAnsi="宋体"/>
          <w:sz w:val="24"/>
          <w:szCs w:val="24"/>
          <w:u w:val="single"/>
          <w:lang w:eastAsia="zh-CN"/>
        </w:rPr>
        <w:t xml:space="preserve">               </w:t>
      </w:r>
    </w:p>
    <w:p w14:paraId="2A1A6631"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日期：</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年</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月</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日</w:t>
      </w:r>
    </w:p>
    <w:p w14:paraId="51CF2DBB" w14:textId="77777777" w:rsidR="00204B50" w:rsidRPr="00AB5501" w:rsidRDefault="00204B50">
      <w:pPr>
        <w:spacing w:line="360" w:lineRule="auto"/>
        <w:rPr>
          <w:rFonts w:ascii="宋体" w:eastAsia="宋体" w:hAnsi="宋体"/>
          <w:sz w:val="24"/>
          <w:szCs w:val="24"/>
          <w:lang w:eastAsia="zh-CN"/>
        </w:rPr>
      </w:pPr>
    </w:p>
    <w:p w14:paraId="141A4729"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附：法定代表人及委托代理人身份证</w:t>
      </w:r>
      <w:r w:rsidRPr="00AB5501">
        <w:rPr>
          <w:rFonts w:ascii="宋体" w:eastAsia="宋体" w:hAnsi="宋体" w:hint="eastAsia"/>
          <w:sz w:val="24"/>
          <w:szCs w:val="24"/>
          <w:lang w:eastAsia="zh-CN"/>
        </w:rPr>
        <w:t>正、反</w:t>
      </w:r>
      <w:r w:rsidRPr="00AB5501">
        <w:rPr>
          <w:rFonts w:ascii="宋体" w:eastAsia="宋体" w:hAnsi="宋体"/>
          <w:sz w:val="24"/>
          <w:szCs w:val="24"/>
          <w:lang w:eastAsia="zh-CN"/>
        </w:rPr>
        <w:t>面</w:t>
      </w:r>
      <w:r w:rsidRPr="00AB5501">
        <w:rPr>
          <w:rFonts w:ascii="宋体" w:eastAsia="宋体" w:hAnsi="宋体" w:hint="eastAsia"/>
          <w:sz w:val="24"/>
          <w:szCs w:val="24"/>
          <w:lang w:eastAsia="zh-CN"/>
        </w:rPr>
        <w:t>复印</w:t>
      </w:r>
      <w:r w:rsidRPr="00AB5501">
        <w:rPr>
          <w:rFonts w:ascii="宋体" w:eastAsia="宋体" w:hAnsi="宋体"/>
          <w:sz w:val="24"/>
          <w:szCs w:val="24"/>
          <w:lang w:eastAsia="zh-CN"/>
        </w:rPr>
        <w:t>件：</w:t>
      </w:r>
    </w:p>
    <w:p w14:paraId="4F28BCC5" w14:textId="77777777" w:rsidR="00204B50" w:rsidRPr="00AB5501" w:rsidRDefault="00000000">
      <w:pPr>
        <w:spacing w:before="146" w:line="2369" w:lineRule="exact"/>
        <w:rPr>
          <w:rFonts w:ascii="宋体" w:eastAsia="宋体" w:hAnsi="宋体"/>
        </w:rPr>
      </w:pPr>
      <w:r w:rsidRPr="00AB5501">
        <w:rPr>
          <w:rFonts w:ascii="宋体" w:eastAsia="宋体" w:hAnsi="宋体"/>
          <w:noProof/>
          <w:position w:val="-47"/>
          <w:lang w:eastAsia="zh-CN"/>
        </w:rPr>
        <w:drawing>
          <wp:inline distT="0" distB="0" distL="0" distR="0" wp14:anchorId="5265E0F6" wp14:editId="29741E07">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6"/>
                    <a:stretch>
                      <a:fillRect/>
                    </a:stretch>
                  </pic:blipFill>
                  <pic:spPr>
                    <a:xfrm>
                      <a:off x="0" y="0"/>
                      <a:ext cx="5274319" cy="1504046"/>
                    </a:xfrm>
                    <a:prstGeom prst="rect">
                      <a:avLst/>
                    </a:prstGeom>
                  </pic:spPr>
                </pic:pic>
              </a:graphicData>
            </a:graphic>
          </wp:inline>
        </w:drawing>
      </w:r>
    </w:p>
    <w:p w14:paraId="68DEB957" w14:textId="77777777" w:rsidR="00204B50" w:rsidRPr="00AB5501" w:rsidRDefault="00000000">
      <w:pPr>
        <w:spacing w:beforeLines="100" w:before="240" w:line="288" w:lineRule="auto"/>
        <w:rPr>
          <w:rFonts w:ascii="宋体" w:eastAsia="宋体" w:hAnsi="宋体"/>
          <w:sz w:val="24"/>
          <w:szCs w:val="24"/>
          <w:lang w:eastAsia="zh-CN"/>
        </w:rPr>
      </w:pPr>
      <w:r w:rsidRPr="00AB5501">
        <w:rPr>
          <w:rFonts w:ascii="宋体" w:eastAsia="宋体" w:hAnsi="宋体"/>
          <w:sz w:val="24"/>
          <w:szCs w:val="24"/>
          <w:lang w:eastAsia="zh-CN"/>
        </w:rPr>
        <w:t>说明：</w:t>
      </w:r>
    </w:p>
    <w:p w14:paraId="43792E66" w14:textId="77777777" w:rsidR="00204B50" w:rsidRPr="00AB5501" w:rsidRDefault="00000000">
      <w:pPr>
        <w:spacing w:line="288" w:lineRule="auto"/>
        <w:rPr>
          <w:rFonts w:ascii="宋体" w:eastAsia="宋体" w:hAnsi="宋体"/>
          <w:sz w:val="24"/>
          <w:szCs w:val="24"/>
          <w:lang w:eastAsia="zh-CN"/>
        </w:rPr>
      </w:pPr>
      <w:r w:rsidRPr="00AB5501">
        <w:rPr>
          <w:rFonts w:ascii="宋体" w:eastAsia="宋体" w:hAnsi="宋体"/>
          <w:sz w:val="24"/>
          <w:szCs w:val="24"/>
          <w:lang w:eastAsia="zh-CN"/>
        </w:rPr>
        <w:t>1.若供应商为事业单位或其他组织或分支机构，则法定代表人（单位负责人）处的签署人可为单位负责人。</w:t>
      </w:r>
    </w:p>
    <w:p w14:paraId="1AF5D932" w14:textId="77777777" w:rsidR="00204B50" w:rsidRPr="00AB5501" w:rsidRDefault="00000000">
      <w:pPr>
        <w:spacing w:line="288" w:lineRule="auto"/>
        <w:rPr>
          <w:rFonts w:ascii="宋体" w:eastAsia="宋体" w:hAnsi="宋体"/>
          <w:sz w:val="24"/>
          <w:szCs w:val="24"/>
          <w:lang w:eastAsia="zh-CN"/>
        </w:rPr>
      </w:pPr>
      <w:r w:rsidRPr="00AB5501">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649A1A58" w14:textId="77777777" w:rsidR="00204B50" w:rsidRPr="00AB5501" w:rsidRDefault="00000000">
      <w:pPr>
        <w:spacing w:line="288" w:lineRule="auto"/>
        <w:rPr>
          <w:rFonts w:ascii="宋体" w:eastAsia="宋体" w:hAnsi="宋体"/>
          <w:sz w:val="24"/>
          <w:szCs w:val="24"/>
          <w:lang w:eastAsia="zh-CN"/>
        </w:rPr>
      </w:pPr>
      <w:r w:rsidRPr="00AB5501">
        <w:rPr>
          <w:rFonts w:ascii="宋体" w:eastAsia="宋体" w:hAnsi="宋体"/>
          <w:sz w:val="24"/>
          <w:szCs w:val="24"/>
          <w:lang w:eastAsia="zh-CN"/>
        </w:rPr>
        <w:t>3.供应商为自然人的情形，可不提供本《授权委托书》。</w:t>
      </w:r>
    </w:p>
    <w:p w14:paraId="370BA811" w14:textId="77777777" w:rsidR="00204B50" w:rsidRPr="00AB5501" w:rsidRDefault="00000000">
      <w:pPr>
        <w:spacing w:line="288" w:lineRule="auto"/>
        <w:rPr>
          <w:rFonts w:ascii="宋体" w:eastAsia="宋体" w:hAnsi="宋体"/>
          <w:sz w:val="24"/>
          <w:szCs w:val="24"/>
          <w:lang w:eastAsia="zh-CN"/>
        </w:rPr>
        <w:sectPr w:rsidR="00204B50" w:rsidRPr="00AB5501">
          <w:footerReference w:type="default" r:id="rId37"/>
          <w:pgSz w:w="11907" w:h="16840"/>
          <w:pgMar w:top="1440" w:right="1797" w:bottom="1440" w:left="1797" w:header="680" w:footer="885" w:gutter="0"/>
          <w:cols w:space="720"/>
          <w:docGrid w:linePitch="286"/>
        </w:sectPr>
      </w:pPr>
      <w:r w:rsidRPr="00AB5501">
        <w:rPr>
          <w:rFonts w:ascii="宋体" w:eastAsia="宋体" w:hAnsi="宋体"/>
          <w:sz w:val="24"/>
          <w:szCs w:val="24"/>
          <w:lang w:eastAsia="zh-CN"/>
        </w:rPr>
        <w:t>4.供应商应随本《授权委托书》同时提供法定代表人（单位负责人）及委托代理人的有效的身份证</w:t>
      </w:r>
      <w:r w:rsidRPr="00AB5501">
        <w:rPr>
          <w:rFonts w:ascii="宋体" w:eastAsia="宋体" w:hAnsi="宋体" w:hint="eastAsia"/>
          <w:sz w:val="24"/>
          <w:szCs w:val="24"/>
          <w:lang w:eastAsia="zh-CN"/>
        </w:rPr>
        <w:t>复印</w:t>
      </w:r>
      <w:r w:rsidRPr="00AB5501">
        <w:rPr>
          <w:rFonts w:ascii="宋体" w:eastAsia="宋体" w:hAnsi="宋体"/>
          <w:sz w:val="24"/>
          <w:szCs w:val="24"/>
          <w:lang w:eastAsia="zh-CN"/>
        </w:rPr>
        <w:t>件</w:t>
      </w:r>
      <w:r w:rsidRPr="00AB5501">
        <w:rPr>
          <w:rFonts w:ascii="宋体" w:eastAsia="宋体" w:hAnsi="宋体" w:hint="eastAsia"/>
          <w:sz w:val="24"/>
          <w:szCs w:val="24"/>
          <w:lang w:eastAsia="zh-CN"/>
        </w:rPr>
        <w:t>、护照等身份证明文件复印件</w:t>
      </w:r>
      <w:r w:rsidRPr="00AB5501">
        <w:rPr>
          <w:rFonts w:ascii="宋体" w:eastAsia="宋体" w:hAnsi="宋体"/>
          <w:sz w:val="24"/>
          <w:szCs w:val="24"/>
          <w:lang w:eastAsia="zh-CN"/>
        </w:rPr>
        <w:t>。提供身份证的，应同时提供身份证双面</w:t>
      </w:r>
      <w:r w:rsidRPr="00AB5501">
        <w:rPr>
          <w:rFonts w:ascii="宋体" w:eastAsia="宋体" w:hAnsi="宋体" w:hint="eastAsia"/>
          <w:sz w:val="24"/>
          <w:szCs w:val="24"/>
          <w:lang w:eastAsia="zh-CN"/>
        </w:rPr>
        <w:t>复印</w:t>
      </w:r>
      <w:r w:rsidRPr="00AB5501">
        <w:rPr>
          <w:rFonts w:ascii="宋体" w:eastAsia="宋体" w:hAnsi="宋体"/>
          <w:sz w:val="24"/>
          <w:szCs w:val="24"/>
          <w:lang w:eastAsia="zh-CN"/>
        </w:rPr>
        <w:t>件。</w:t>
      </w:r>
    </w:p>
    <w:p w14:paraId="61983DC3" w14:textId="77777777" w:rsidR="00204B50" w:rsidRPr="00AB5501" w:rsidRDefault="00204B50">
      <w:pPr>
        <w:spacing w:line="360" w:lineRule="auto"/>
        <w:jc w:val="center"/>
        <w:rPr>
          <w:rFonts w:ascii="宋体" w:eastAsia="宋体" w:hAnsi="宋体"/>
          <w:b/>
          <w:sz w:val="32"/>
          <w:szCs w:val="32"/>
          <w:lang w:eastAsia="zh-CN"/>
        </w:rPr>
      </w:pPr>
    </w:p>
    <w:p w14:paraId="288646B2" w14:textId="77777777" w:rsidR="00204B50" w:rsidRPr="00AB5501" w:rsidRDefault="00000000">
      <w:pPr>
        <w:spacing w:line="360" w:lineRule="auto"/>
        <w:jc w:val="center"/>
        <w:rPr>
          <w:rFonts w:ascii="宋体" w:eastAsia="宋体" w:hAnsi="宋体"/>
          <w:b/>
          <w:sz w:val="32"/>
          <w:szCs w:val="32"/>
          <w:lang w:eastAsia="zh-CN"/>
        </w:rPr>
      </w:pPr>
      <w:r w:rsidRPr="00AB5501">
        <w:rPr>
          <w:rFonts w:ascii="宋体" w:eastAsia="宋体" w:hAnsi="宋体"/>
          <w:b/>
          <w:sz w:val="32"/>
          <w:szCs w:val="32"/>
          <w:lang w:eastAsia="zh-CN"/>
        </w:rPr>
        <w:t>法定代表人（单位负责人）身份证明</w:t>
      </w:r>
    </w:p>
    <w:p w14:paraId="4252E0DF" w14:textId="77777777" w:rsidR="00204B50" w:rsidRPr="00AB5501" w:rsidRDefault="00204B50">
      <w:pPr>
        <w:spacing w:line="360" w:lineRule="auto"/>
        <w:rPr>
          <w:rFonts w:ascii="宋体" w:eastAsia="宋体" w:hAnsi="宋体"/>
          <w:sz w:val="24"/>
          <w:szCs w:val="24"/>
          <w:lang w:eastAsia="zh-CN"/>
        </w:rPr>
      </w:pPr>
    </w:p>
    <w:p w14:paraId="0089AC6C"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致：</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（采购人或采购代理机构）</w:t>
      </w:r>
    </w:p>
    <w:p w14:paraId="3CA863CE" w14:textId="77777777" w:rsidR="00204B50" w:rsidRPr="00AB5501" w:rsidRDefault="00204B50">
      <w:pPr>
        <w:spacing w:line="360" w:lineRule="auto"/>
        <w:rPr>
          <w:rFonts w:ascii="宋体" w:eastAsia="宋体" w:hAnsi="宋体"/>
          <w:sz w:val="24"/>
          <w:szCs w:val="24"/>
          <w:lang w:eastAsia="zh-CN"/>
        </w:rPr>
      </w:pPr>
    </w:p>
    <w:p w14:paraId="2309B500" w14:textId="77777777" w:rsidR="00204B50" w:rsidRPr="00AB5501" w:rsidRDefault="00000000">
      <w:pPr>
        <w:spacing w:line="360" w:lineRule="auto"/>
        <w:ind w:firstLineChars="200" w:firstLine="480"/>
        <w:rPr>
          <w:rFonts w:ascii="宋体" w:eastAsia="宋体" w:hAnsi="宋体"/>
          <w:sz w:val="24"/>
          <w:szCs w:val="24"/>
          <w:lang w:eastAsia="zh-CN"/>
        </w:rPr>
      </w:pPr>
      <w:r w:rsidRPr="00AB5501">
        <w:rPr>
          <w:rFonts w:ascii="宋体" w:eastAsia="宋体" w:hAnsi="宋体"/>
          <w:sz w:val="24"/>
          <w:szCs w:val="24"/>
          <w:lang w:eastAsia="zh-CN"/>
        </w:rPr>
        <w:t>兹证明，</w:t>
      </w:r>
    </w:p>
    <w:p w14:paraId="467173CD"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姓名：</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性别：</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年龄：</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职务：</w:t>
      </w:r>
      <w:r w:rsidRPr="00AB5501">
        <w:rPr>
          <w:rFonts w:ascii="宋体" w:eastAsia="宋体" w:hAnsi="宋体"/>
          <w:sz w:val="24"/>
          <w:szCs w:val="24"/>
          <w:u w:val="single"/>
          <w:lang w:eastAsia="zh-CN"/>
        </w:rPr>
        <w:t xml:space="preserve">     </w:t>
      </w:r>
    </w:p>
    <w:p w14:paraId="09745F29" w14:textId="77777777" w:rsidR="00204B50" w:rsidRPr="00AB5501" w:rsidRDefault="00204B50">
      <w:pPr>
        <w:spacing w:line="360" w:lineRule="auto"/>
        <w:rPr>
          <w:rFonts w:ascii="宋体" w:eastAsia="宋体" w:hAnsi="宋体"/>
          <w:sz w:val="24"/>
          <w:szCs w:val="24"/>
          <w:lang w:eastAsia="zh-CN"/>
        </w:rPr>
      </w:pPr>
    </w:p>
    <w:p w14:paraId="507359A5"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系</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（供应商名称）的法定代表人（单位负责人）。</w:t>
      </w:r>
    </w:p>
    <w:p w14:paraId="74430028" w14:textId="77777777" w:rsidR="00204B50" w:rsidRPr="00AB5501" w:rsidRDefault="00204B50">
      <w:pPr>
        <w:spacing w:line="360" w:lineRule="auto"/>
        <w:rPr>
          <w:rFonts w:ascii="宋体" w:eastAsia="宋体" w:hAnsi="宋体"/>
          <w:sz w:val="24"/>
          <w:szCs w:val="24"/>
          <w:lang w:eastAsia="zh-CN"/>
        </w:rPr>
      </w:pPr>
    </w:p>
    <w:p w14:paraId="4969E9FA" w14:textId="77777777" w:rsidR="00204B50" w:rsidRPr="00AB5501" w:rsidRDefault="00204B50">
      <w:pPr>
        <w:spacing w:line="360" w:lineRule="auto"/>
        <w:rPr>
          <w:rFonts w:ascii="宋体" w:eastAsia="宋体" w:hAnsi="宋体"/>
          <w:sz w:val="24"/>
          <w:szCs w:val="24"/>
          <w:lang w:eastAsia="zh-CN"/>
        </w:rPr>
      </w:pPr>
    </w:p>
    <w:p w14:paraId="7F4207F0" w14:textId="77777777" w:rsidR="00204B50" w:rsidRPr="00AB5501" w:rsidRDefault="00000000">
      <w:pPr>
        <w:pStyle w:val="afb"/>
        <w:spacing w:before="78" w:line="219" w:lineRule="auto"/>
        <w:ind w:left="141"/>
        <w:rPr>
          <w:rFonts w:cs="Arial"/>
          <w:sz w:val="24"/>
          <w:szCs w:val="24"/>
          <w:lang w:eastAsia="zh-CN"/>
        </w:rPr>
      </w:pPr>
      <w:r w:rsidRPr="00AB5501">
        <w:rPr>
          <w:rFonts w:cs="Arial"/>
          <w:sz w:val="24"/>
          <w:szCs w:val="24"/>
          <w:lang w:eastAsia="zh-CN"/>
        </w:rPr>
        <w:t>附：法定代表人（单位负责人）身份证</w:t>
      </w:r>
      <w:r w:rsidRPr="00AB5501">
        <w:rPr>
          <w:rFonts w:cs="Arial" w:hint="eastAsia"/>
          <w:sz w:val="24"/>
          <w:szCs w:val="24"/>
          <w:lang w:eastAsia="zh-CN"/>
        </w:rPr>
        <w:t>正反面复印</w:t>
      </w:r>
      <w:r w:rsidRPr="00AB5501">
        <w:rPr>
          <w:rFonts w:cs="Arial"/>
          <w:sz w:val="24"/>
          <w:szCs w:val="24"/>
          <w:lang w:eastAsia="zh-CN"/>
        </w:rPr>
        <w:t>件：</w:t>
      </w:r>
    </w:p>
    <w:p w14:paraId="23378683" w14:textId="77777777" w:rsidR="00204B50" w:rsidRPr="00AB5501" w:rsidRDefault="00000000">
      <w:pPr>
        <w:spacing w:line="2287" w:lineRule="exact"/>
        <w:rPr>
          <w:rFonts w:ascii="宋体" w:eastAsia="宋体" w:hAnsi="宋体"/>
          <w:lang w:eastAsia="zh-CN"/>
        </w:rPr>
      </w:pPr>
      <w:r w:rsidRPr="00AB5501">
        <w:rPr>
          <w:rFonts w:ascii="宋体" w:eastAsia="宋体" w:hAnsi="宋体"/>
          <w:noProof/>
          <w:position w:val="-45"/>
          <w:lang w:eastAsia="zh-CN"/>
        </w:rPr>
        <w:drawing>
          <wp:anchor distT="0" distB="0" distL="114300" distR="114300" simplePos="0" relativeHeight="251660288" behindDoc="1" locked="0" layoutInCell="1" allowOverlap="1" wp14:anchorId="66B0B228" wp14:editId="23AF8A8A">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8">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2430210A" w14:textId="77777777" w:rsidR="00204B50" w:rsidRPr="00AB5501" w:rsidRDefault="00204B50">
      <w:pPr>
        <w:spacing w:line="251" w:lineRule="auto"/>
        <w:rPr>
          <w:rFonts w:ascii="宋体" w:eastAsia="宋体" w:hAnsi="宋体"/>
          <w:lang w:eastAsia="zh-CN"/>
        </w:rPr>
      </w:pPr>
    </w:p>
    <w:p w14:paraId="6570411E" w14:textId="77777777" w:rsidR="00204B50" w:rsidRPr="00AB5501" w:rsidRDefault="00204B50">
      <w:pPr>
        <w:spacing w:line="251" w:lineRule="auto"/>
        <w:rPr>
          <w:rFonts w:ascii="宋体" w:eastAsia="宋体" w:hAnsi="宋体"/>
          <w:lang w:eastAsia="zh-CN"/>
        </w:rPr>
      </w:pPr>
    </w:p>
    <w:p w14:paraId="1E7EF67D"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供应商名称（加盖公章）：</w:t>
      </w:r>
      <w:r w:rsidRPr="00AB5501">
        <w:rPr>
          <w:rFonts w:ascii="宋体" w:eastAsia="宋体" w:hAnsi="宋体"/>
          <w:sz w:val="24"/>
          <w:szCs w:val="24"/>
          <w:u w:val="single"/>
          <w:lang w:eastAsia="zh-CN"/>
        </w:rPr>
        <w:t xml:space="preserve">       </w:t>
      </w:r>
    </w:p>
    <w:p w14:paraId="07C2E40B"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法定代表人（单位负责人）（签字或签章</w:t>
      </w:r>
      <w:r w:rsidRPr="00AB5501">
        <w:rPr>
          <w:rFonts w:ascii="宋体" w:eastAsia="宋体" w:hAnsi="宋体" w:hint="eastAsia"/>
          <w:sz w:val="24"/>
          <w:szCs w:val="24"/>
          <w:lang w:eastAsia="zh-CN"/>
        </w:rPr>
        <w:t>或方章</w:t>
      </w:r>
      <w:r w:rsidRPr="00AB5501">
        <w:rPr>
          <w:rFonts w:ascii="宋体" w:eastAsia="宋体" w:hAnsi="宋体"/>
          <w:sz w:val="24"/>
          <w:szCs w:val="24"/>
          <w:lang w:eastAsia="zh-CN"/>
        </w:rPr>
        <w:t>）：</w:t>
      </w:r>
      <w:r w:rsidRPr="00AB5501">
        <w:rPr>
          <w:rFonts w:ascii="宋体" w:eastAsia="宋体" w:hAnsi="宋体"/>
          <w:sz w:val="24"/>
          <w:szCs w:val="24"/>
          <w:u w:val="single"/>
          <w:lang w:eastAsia="zh-CN"/>
        </w:rPr>
        <w:t xml:space="preserve">       </w:t>
      </w:r>
    </w:p>
    <w:p w14:paraId="5AB32A2C"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日期：</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年</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月</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日</w:t>
      </w:r>
    </w:p>
    <w:p w14:paraId="2665D252" w14:textId="77777777" w:rsidR="00204B50" w:rsidRPr="00AB5501" w:rsidRDefault="00204B50">
      <w:pPr>
        <w:spacing w:line="251" w:lineRule="auto"/>
        <w:rPr>
          <w:rFonts w:ascii="宋体" w:eastAsia="宋体" w:hAnsi="宋体"/>
          <w:lang w:eastAsia="zh-CN"/>
        </w:rPr>
      </w:pPr>
    </w:p>
    <w:p w14:paraId="489BAF1E" w14:textId="77777777" w:rsidR="00204B50" w:rsidRPr="00AB5501" w:rsidRDefault="00204B50">
      <w:pPr>
        <w:pStyle w:val="afb"/>
        <w:spacing w:before="202" w:line="220" w:lineRule="auto"/>
        <w:ind w:left="164"/>
        <w:rPr>
          <w:rFonts w:cs="Arial"/>
          <w:sz w:val="24"/>
          <w:szCs w:val="24"/>
          <w:lang w:eastAsia="zh-CN"/>
        </w:rPr>
        <w:sectPr w:rsidR="00204B50" w:rsidRPr="00AB5501">
          <w:footerReference w:type="default" r:id="rId39"/>
          <w:pgSz w:w="11907" w:h="16840"/>
          <w:pgMar w:top="1440" w:right="1797" w:bottom="1440" w:left="1797" w:header="624" w:footer="885" w:gutter="0"/>
          <w:cols w:space="720"/>
          <w:docGrid w:linePitch="286"/>
        </w:sectPr>
      </w:pPr>
    </w:p>
    <w:p w14:paraId="30C7474E" w14:textId="77777777" w:rsidR="00204B50" w:rsidRPr="00AB5501" w:rsidRDefault="00000000">
      <w:pPr>
        <w:pStyle w:val="affe"/>
        <w:rPr>
          <w:rFonts w:ascii="宋体" w:hAnsi="宋体" w:cs="Arial"/>
        </w:rPr>
      </w:pPr>
      <w:bookmarkStart w:id="49" w:name="_Toc164884077"/>
      <w:r w:rsidRPr="00AB5501">
        <w:rPr>
          <w:rFonts w:ascii="宋体" w:hAnsi="宋体" w:cs="Arial" w:hint="eastAsia"/>
        </w:rPr>
        <w:lastRenderedPageBreak/>
        <w:t>7</w:t>
      </w:r>
      <w:r w:rsidRPr="00AB5501">
        <w:rPr>
          <w:rFonts w:ascii="宋体" w:hAnsi="宋体" w:cs="Arial"/>
        </w:rPr>
        <w:t xml:space="preserve"> </w:t>
      </w:r>
      <w:r w:rsidRPr="00AB5501">
        <w:rPr>
          <w:rFonts w:ascii="宋体" w:hAnsi="宋体" w:hint="eastAsia"/>
        </w:rPr>
        <w:t>报价一览表（统一格式）</w:t>
      </w:r>
      <w:bookmarkEnd w:id="49"/>
    </w:p>
    <w:p w14:paraId="68074C7B" w14:textId="77777777" w:rsidR="00204B50" w:rsidRPr="00AB5501" w:rsidRDefault="00000000">
      <w:pPr>
        <w:spacing w:before="128" w:line="221" w:lineRule="auto"/>
        <w:jc w:val="center"/>
        <w:rPr>
          <w:rFonts w:ascii="宋体" w:eastAsia="宋体" w:hAnsi="宋体" w:cs="宋体"/>
          <w:b/>
          <w:bCs/>
          <w:sz w:val="36"/>
          <w:szCs w:val="36"/>
          <w:lang w:eastAsia="zh-CN"/>
        </w:rPr>
      </w:pPr>
      <w:r w:rsidRPr="00AB5501">
        <w:rPr>
          <w:rFonts w:ascii="宋体" w:eastAsia="宋体" w:hAnsi="宋体" w:cs="宋体" w:hint="eastAsia"/>
          <w:b/>
          <w:bCs/>
          <w:spacing w:val="-3"/>
          <w:sz w:val="36"/>
          <w:szCs w:val="36"/>
          <w:lang w:eastAsia="zh-CN"/>
        </w:rPr>
        <w:t>报价</w:t>
      </w:r>
      <w:r w:rsidRPr="00AB5501">
        <w:rPr>
          <w:rFonts w:ascii="宋体" w:eastAsia="宋体" w:hAnsi="宋体" w:cs="宋体"/>
          <w:b/>
          <w:bCs/>
          <w:spacing w:val="-2"/>
          <w:sz w:val="36"/>
          <w:szCs w:val="36"/>
          <w:lang w:eastAsia="zh-CN"/>
        </w:rPr>
        <w:t>一览表</w:t>
      </w:r>
    </w:p>
    <w:p w14:paraId="7B0E0005" w14:textId="77777777" w:rsidR="00204B50" w:rsidRPr="00AB5501" w:rsidRDefault="00204B50">
      <w:pPr>
        <w:spacing w:line="320" w:lineRule="auto"/>
        <w:rPr>
          <w:rFonts w:ascii="宋体" w:eastAsia="宋体" w:hAnsi="宋体"/>
          <w:lang w:eastAsia="zh-CN"/>
        </w:rPr>
      </w:pPr>
    </w:p>
    <w:p w14:paraId="6323AAE3" w14:textId="77777777" w:rsidR="00204B50" w:rsidRPr="00AB5501" w:rsidRDefault="00000000">
      <w:pPr>
        <w:pStyle w:val="2c"/>
        <w:spacing w:line="360" w:lineRule="auto"/>
        <w:jc w:val="both"/>
        <w:outlineLvl w:val="9"/>
        <w:rPr>
          <w:rFonts w:ascii="宋体" w:hAnsi="宋体"/>
          <w:b/>
          <w:lang w:eastAsia="zh-CN"/>
        </w:rPr>
      </w:pPr>
      <w:r w:rsidRPr="00AB5501">
        <w:rPr>
          <w:rFonts w:ascii="宋体" w:hAnsi="宋体"/>
          <w:lang w:eastAsia="zh-CN"/>
        </w:rPr>
        <w:t>项目名称：</w:t>
      </w:r>
      <w:r w:rsidRPr="00AB5501">
        <w:rPr>
          <w:rFonts w:ascii="宋体" w:hAnsi="宋体"/>
          <w:u w:val="single"/>
          <w:lang w:eastAsia="zh-CN"/>
        </w:rPr>
        <w:t xml:space="preserve">                 </w:t>
      </w:r>
      <w:r w:rsidRPr="00AB5501">
        <w:rPr>
          <w:rFonts w:ascii="宋体" w:hAnsi="宋体"/>
          <w:lang w:eastAsia="zh-CN"/>
        </w:rPr>
        <w:t xml:space="preserve">              </w:t>
      </w:r>
      <w:r w:rsidRPr="00AB5501">
        <w:rPr>
          <w:rFonts w:ascii="宋体" w:hAnsi="宋体" w:hint="eastAsia"/>
          <w:lang w:eastAsia="zh-CN"/>
        </w:rPr>
        <w:t>项目编号</w:t>
      </w:r>
      <w:r w:rsidRPr="00AB5501">
        <w:rPr>
          <w:rFonts w:ascii="宋体" w:hAnsi="宋体"/>
          <w:lang w:eastAsia="zh-CN"/>
        </w:rPr>
        <w:t>：</w:t>
      </w:r>
      <w:r w:rsidRPr="00AB5501">
        <w:rPr>
          <w:rFonts w:ascii="宋体" w:hAnsi="宋体"/>
          <w:u w:val="single"/>
          <w:lang w:eastAsia="zh-CN"/>
        </w:rPr>
        <w:t xml:space="preserve">              </w:t>
      </w:r>
      <w:r w:rsidRPr="00AB5501">
        <w:rPr>
          <w:rFonts w:ascii="宋体" w:hAnsi="宋体"/>
          <w:lang w:eastAsia="zh-CN"/>
        </w:rPr>
        <w:t xml:space="preserve">   货币单位：</w:t>
      </w:r>
      <w:r w:rsidRPr="00AB5501">
        <w:rPr>
          <w:rFonts w:ascii="宋体" w:hAnsi="宋体"/>
          <w:u w:val="single"/>
          <w:lang w:eastAsia="zh-CN"/>
        </w:rPr>
        <w:t xml:space="preserve"> </w:t>
      </w:r>
      <w:r w:rsidRPr="00AB5501">
        <w:rPr>
          <w:rFonts w:ascii="宋体" w:hAnsi="宋体" w:hint="eastAsia"/>
          <w:u w:val="single"/>
          <w:lang w:eastAsia="zh-CN"/>
        </w:rPr>
        <w:t>人民币</w:t>
      </w:r>
      <w:r w:rsidRPr="00AB5501">
        <w:rPr>
          <w:rFonts w:ascii="宋体" w:hAnsi="宋体"/>
          <w:u w:val="single"/>
          <w:lang w:eastAsia="zh-CN"/>
        </w:rPr>
        <w:t xml:space="preserve">元 </w:t>
      </w:r>
      <w:r w:rsidRPr="00AB5501">
        <w:rPr>
          <w:rFonts w:ascii="宋体" w:hAnsi="宋体"/>
          <w:lang w:eastAsia="zh-CN"/>
        </w:rPr>
        <w:t xml:space="preserve">                   包号：</w:t>
      </w:r>
      <w:r w:rsidRPr="00AB5501">
        <w:rPr>
          <w:rFonts w:ascii="宋体" w:hAnsi="宋体"/>
          <w:u w:val="single"/>
          <w:lang w:eastAsia="zh-CN"/>
        </w:rPr>
        <w:t xml:space="preserve">              </w:t>
      </w:r>
      <w:r w:rsidRPr="00AB5501">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204B50" w:rsidRPr="00AB5501" w14:paraId="5A0516D4" w14:textId="77777777">
        <w:trPr>
          <w:trHeight w:val="757"/>
          <w:jc w:val="center"/>
        </w:trPr>
        <w:tc>
          <w:tcPr>
            <w:tcW w:w="3135" w:type="dxa"/>
            <w:vAlign w:val="center"/>
          </w:tcPr>
          <w:p w14:paraId="6A5FB608"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标的</w:t>
            </w:r>
            <w:r w:rsidRPr="00AB5501">
              <w:rPr>
                <w:rFonts w:ascii="宋体" w:eastAsia="宋体" w:hAnsi="宋体"/>
                <w:b/>
                <w:sz w:val="24"/>
              </w:rPr>
              <w:t>名称</w:t>
            </w:r>
          </w:p>
        </w:tc>
        <w:tc>
          <w:tcPr>
            <w:tcW w:w="1310" w:type="dxa"/>
            <w:vAlign w:val="center"/>
          </w:tcPr>
          <w:p w14:paraId="74D73C80" w14:textId="77777777" w:rsidR="00204B50" w:rsidRPr="00AB5501" w:rsidRDefault="00000000">
            <w:pPr>
              <w:jc w:val="center"/>
              <w:rPr>
                <w:rFonts w:ascii="宋体" w:eastAsia="宋体" w:hAnsi="宋体"/>
                <w:b/>
                <w:sz w:val="24"/>
              </w:rPr>
            </w:pPr>
            <w:r w:rsidRPr="00AB5501">
              <w:rPr>
                <w:rFonts w:ascii="宋体" w:eastAsia="宋体" w:hAnsi="宋体" w:hint="eastAsia"/>
                <w:b/>
                <w:sz w:val="24"/>
                <w:lang w:eastAsia="zh-CN"/>
              </w:rPr>
              <w:t>报价</w:t>
            </w:r>
            <w:r w:rsidRPr="00AB5501">
              <w:rPr>
                <w:rFonts w:ascii="宋体" w:eastAsia="宋体" w:hAnsi="宋体"/>
                <w:b/>
                <w:sz w:val="24"/>
              </w:rPr>
              <w:t>货币</w:t>
            </w:r>
          </w:p>
        </w:tc>
        <w:tc>
          <w:tcPr>
            <w:tcW w:w="2231" w:type="dxa"/>
            <w:vAlign w:val="center"/>
          </w:tcPr>
          <w:p w14:paraId="0038F46A" w14:textId="77777777" w:rsidR="00204B50" w:rsidRPr="00AB5501" w:rsidRDefault="00000000">
            <w:pPr>
              <w:jc w:val="center"/>
              <w:rPr>
                <w:rFonts w:ascii="宋体" w:eastAsia="宋体" w:hAnsi="宋体"/>
                <w:b/>
                <w:sz w:val="24"/>
              </w:rPr>
            </w:pPr>
            <w:r w:rsidRPr="00AB5501">
              <w:rPr>
                <w:rFonts w:ascii="宋体" w:eastAsia="宋体" w:hAnsi="宋体" w:hint="eastAsia"/>
                <w:b/>
                <w:sz w:val="24"/>
                <w:lang w:eastAsia="zh-CN"/>
              </w:rPr>
              <w:t>首次响应</w:t>
            </w:r>
            <w:r w:rsidRPr="00AB5501">
              <w:rPr>
                <w:rFonts w:ascii="宋体" w:eastAsia="宋体" w:hAnsi="宋体"/>
                <w:b/>
                <w:sz w:val="24"/>
              </w:rPr>
              <w:t>总价</w:t>
            </w:r>
          </w:p>
        </w:tc>
        <w:tc>
          <w:tcPr>
            <w:tcW w:w="1574" w:type="dxa"/>
            <w:vAlign w:val="center"/>
          </w:tcPr>
          <w:p w14:paraId="24052801" w14:textId="77777777" w:rsidR="00204B50" w:rsidRPr="00AB5501" w:rsidRDefault="00000000">
            <w:pPr>
              <w:jc w:val="center"/>
              <w:rPr>
                <w:rFonts w:ascii="宋体" w:eastAsia="宋体" w:hAnsi="宋体"/>
                <w:b/>
                <w:sz w:val="24"/>
              </w:rPr>
            </w:pPr>
            <w:r w:rsidRPr="00AB5501">
              <w:rPr>
                <w:rFonts w:ascii="宋体" w:eastAsia="宋体" w:hAnsi="宋体" w:hint="eastAsia"/>
                <w:b/>
                <w:sz w:val="24"/>
                <w:lang w:eastAsia="zh-CN"/>
              </w:rPr>
              <w:t>磋商</w:t>
            </w:r>
            <w:r w:rsidRPr="00AB5501">
              <w:rPr>
                <w:rFonts w:ascii="宋体" w:eastAsia="宋体" w:hAnsi="宋体"/>
                <w:b/>
                <w:sz w:val="24"/>
              </w:rPr>
              <w:t>保证金</w:t>
            </w:r>
          </w:p>
        </w:tc>
        <w:tc>
          <w:tcPr>
            <w:tcW w:w="1701" w:type="dxa"/>
            <w:vAlign w:val="center"/>
          </w:tcPr>
          <w:p w14:paraId="74DC6941"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交付期</w:t>
            </w:r>
          </w:p>
          <w:p w14:paraId="46BEE85C"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（日历日）</w:t>
            </w:r>
          </w:p>
        </w:tc>
        <w:tc>
          <w:tcPr>
            <w:tcW w:w="1704" w:type="dxa"/>
            <w:vAlign w:val="center"/>
          </w:tcPr>
          <w:p w14:paraId="24E4F41B"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试运行期</w:t>
            </w:r>
          </w:p>
          <w:p w14:paraId="7E756BBF"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（日历日）</w:t>
            </w:r>
          </w:p>
        </w:tc>
        <w:tc>
          <w:tcPr>
            <w:tcW w:w="1446" w:type="dxa"/>
            <w:vAlign w:val="center"/>
          </w:tcPr>
          <w:p w14:paraId="79B38A93"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质保期</w:t>
            </w:r>
          </w:p>
          <w:p w14:paraId="77D823E8"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（年）</w:t>
            </w:r>
          </w:p>
        </w:tc>
        <w:tc>
          <w:tcPr>
            <w:tcW w:w="1069" w:type="dxa"/>
            <w:vAlign w:val="center"/>
          </w:tcPr>
          <w:p w14:paraId="39E67AE3" w14:textId="77777777" w:rsidR="00204B50" w:rsidRPr="00AB5501" w:rsidRDefault="00000000">
            <w:pPr>
              <w:jc w:val="center"/>
              <w:rPr>
                <w:rFonts w:ascii="宋体" w:eastAsia="宋体" w:hAnsi="宋体"/>
                <w:b/>
                <w:sz w:val="24"/>
              </w:rPr>
            </w:pPr>
            <w:r w:rsidRPr="00AB5501">
              <w:rPr>
                <w:rFonts w:ascii="宋体" w:eastAsia="宋体" w:hAnsi="宋体"/>
                <w:b/>
                <w:sz w:val="24"/>
              </w:rPr>
              <w:t>备注</w:t>
            </w:r>
          </w:p>
        </w:tc>
      </w:tr>
      <w:tr w:rsidR="00204B50" w:rsidRPr="00AB5501" w14:paraId="074EA8D6" w14:textId="77777777">
        <w:trPr>
          <w:trHeight w:val="1128"/>
          <w:jc w:val="center"/>
        </w:trPr>
        <w:tc>
          <w:tcPr>
            <w:tcW w:w="3135" w:type="dxa"/>
            <w:vAlign w:val="center"/>
          </w:tcPr>
          <w:p w14:paraId="10499DFB" w14:textId="77777777" w:rsidR="00204B50" w:rsidRPr="00AB5501" w:rsidRDefault="00204B50">
            <w:pPr>
              <w:jc w:val="center"/>
              <w:rPr>
                <w:rFonts w:ascii="宋体" w:eastAsia="宋体" w:hAnsi="宋体"/>
                <w:sz w:val="24"/>
              </w:rPr>
            </w:pPr>
          </w:p>
        </w:tc>
        <w:tc>
          <w:tcPr>
            <w:tcW w:w="1310" w:type="dxa"/>
            <w:vAlign w:val="center"/>
          </w:tcPr>
          <w:p w14:paraId="733E6D4A" w14:textId="77777777" w:rsidR="00204B50" w:rsidRPr="00AB5501" w:rsidRDefault="00000000">
            <w:pPr>
              <w:jc w:val="center"/>
              <w:rPr>
                <w:rFonts w:ascii="宋体" w:eastAsia="宋体" w:hAnsi="宋体"/>
                <w:sz w:val="24"/>
                <w:lang w:eastAsia="zh-CN"/>
              </w:rPr>
            </w:pPr>
            <w:r w:rsidRPr="00AB5501">
              <w:rPr>
                <w:rFonts w:ascii="宋体" w:eastAsia="宋体" w:hAnsi="宋体" w:hint="eastAsia"/>
                <w:sz w:val="24"/>
              </w:rPr>
              <w:t>人民币</w:t>
            </w:r>
            <w:r w:rsidRPr="00AB5501">
              <w:rPr>
                <w:rFonts w:ascii="宋体" w:eastAsia="宋体" w:hAnsi="宋体" w:hint="eastAsia"/>
                <w:sz w:val="24"/>
                <w:lang w:eastAsia="zh-CN"/>
              </w:rPr>
              <w:t>（元）</w:t>
            </w:r>
          </w:p>
        </w:tc>
        <w:tc>
          <w:tcPr>
            <w:tcW w:w="2231" w:type="dxa"/>
            <w:vAlign w:val="center"/>
          </w:tcPr>
          <w:p w14:paraId="3CF3982F" w14:textId="77777777" w:rsidR="00204B50" w:rsidRPr="00AB5501" w:rsidRDefault="00000000">
            <w:pPr>
              <w:rPr>
                <w:rFonts w:ascii="宋体" w:eastAsia="宋体" w:hAnsi="宋体"/>
                <w:b/>
                <w:sz w:val="24"/>
              </w:rPr>
            </w:pPr>
            <w:r w:rsidRPr="00AB5501">
              <w:rPr>
                <w:rFonts w:ascii="宋体" w:eastAsia="宋体" w:hAnsi="宋体" w:hint="eastAsia"/>
                <w:b/>
                <w:sz w:val="24"/>
              </w:rPr>
              <w:t>大写：</w:t>
            </w:r>
          </w:p>
          <w:p w14:paraId="682216EB" w14:textId="77777777" w:rsidR="00204B50" w:rsidRPr="00AB5501" w:rsidRDefault="00000000">
            <w:pPr>
              <w:rPr>
                <w:rFonts w:ascii="宋体" w:eastAsia="宋体" w:hAnsi="宋体"/>
              </w:rPr>
            </w:pPr>
            <w:r w:rsidRPr="00AB5501">
              <w:rPr>
                <w:rFonts w:ascii="宋体" w:eastAsia="宋体" w:hAnsi="宋体" w:hint="eastAsia"/>
                <w:b/>
                <w:sz w:val="24"/>
              </w:rPr>
              <w:t>小写：</w:t>
            </w:r>
          </w:p>
        </w:tc>
        <w:tc>
          <w:tcPr>
            <w:tcW w:w="1574" w:type="dxa"/>
            <w:vAlign w:val="center"/>
          </w:tcPr>
          <w:p w14:paraId="7ED61906" w14:textId="77777777" w:rsidR="00204B50" w:rsidRPr="00AB5501" w:rsidRDefault="00204B50">
            <w:pPr>
              <w:jc w:val="center"/>
              <w:rPr>
                <w:rFonts w:ascii="宋体" w:eastAsia="宋体" w:hAnsi="宋体"/>
                <w:sz w:val="24"/>
              </w:rPr>
            </w:pPr>
          </w:p>
        </w:tc>
        <w:tc>
          <w:tcPr>
            <w:tcW w:w="1701" w:type="dxa"/>
            <w:vAlign w:val="center"/>
          </w:tcPr>
          <w:p w14:paraId="768AEB58" w14:textId="77777777" w:rsidR="00204B50" w:rsidRPr="00AB5501" w:rsidRDefault="00204B50">
            <w:pPr>
              <w:jc w:val="center"/>
              <w:rPr>
                <w:rFonts w:ascii="宋体" w:eastAsia="宋体" w:hAnsi="宋体"/>
                <w:sz w:val="24"/>
              </w:rPr>
            </w:pPr>
          </w:p>
        </w:tc>
        <w:tc>
          <w:tcPr>
            <w:tcW w:w="1704" w:type="dxa"/>
            <w:vAlign w:val="center"/>
          </w:tcPr>
          <w:p w14:paraId="4A738C06" w14:textId="77777777" w:rsidR="00204B50" w:rsidRPr="00AB5501" w:rsidRDefault="00204B50">
            <w:pPr>
              <w:jc w:val="center"/>
              <w:rPr>
                <w:rFonts w:ascii="宋体" w:eastAsia="宋体" w:hAnsi="宋体"/>
                <w:sz w:val="24"/>
              </w:rPr>
            </w:pPr>
          </w:p>
        </w:tc>
        <w:tc>
          <w:tcPr>
            <w:tcW w:w="1446" w:type="dxa"/>
            <w:vAlign w:val="center"/>
          </w:tcPr>
          <w:p w14:paraId="4DCFA22A" w14:textId="77777777" w:rsidR="00204B50" w:rsidRPr="00AB5501" w:rsidRDefault="00204B50">
            <w:pPr>
              <w:jc w:val="center"/>
              <w:rPr>
                <w:rFonts w:ascii="宋体" w:eastAsia="宋体" w:hAnsi="宋体"/>
                <w:sz w:val="24"/>
              </w:rPr>
            </w:pPr>
          </w:p>
        </w:tc>
        <w:tc>
          <w:tcPr>
            <w:tcW w:w="1069" w:type="dxa"/>
            <w:vAlign w:val="center"/>
          </w:tcPr>
          <w:p w14:paraId="318CF2E2" w14:textId="77777777" w:rsidR="00204B50" w:rsidRPr="00AB5501" w:rsidRDefault="00204B50">
            <w:pPr>
              <w:jc w:val="center"/>
              <w:rPr>
                <w:rFonts w:ascii="宋体" w:eastAsia="宋体" w:hAnsi="宋体"/>
                <w:sz w:val="24"/>
              </w:rPr>
            </w:pPr>
          </w:p>
        </w:tc>
      </w:tr>
    </w:tbl>
    <w:p w14:paraId="6FAFE052" w14:textId="77777777" w:rsidR="00204B50" w:rsidRPr="00AB5501" w:rsidRDefault="00204B50">
      <w:pPr>
        <w:spacing w:line="312" w:lineRule="auto"/>
        <w:rPr>
          <w:rFonts w:ascii="宋体" w:eastAsia="宋体" w:hAnsi="宋体"/>
          <w:b/>
        </w:rPr>
      </w:pPr>
    </w:p>
    <w:p w14:paraId="493DAE0A" w14:textId="77777777" w:rsidR="00204B50" w:rsidRPr="00AB5501" w:rsidRDefault="00000000">
      <w:pPr>
        <w:spacing w:line="312" w:lineRule="auto"/>
        <w:rPr>
          <w:rFonts w:ascii="宋体" w:eastAsia="宋体" w:hAnsi="宋体"/>
          <w:b/>
          <w:lang w:eastAsia="zh-CN"/>
        </w:rPr>
      </w:pPr>
      <w:r w:rsidRPr="00AB5501">
        <w:rPr>
          <w:rFonts w:ascii="宋体" w:eastAsia="宋体" w:hAnsi="宋体"/>
          <w:b/>
          <w:lang w:eastAsia="zh-CN"/>
        </w:rPr>
        <w:t>注：1</w:t>
      </w:r>
      <w:r w:rsidRPr="00AB5501">
        <w:rPr>
          <w:rFonts w:ascii="宋体" w:eastAsia="宋体" w:hAnsi="宋体" w:hint="eastAsia"/>
          <w:b/>
          <w:lang w:eastAsia="zh-CN"/>
        </w:rPr>
        <w:t>、此表中，每包的响应报价应和《分项报价表》中的总价相一致。</w:t>
      </w:r>
    </w:p>
    <w:p w14:paraId="5E4A8009" w14:textId="77777777" w:rsidR="00204B50" w:rsidRPr="00AB5501" w:rsidRDefault="00000000">
      <w:pPr>
        <w:spacing w:line="312" w:lineRule="auto"/>
        <w:ind w:firstLineChars="200" w:firstLine="422"/>
        <w:rPr>
          <w:rFonts w:ascii="宋体" w:eastAsia="宋体" w:hAnsi="宋体"/>
          <w:b/>
          <w:lang w:eastAsia="zh-CN"/>
        </w:rPr>
      </w:pPr>
      <w:r w:rsidRPr="00AB5501">
        <w:rPr>
          <w:rFonts w:ascii="宋体" w:eastAsia="宋体" w:hAnsi="宋体" w:hint="eastAsia"/>
          <w:b/>
          <w:lang w:eastAsia="zh-CN"/>
        </w:rPr>
        <w:t>2、本表必须</w:t>
      </w:r>
      <w:proofErr w:type="gramStart"/>
      <w:r w:rsidRPr="00AB5501">
        <w:rPr>
          <w:rFonts w:ascii="宋体" w:eastAsia="宋体" w:hAnsi="宋体" w:hint="eastAsia"/>
          <w:b/>
          <w:lang w:eastAsia="zh-CN"/>
        </w:rPr>
        <w:t>按包分别</w:t>
      </w:r>
      <w:proofErr w:type="gramEnd"/>
      <w:r w:rsidRPr="00AB5501">
        <w:rPr>
          <w:rFonts w:ascii="宋体" w:eastAsia="宋体" w:hAnsi="宋体" w:hint="eastAsia"/>
          <w:b/>
          <w:lang w:eastAsia="zh-CN"/>
        </w:rPr>
        <w:t>填写。</w:t>
      </w:r>
    </w:p>
    <w:p w14:paraId="6B1EC145" w14:textId="77777777" w:rsidR="00204B50" w:rsidRPr="00AB5501" w:rsidRDefault="00000000">
      <w:pPr>
        <w:spacing w:line="312" w:lineRule="auto"/>
        <w:ind w:firstLineChars="200" w:firstLine="422"/>
        <w:rPr>
          <w:rFonts w:ascii="宋体" w:eastAsia="宋体" w:hAnsi="宋体"/>
          <w:b/>
          <w:lang w:eastAsia="zh-CN"/>
        </w:rPr>
      </w:pPr>
      <w:r w:rsidRPr="00AB5501">
        <w:rPr>
          <w:rFonts w:ascii="宋体" w:eastAsia="宋体" w:hAnsi="宋体" w:hint="eastAsia"/>
          <w:b/>
          <w:lang w:eastAsia="zh-CN"/>
        </w:rPr>
        <w:t>3、填写此表时不得改变表格的形式。</w:t>
      </w:r>
    </w:p>
    <w:p w14:paraId="15E95267" w14:textId="77777777" w:rsidR="00204B50" w:rsidRPr="00AB5501" w:rsidRDefault="00000000">
      <w:pPr>
        <w:spacing w:line="312" w:lineRule="auto"/>
        <w:ind w:firstLineChars="200" w:firstLine="422"/>
        <w:rPr>
          <w:rFonts w:ascii="宋体" w:eastAsia="宋体" w:hAnsi="宋体"/>
          <w:b/>
          <w:lang w:eastAsia="zh-CN"/>
        </w:rPr>
      </w:pPr>
      <w:r w:rsidRPr="00AB5501">
        <w:rPr>
          <w:rFonts w:ascii="宋体" w:eastAsia="宋体" w:hAnsi="宋体" w:hint="eastAsia"/>
          <w:b/>
          <w:lang w:eastAsia="zh-CN"/>
        </w:rPr>
        <w:t>4、报价总价除非另有规定，以人民币服务完税价为标准。</w:t>
      </w:r>
    </w:p>
    <w:p w14:paraId="330B0745" w14:textId="77777777" w:rsidR="00204B50" w:rsidRPr="00AB5501" w:rsidRDefault="00000000">
      <w:pPr>
        <w:spacing w:line="312" w:lineRule="auto"/>
        <w:ind w:firstLineChars="200" w:firstLine="422"/>
        <w:rPr>
          <w:rFonts w:ascii="宋体" w:eastAsia="宋体" w:hAnsi="宋体"/>
          <w:b/>
          <w:lang w:eastAsia="zh-CN"/>
        </w:rPr>
      </w:pPr>
      <w:r w:rsidRPr="00AB5501">
        <w:rPr>
          <w:rFonts w:ascii="宋体" w:eastAsia="宋体" w:hAnsi="宋体" w:hint="eastAsia"/>
          <w:b/>
          <w:lang w:eastAsia="zh-CN"/>
        </w:rPr>
        <w:t>5、报价中</w:t>
      </w:r>
      <w:proofErr w:type="gramStart"/>
      <w:r w:rsidRPr="00AB5501">
        <w:rPr>
          <w:rFonts w:ascii="宋体" w:eastAsia="宋体" w:hAnsi="宋体" w:hint="eastAsia"/>
          <w:b/>
          <w:lang w:eastAsia="zh-CN"/>
        </w:rPr>
        <w:t>须包括供应商按照</w:t>
      </w:r>
      <w:proofErr w:type="gramEnd"/>
      <w:r w:rsidRPr="00AB5501">
        <w:rPr>
          <w:rFonts w:ascii="宋体" w:eastAsia="宋体" w:hAnsi="宋体" w:hint="eastAsia"/>
          <w:b/>
          <w:lang w:eastAsia="zh-CN"/>
        </w:rPr>
        <w:t>国家现行税法和有关部门现行规定需缴纳的一切税费及所有与本项目实施有关的费用。</w:t>
      </w:r>
    </w:p>
    <w:p w14:paraId="4922B157" w14:textId="77777777" w:rsidR="00204B50" w:rsidRPr="00AB5501" w:rsidRDefault="00000000">
      <w:pPr>
        <w:spacing w:line="312" w:lineRule="auto"/>
        <w:ind w:firstLineChars="200" w:firstLine="422"/>
        <w:rPr>
          <w:rFonts w:ascii="宋体" w:eastAsia="宋体" w:hAnsi="宋体"/>
          <w:b/>
          <w:lang w:eastAsia="zh-CN"/>
        </w:rPr>
      </w:pPr>
      <w:r w:rsidRPr="00AB5501">
        <w:rPr>
          <w:rFonts w:ascii="宋体" w:eastAsia="宋体" w:hAnsi="宋体" w:hint="eastAsia"/>
          <w:b/>
          <w:lang w:eastAsia="zh-CN"/>
        </w:rPr>
        <w:t>6、供应商如果需要对其它内容加以说明，可在备注一栏中填写。</w:t>
      </w:r>
    </w:p>
    <w:p w14:paraId="52FA3730" w14:textId="77777777" w:rsidR="00204B50" w:rsidRPr="00AB5501" w:rsidRDefault="00204B50">
      <w:pPr>
        <w:spacing w:line="312" w:lineRule="auto"/>
        <w:ind w:firstLineChars="200" w:firstLine="422"/>
        <w:rPr>
          <w:rFonts w:ascii="宋体" w:eastAsia="宋体" w:hAnsi="宋体"/>
          <w:b/>
          <w:lang w:eastAsia="zh-CN"/>
        </w:rPr>
      </w:pPr>
    </w:p>
    <w:p w14:paraId="64240B72"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供应商名称（加盖公章）：</w:t>
      </w:r>
      <w:r w:rsidRPr="00AB5501">
        <w:rPr>
          <w:rFonts w:ascii="宋体" w:eastAsia="宋体" w:hAnsi="宋体"/>
          <w:sz w:val="24"/>
          <w:szCs w:val="24"/>
          <w:u w:val="single"/>
          <w:lang w:eastAsia="zh-CN"/>
        </w:rPr>
        <w:t xml:space="preserve">            </w:t>
      </w:r>
    </w:p>
    <w:p w14:paraId="55D7FA8A" w14:textId="77777777" w:rsidR="00204B50" w:rsidRPr="00AB5501" w:rsidRDefault="00000000">
      <w:pPr>
        <w:spacing w:line="312" w:lineRule="auto"/>
        <w:rPr>
          <w:rFonts w:ascii="宋体" w:eastAsia="宋体" w:hAnsi="宋体"/>
          <w:sz w:val="24"/>
          <w:szCs w:val="24"/>
          <w:lang w:eastAsia="zh-CN"/>
        </w:rPr>
      </w:pPr>
      <w:r w:rsidRPr="00AB5501">
        <w:rPr>
          <w:rFonts w:ascii="宋体" w:eastAsia="宋体" w:hAnsi="宋体"/>
          <w:sz w:val="24"/>
          <w:szCs w:val="24"/>
          <w:lang w:eastAsia="zh-CN"/>
        </w:rPr>
        <w:t>日期：</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年</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月</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日</w:t>
      </w:r>
    </w:p>
    <w:p w14:paraId="59B37013" w14:textId="77777777" w:rsidR="00204B50" w:rsidRPr="00AB5501" w:rsidRDefault="00204B50">
      <w:pPr>
        <w:spacing w:line="312" w:lineRule="auto"/>
        <w:rPr>
          <w:rFonts w:ascii="宋体" w:eastAsia="宋体" w:hAnsi="宋体"/>
          <w:sz w:val="24"/>
          <w:szCs w:val="24"/>
          <w:lang w:eastAsia="zh-CN"/>
        </w:rPr>
      </w:pPr>
    </w:p>
    <w:p w14:paraId="53DF70FA" w14:textId="77777777" w:rsidR="00204B50" w:rsidRPr="00AB5501" w:rsidRDefault="00000000">
      <w:pPr>
        <w:pStyle w:val="affe"/>
        <w:rPr>
          <w:rFonts w:ascii="宋体" w:hAnsi="宋体"/>
          <w:szCs w:val="24"/>
        </w:rPr>
      </w:pPr>
      <w:bookmarkStart w:id="50" w:name="_Toc164884078"/>
      <w:r w:rsidRPr="00AB5501">
        <w:rPr>
          <w:rFonts w:ascii="宋体" w:hAnsi="宋体" w:hint="eastAsia"/>
          <w:spacing w:val="18"/>
        </w:rPr>
        <w:lastRenderedPageBreak/>
        <w:t>8</w:t>
      </w:r>
      <w:r w:rsidRPr="00AB5501">
        <w:rPr>
          <w:rFonts w:ascii="宋体" w:hAnsi="宋体"/>
          <w:spacing w:val="18"/>
        </w:rPr>
        <w:t xml:space="preserve"> </w:t>
      </w:r>
      <w:r w:rsidRPr="00AB5501">
        <w:rPr>
          <w:rFonts w:ascii="宋体" w:hAnsi="宋体"/>
        </w:rPr>
        <w:t>分项报价表</w:t>
      </w:r>
      <w:r w:rsidRPr="00AB5501">
        <w:rPr>
          <w:rFonts w:ascii="宋体" w:hAnsi="宋体" w:hint="eastAsia"/>
        </w:rPr>
        <w:t>（统一格式）</w:t>
      </w:r>
      <w:bookmarkEnd w:id="50"/>
    </w:p>
    <w:p w14:paraId="411E3BE4" w14:textId="77777777" w:rsidR="00204B50" w:rsidRPr="00AB5501" w:rsidRDefault="00000000">
      <w:pPr>
        <w:pStyle w:val="afb"/>
        <w:spacing w:line="212" w:lineRule="auto"/>
        <w:ind w:left="113" w:firstLine="636"/>
        <w:jc w:val="center"/>
        <w:rPr>
          <w:rFonts w:ascii="Arial" w:hAnsi="Arial" w:cs="Arial"/>
          <w:b/>
          <w:sz w:val="32"/>
          <w:szCs w:val="32"/>
          <w:lang w:eastAsia="zh-CN"/>
        </w:rPr>
      </w:pPr>
      <w:r w:rsidRPr="00AB5501">
        <w:rPr>
          <w:rFonts w:ascii="Arial" w:hAnsi="Arial" w:cs="Arial"/>
          <w:b/>
          <w:spacing w:val="-2"/>
          <w:sz w:val="32"/>
          <w:szCs w:val="32"/>
          <w:lang w:eastAsia="zh-CN"/>
        </w:rPr>
        <w:t>分项报价表</w:t>
      </w:r>
    </w:p>
    <w:p w14:paraId="3FEC7E28" w14:textId="77777777" w:rsidR="00204B50" w:rsidRPr="00AB5501" w:rsidRDefault="00000000">
      <w:pPr>
        <w:pStyle w:val="afb"/>
        <w:spacing w:before="263" w:line="188" w:lineRule="auto"/>
        <w:ind w:left="126"/>
        <w:rPr>
          <w:rFonts w:ascii="Arial" w:hAnsi="Arial" w:cs="Arial"/>
          <w:sz w:val="21"/>
          <w:szCs w:val="21"/>
          <w:lang w:eastAsia="zh-CN"/>
        </w:rPr>
      </w:pPr>
      <w:r w:rsidRPr="00AB5501">
        <w:rPr>
          <w:sz w:val="21"/>
          <w:szCs w:val="21"/>
          <w:lang w:eastAsia="zh-CN"/>
        </w:rPr>
        <w:t>项目名称：</w:t>
      </w:r>
      <w:r w:rsidRPr="00AB5501">
        <w:rPr>
          <w:sz w:val="21"/>
          <w:szCs w:val="21"/>
          <w:u w:val="single"/>
          <w:lang w:eastAsia="zh-CN"/>
        </w:rPr>
        <w:t xml:space="preserve">                 </w:t>
      </w:r>
      <w:r w:rsidRPr="00AB5501">
        <w:rPr>
          <w:sz w:val="21"/>
          <w:szCs w:val="21"/>
          <w:lang w:eastAsia="zh-CN"/>
        </w:rPr>
        <w:t xml:space="preserve">              </w:t>
      </w:r>
      <w:r w:rsidRPr="00AB5501">
        <w:rPr>
          <w:rFonts w:hint="eastAsia"/>
          <w:sz w:val="21"/>
          <w:szCs w:val="21"/>
          <w:lang w:eastAsia="zh-CN"/>
        </w:rPr>
        <w:t>项目编号</w:t>
      </w:r>
      <w:r w:rsidRPr="00AB5501">
        <w:rPr>
          <w:sz w:val="21"/>
          <w:szCs w:val="21"/>
          <w:lang w:eastAsia="zh-CN"/>
        </w:rPr>
        <w:t>：</w:t>
      </w:r>
      <w:r w:rsidRPr="00AB5501">
        <w:rPr>
          <w:sz w:val="21"/>
          <w:szCs w:val="21"/>
          <w:u w:val="single"/>
          <w:lang w:eastAsia="zh-CN"/>
        </w:rPr>
        <w:t xml:space="preserve">              </w:t>
      </w:r>
      <w:r w:rsidRPr="00AB5501">
        <w:rPr>
          <w:sz w:val="21"/>
          <w:szCs w:val="21"/>
          <w:lang w:eastAsia="zh-CN"/>
        </w:rPr>
        <w:t xml:space="preserve">           </w:t>
      </w:r>
      <w:r w:rsidRPr="00AB5501">
        <w:rPr>
          <w:rFonts w:hint="eastAsia"/>
          <w:sz w:val="24"/>
          <w:lang w:eastAsia="zh-CN"/>
        </w:rPr>
        <w:t>货币</w:t>
      </w:r>
      <w:r w:rsidRPr="00AB5501">
        <w:rPr>
          <w:sz w:val="24"/>
          <w:lang w:eastAsia="zh-CN"/>
        </w:rPr>
        <w:t>单位：人民币</w:t>
      </w:r>
      <w:r w:rsidRPr="00AB5501">
        <w:rPr>
          <w:rFonts w:hint="eastAsia"/>
          <w:sz w:val="24"/>
          <w:lang w:eastAsia="zh-CN"/>
        </w:rPr>
        <w:t>元</w:t>
      </w:r>
      <w:r w:rsidRPr="00AB5501">
        <w:rPr>
          <w:sz w:val="21"/>
          <w:szCs w:val="21"/>
          <w:lang w:eastAsia="zh-CN"/>
        </w:rPr>
        <w:t xml:space="preserve">                  包号：</w:t>
      </w:r>
      <w:r w:rsidRPr="00AB5501">
        <w:rPr>
          <w:sz w:val="21"/>
          <w:szCs w:val="21"/>
          <w:u w:val="single"/>
          <w:lang w:eastAsia="zh-CN"/>
        </w:rPr>
        <w:t xml:space="preserve">              </w:t>
      </w:r>
      <w:r w:rsidRPr="00AB5501">
        <w:rPr>
          <w:sz w:val="21"/>
          <w:szCs w:val="21"/>
          <w:lang w:eastAsia="zh-CN"/>
        </w:rPr>
        <w:t xml:space="preserve"> </w:t>
      </w:r>
    </w:p>
    <w:p w14:paraId="6EB0A6AF" w14:textId="77777777" w:rsidR="00204B50" w:rsidRPr="00AB5501" w:rsidRDefault="00000000">
      <w:pPr>
        <w:spacing w:line="19" w:lineRule="exact"/>
        <w:ind w:left="1870"/>
        <w:rPr>
          <w:sz w:val="24"/>
          <w:szCs w:val="24"/>
        </w:rPr>
      </w:pPr>
      <w:r w:rsidRPr="00AB5501">
        <w:rPr>
          <w:rFonts w:eastAsia="Arial"/>
          <w:spacing w:val="3"/>
          <w:position w:val="3"/>
          <w:sz w:val="24"/>
          <w:szCs w:val="24"/>
        </w:rPr>
        <w:t xml:space="preserve">________              </w:t>
      </w:r>
      <w:r w:rsidRPr="00AB5501">
        <w:rPr>
          <w:rFonts w:eastAsia="Arial"/>
          <w:spacing w:val="2"/>
          <w:position w:val="3"/>
          <w:sz w:val="24"/>
          <w:szCs w:val="24"/>
        </w:rPr>
        <w:t xml:space="preserve">     ________</w:t>
      </w:r>
    </w:p>
    <w:p w14:paraId="09F785D5" w14:textId="77777777" w:rsidR="00204B50" w:rsidRPr="00AB5501" w:rsidRDefault="00204B50">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204B50" w:rsidRPr="00AB5501" w14:paraId="0379FEE1" w14:textId="77777777">
        <w:trPr>
          <w:trHeight w:val="4"/>
          <w:jc w:val="center"/>
        </w:trPr>
        <w:tc>
          <w:tcPr>
            <w:tcW w:w="507" w:type="dxa"/>
            <w:vAlign w:val="center"/>
          </w:tcPr>
          <w:p w14:paraId="77D5F266" w14:textId="77777777" w:rsidR="00204B50" w:rsidRPr="00AB5501" w:rsidRDefault="00000000">
            <w:pPr>
              <w:tabs>
                <w:tab w:val="left" w:pos="4635"/>
              </w:tabs>
              <w:ind w:rightChars="-24" w:right="-50"/>
              <w:jc w:val="center"/>
              <w:rPr>
                <w:rFonts w:ascii="宋体" w:eastAsia="宋体" w:hAnsi="宋体" w:cs="宋体"/>
                <w:b/>
              </w:rPr>
            </w:pPr>
            <w:bookmarkStart w:id="51" w:name="_Hlk136110660"/>
            <w:r w:rsidRPr="00AB5501">
              <w:rPr>
                <w:rFonts w:ascii="宋体" w:eastAsia="宋体" w:hAnsi="宋体" w:cs="宋体" w:hint="eastAsia"/>
                <w:b/>
              </w:rPr>
              <w:t>序号</w:t>
            </w:r>
          </w:p>
        </w:tc>
        <w:tc>
          <w:tcPr>
            <w:tcW w:w="1746" w:type="dxa"/>
            <w:vAlign w:val="center"/>
          </w:tcPr>
          <w:p w14:paraId="65C131D5"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lang w:eastAsia="zh-CN"/>
              </w:rPr>
              <w:t>标的</w:t>
            </w:r>
            <w:r w:rsidRPr="00AB5501">
              <w:rPr>
                <w:rFonts w:ascii="宋体" w:eastAsia="宋体" w:hAnsi="宋体" w:cs="宋体" w:hint="eastAsia"/>
                <w:b/>
              </w:rPr>
              <w:t>名称</w:t>
            </w:r>
          </w:p>
        </w:tc>
        <w:tc>
          <w:tcPr>
            <w:tcW w:w="1328" w:type="dxa"/>
            <w:gridSpan w:val="2"/>
            <w:vAlign w:val="center"/>
          </w:tcPr>
          <w:p w14:paraId="3FA19F1B"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hint="eastAsia"/>
                <w:b/>
                <w:bCs/>
              </w:rPr>
              <w:t>产品形态</w:t>
            </w:r>
          </w:p>
        </w:tc>
        <w:tc>
          <w:tcPr>
            <w:tcW w:w="1046" w:type="dxa"/>
            <w:vAlign w:val="center"/>
          </w:tcPr>
          <w:p w14:paraId="3661A9C6" w14:textId="77777777" w:rsidR="00204B50" w:rsidRPr="00AB5501" w:rsidRDefault="00000000">
            <w:pPr>
              <w:tabs>
                <w:tab w:val="left" w:pos="4635"/>
              </w:tabs>
              <w:ind w:rightChars="-24" w:right="-50"/>
              <w:rPr>
                <w:rFonts w:ascii="宋体" w:eastAsia="宋体" w:hAnsi="宋体" w:cs="宋体"/>
                <w:b/>
              </w:rPr>
            </w:pPr>
            <w:r w:rsidRPr="00AB5501">
              <w:rPr>
                <w:rFonts w:ascii="宋体" w:eastAsia="宋体" w:hAnsi="宋体" w:cs="宋体" w:hint="eastAsia"/>
                <w:b/>
              </w:rPr>
              <w:t>规格型号</w:t>
            </w:r>
          </w:p>
        </w:tc>
        <w:tc>
          <w:tcPr>
            <w:tcW w:w="1312" w:type="dxa"/>
            <w:vAlign w:val="center"/>
          </w:tcPr>
          <w:p w14:paraId="5BBAD809"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rPr>
              <w:t>详细描述</w:t>
            </w:r>
          </w:p>
        </w:tc>
        <w:tc>
          <w:tcPr>
            <w:tcW w:w="912" w:type="dxa"/>
            <w:vAlign w:val="center"/>
          </w:tcPr>
          <w:p w14:paraId="29FEB992"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rPr>
              <w:t>品牌</w:t>
            </w:r>
          </w:p>
        </w:tc>
        <w:tc>
          <w:tcPr>
            <w:tcW w:w="913" w:type="dxa"/>
            <w:vAlign w:val="center"/>
          </w:tcPr>
          <w:p w14:paraId="2C21E9E3"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rPr>
              <w:t>制造商名称</w:t>
            </w:r>
          </w:p>
        </w:tc>
        <w:tc>
          <w:tcPr>
            <w:tcW w:w="786" w:type="dxa"/>
            <w:vAlign w:val="center"/>
          </w:tcPr>
          <w:p w14:paraId="2C1666C2"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rPr>
              <w:t>数量/单位</w:t>
            </w:r>
          </w:p>
        </w:tc>
        <w:tc>
          <w:tcPr>
            <w:tcW w:w="1577" w:type="dxa"/>
            <w:vAlign w:val="center"/>
          </w:tcPr>
          <w:p w14:paraId="7270EA47" w14:textId="77777777" w:rsidR="00204B50" w:rsidRPr="00AB5501" w:rsidRDefault="00000000">
            <w:pPr>
              <w:tabs>
                <w:tab w:val="left" w:pos="4635"/>
              </w:tabs>
              <w:ind w:rightChars="-24" w:right="-50"/>
              <w:jc w:val="center"/>
              <w:rPr>
                <w:rFonts w:ascii="宋体" w:eastAsia="宋体" w:hAnsi="宋体" w:cs="宋体"/>
                <w:b/>
                <w:lang w:eastAsia="zh-CN"/>
              </w:rPr>
            </w:pPr>
            <w:r w:rsidRPr="00AB5501">
              <w:rPr>
                <w:rFonts w:ascii="宋体" w:eastAsia="宋体" w:hAnsi="宋体" w:cs="宋体" w:hint="eastAsia"/>
                <w:b/>
                <w:lang w:eastAsia="zh-CN"/>
              </w:rPr>
              <w:t>分项单价</w:t>
            </w:r>
          </w:p>
          <w:p w14:paraId="626176D0" w14:textId="77777777" w:rsidR="00204B50" w:rsidRPr="00AB5501" w:rsidRDefault="00000000">
            <w:pPr>
              <w:tabs>
                <w:tab w:val="left" w:pos="4635"/>
              </w:tabs>
              <w:ind w:rightChars="-24" w:right="-50"/>
              <w:jc w:val="center"/>
              <w:rPr>
                <w:rFonts w:ascii="宋体" w:eastAsia="宋体" w:hAnsi="宋体" w:cs="宋体"/>
                <w:b/>
                <w:lang w:eastAsia="zh-CN"/>
              </w:rPr>
            </w:pPr>
            <w:r w:rsidRPr="00AB5501">
              <w:rPr>
                <w:rFonts w:ascii="宋体" w:eastAsia="宋体" w:hAnsi="宋体" w:cs="宋体" w:hint="eastAsia"/>
                <w:b/>
                <w:lang w:eastAsia="zh-CN"/>
              </w:rPr>
              <w:t>最高限价</w:t>
            </w:r>
          </w:p>
          <w:p w14:paraId="70D8A2C5" w14:textId="77777777" w:rsidR="00204B50" w:rsidRPr="00AB5501" w:rsidRDefault="00000000">
            <w:pPr>
              <w:tabs>
                <w:tab w:val="left" w:pos="4635"/>
              </w:tabs>
              <w:ind w:rightChars="-24" w:right="-50"/>
              <w:jc w:val="center"/>
              <w:rPr>
                <w:rFonts w:ascii="宋体" w:eastAsia="宋体" w:hAnsi="宋体" w:cs="宋体"/>
                <w:b/>
                <w:lang w:eastAsia="zh-CN"/>
              </w:rPr>
            </w:pPr>
            <w:r w:rsidRPr="00AB5501">
              <w:rPr>
                <w:rFonts w:ascii="宋体" w:eastAsia="宋体" w:hAnsi="宋体" w:cs="宋体" w:hint="eastAsia"/>
                <w:b/>
                <w:lang w:eastAsia="zh-CN"/>
              </w:rPr>
              <w:t>（元）</w:t>
            </w:r>
          </w:p>
        </w:tc>
        <w:tc>
          <w:tcPr>
            <w:tcW w:w="1066" w:type="dxa"/>
            <w:vAlign w:val="center"/>
          </w:tcPr>
          <w:p w14:paraId="41E95EDF" w14:textId="77777777" w:rsidR="00204B50" w:rsidRPr="00AB5501" w:rsidRDefault="00000000">
            <w:pPr>
              <w:tabs>
                <w:tab w:val="left" w:pos="4635"/>
              </w:tabs>
              <w:spacing w:line="280" w:lineRule="exact"/>
              <w:ind w:rightChars="-24" w:right="-50"/>
              <w:jc w:val="center"/>
              <w:rPr>
                <w:rFonts w:ascii="宋体" w:eastAsia="宋体" w:hAnsi="宋体"/>
                <w:b/>
                <w:lang w:eastAsia="zh-CN"/>
              </w:rPr>
            </w:pPr>
            <w:r w:rsidRPr="00AB5501">
              <w:rPr>
                <w:rFonts w:ascii="宋体" w:eastAsia="宋体" w:hAnsi="宋体" w:hint="eastAsia"/>
                <w:b/>
                <w:lang w:eastAsia="zh-CN"/>
              </w:rPr>
              <w:t>单价（元）</w:t>
            </w:r>
          </w:p>
          <w:p w14:paraId="30E95BDE" w14:textId="77777777" w:rsidR="00204B50" w:rsidRPr="00AB5501" w:rsidRDefault="00000000">
            <w:pPr>
              <w:tabs>
                <w:tab w:val="left" w:pos="4635"/>
              </w:tabs>
              <w:ind w:rightChars="-24" w:right="-50"/>
              <w:jc w:val="center"/>
              <w:rPr>
                <w:rFonts w:ascii="宋体" w:eastAsia="宋体" w:hAnsi="宋体" w:cs="宋体"/>
                <w:b/>
                <w:lang w:eastAsia="zh-CN"/>
              </w:rPr>
            </w:pPr>
            <w:r w:rsidRPr="00AB5501">
              <w:rPr>
                <w:rFonts w:ascii="宋体" w:eastAsia="宋体" w:hAnsi="宋体" w:hint="eastAsia"/>
                <w:b/>
                <w:lang w:eastAsia="zh-CN"/>
              </w:rPr>
              <w:t>(货到项目现场完税价)</w:t>
            </w:r>
          </w:p>
        </w:tc>
        <w:tc>
          <w:tcPr>
            <w:tcW w:w="1128" w:type="dxa"/>
            <w:vAlign w:val="center"/>
          </w:tcPr>
          <w:p w14:paraId="037618BD" w14:textId="77777777" w:rsidR="00204B50" w:rsidRPr="00AB5501" w:rsidRDefault="00000000">
            <w:pPr>
              <w:tabs>
                <w:tab w:val="left" w:pos="4635"/>
              </w:tabs>
              <w:spacing w:line="280" w:lineRule="exact"/>
              <w:ind w:rightChars="-24" w:right="-50"/>
              <w:jc w:val="center"/>
              <w:rPr>
                <w:rFonts w:ascii="宋体" w:eastAsia="宋体" w:hAnsi="宋体"/>
                <w:b/>
                <w:lang w:eastAsia="zh-CN"/>
              </w:rPr>
            </w:pPr>
            <w:r w:rsidRPr="00AB5501">
              <w:rPr>
                <w:rFonts w:ascii="宋体" w:eastAsia="宋体" w:hAnsi="宋体" w:hint="eastAsia"/>
                <w:b/>
                <w:lang w:eastAsia="zh-CN"/>
              </w:rPr>
              <w:t>合计（元）</w:t>
            </w:r>
          </w:p>
          <w:p w14:paraId="649FA9E7" w14:textId="77777777" w:rsidR="00204B50" w:rsidRPr="00AB5501" w:rsidRDefault="00000000">
            <w:pPr>
              <w:tabs>
                <w:tab w:val="left" w:pos="4635"/>
              </w:tabs>
              <w:ind w:rightChars="-24" w:right="-50"/>
              <w:jc w:val="center"/>
              <w:rPr>
                <w:rFonts w:ascii="宋体" w:eastAsia="宋体" w:hAnsi="宋体" w:cs="宋体"/>
                <w:b/>
                <w:lang w:eastAsia="zh-CN"/>
              </w:rPr>
            </w:pPr>
            <w:r w:rsidRPr="00AB5501">
              <w:rPr>
                <w:rFonts w:ascii="宋体" w:eastAsia="宋体" w:hAnsi="宋体" w:hint="eastAsia"/>
                <w:b/>
                <w:lang w:eastAsia="zh-CN"/>
              </w:rPr>
              <w:t>(货到项目现场完税价)</w:t>
            </w:r>
          </w:p>
        </w:tc>
        <w:tc>
          <w:tcPr>
            <w:tcW w:w="1849" w:type="dxa"/>
            <w:vAlign w:val="center"/>
          </w:tcPr>
          <w:p w14:paraId="5C45F94E" w14:textId="77777777" w:rsidR="00204B50" w:rsidRPr="00AB5501" w:rsidRDefault="00000000">
            <w:pPr>
              <w:tabs>
                <w:tab w:val="left" w:pos="4635"/>
              </w:tabs>
              <w:ind w:rightChars="-24" w:right="-50"/>
              <w:jc w:val="center"/>
              <w:rPr>
                <w:rFonts w:ascii="宋体" w:eastAsia="宋体" w:hAnsi="宋体" w:cs="宋体"/>
                <w:b/>
                <w:lang w:eastAsia="zh-CN"/>
              </w:rPr>
            </w:pPr>
            <w:r w:rsidRPr="00AB5501">
              <w:rPr>
                <w:rFonts w:ascii="宋体" w:eastAsia="宋体" w:hAnsi="宋体" w:cs="宋体" w:hint="eastAsia"/>
                <w:b/>
                <w:bCs/>
                <w:lang w:eastAsia="zh-CN"/>
              </w:rPr>
              <w:t>制造商规模（填写：非中小企业、中型、小型、微型）</w:t>
            </w:r>
          </w:p>
        </w:tc>
      </w:tr>
      <w:tr w:rsidR="00204B50" w:rsidRPr="00AB5501" w14:paraId="0C7078C0" w14:textId="77777777">
        <w:trPr>
          <w:trHeight w:val="433"/>
          <w:jc w:val="center"/>
        </w:trPr>
        <w:tc>
          <w:tcPr>
            <w:tcW w:w="507" w:type="dxa"/>
            <w:vAlign w:val="center"/>
          </w:tcPr>
          <w:p w14:paraId="7A33B389" w14:textId="77777777" w:rsidR="00204B50" w:rsidRPr="00AB5501" w:rsidRDefault="00000000">
            <w:pPr>
              <w:tabs>
                <w:tab w:val="left" w:pos="4635"/>
              </w:tabs>
              <w:ind w:rightChars="-24" w:right="-50"/>
              <w:jc w:val="center"/>
              <w:rPr>
                <w:rFonts w:ascii="宋体" w:eastAsia="宋体" w:hAnsi="宋体"/>
              </w:rPr>
            </w:pPr>
            <w:r w:rsidRPr="00AB5501">
              <w:rPr>
                <w:rFonts w:ascii="宋体" w:eastAsia="宋体" w:hAnsi="宋体" w:hint="eastAsia"/>
              </w:rPr>
              <w:t>1</w:t>
            </w:r>
          </w:p>
        </w:tc>
        <w:tc>
          <w:tcPr>
            <w:tcW w:w="1746" w:type="dxa"/>
            <w:vAlign w:val="center"/>
          </w:tcPr>
          <w:p w14:paraId="2C7B78A5" w14:textId="77777777" w:rsidR="00204B50" w:rsidRPr="00AB5501" w:rsidRDefault="00000000">
            <w:pPr>
              <w:tabs>
                <w:tab w:val="left" w:pos="4635"/>
              </w:tabs>
              <w:ind w:rightChars="84" w:right="176"/>
              <w:rPr>
                <w:rFonts w:ascii="宋体" w:eastAsia="宋体" w:hAnsi="宋体"/>
              </w:rPr>
            </w:pPr>
            <w:r w:rsidRPr="00AB5501">
              <w:rPr>
                <w:rFonts w:ascii="宋体" w:eastAsia="宋体" w:hAnsi="宋体" w:hint="eastAsia"/>
              </w:rPr>
              <w:t>大模型数据平台</w:t>
            </w:r>
          </w:p>
        </w:tc>
        <w:tc>
          <w:tcPr>
            <w:tcW w:w="1328" w:type="dxa"/>
            <w:gridSpan w:val="2"/>
            <w:vAlign w:val="center"/>
          </w:tcPr>
          <w:p w14:paraId="17D01EBF" w14:textId="77777777" w:rsidR="00204B50" w:rsidRPr="00AB5501" w:rsidRDefault="00000000">
            <w:pPr>
              <w:tabs>
                <w:tab w:val="left" w:pos="4635"/>
              </w:tabs>
              <w:ind w:rightChars="84" w:right="176"/>
              <w:rPr>
                <w:rFonts w:ascii="宋体" w:eastAsia="宋体" w:hAnsi="宋体" w:cs="宋体"/>
                <w:bCs/>
                <w:color w:val="FF0000"/>
              </w:rPr>
            </w:pPr>
            <w:r w:rsidRPr="00AB5501">
              <w:rPr>
                <w:rFonts w:ascii="宋体" w:eastAsia="宋体" w:hAnsi="宋体" w:cs="宋体" w:hint="eastAsia"/>
                <w:bCs/>
                <w:lang w:eastAsia="zh-CN"/>
              </w:rPr>
              <w:t>软件开发</w:t>
            </w:r>
          </w:p>
        </w:tc>
        <w:tc>
          <w:tcPr>
            <w:tcW w:w="1046" w:type="dxa"/>
            <w:vAlign w:val="center"/>
          </w:tcPr>
          <w:p w14:paraId="26383FD5" w14:textId="77777777" w:rsidR="00204B50" w:rsidRPr="00AB5501" w:rsidRDefault="00204B50">
            <w:pPr>
              <w:tabs>
                <w:tab w:val="left" w:pos="4635"/>
              </w:tabs>
              <w:ind w:rightChars="84" w:right="176"/>
              <w:rPr>
                <w:rFonts w:ascii="宋体" w:eastAsia="宋体" w:hAnsi="宋体" w:cs="宋体"/>
                <w:bCs/>
              </w:rPr>
            </w:pPr>
          </w:p>
        </w:tc>
        <w:tc>
          <w:tcPr>
            <w:tcW w:w="1312" w:type="dxa"/>
            <w:vAlign w:val="center"/>
          </w:tcPr>
          <w:p w14:paraId="56F59BEE" w14:textId="77777777" w:rsidR="00204B50" w:rsidRPr="00AB5501" w:rsidRDefault="00204B50">
            <w:pPr>
              <w:tabs>
                <w:tab w:val="left" w:pos="4635"/>
              </w:tabs>
              <w:ind w:rightChars="84" w:right="176"/>
              <w:rPr>
                <w:rFonts w:ascii="宋体" w:eastAsia="宋体" w:hAnsi="宋体" w:cs="宋体"/>
                <w:bCs/>
              </w:rPr>
            </w:pPr>
          </w:p>
        </w:tc>
        <w:tc>
          <w:tcPr>
            <w:tcW w:w="912" w:type="dxa"/>
            <w:vAlign w:val="center"/>
          </w:tcPr>
          <w:p w14:paraId="276BD33A" w14:textId="77777777" w:rsidR="00204B50" w:rsidRPr="00AB5501" w:rsidRDefault="00204B50">
            <w:pPr>
              <w:tabs>
                <w:tab w:val="left" w:pos="4635"/>
              </w:tabs>
              <w:ind w:rightChars="84" w:right="176"/>
              <w:rPr>
                <w:rFonts w:ascii="宋体" w:eastAsia="宋体" w:hAnsi="宋体" w:cs="宋体"/>
                <w:bCs/>
              </w:rPr>
            </w:pPr>
          </w:p>
        </w:tc>
        <w:tc>
          <w:tcPr>
            <w:tcW w:w="913" w:type="dxa"/>
            <w:vAlign w:val="center"/>
          </w:tcPr>
          <w:p w14:paraId="6E9322C5" w14:textId="77777777" w:rsidR="00204B50" w:rsidRPr="00AB5501" w:rsidRDefault="00204B50">
            <w:pPr>
              <w:tabs>
                <w:tab w:val="left" w:pos="4635"/>
              </w:tabs>
              <w:ind w:rightChars="84" w:right="176"/>
              <w:rPr>
                <w:rFonts w:ascii="宋体" w:eastAsia="宋体" w:hAnsi="宋体" w:cs="宋体"/>
                <w:bCs/>
              </w:rPr>
            </w:pPr>
          </w:p>
        </w:tc>
        <w:tc>
          <w:tcPr>
            <w:tcW w:w="786" w:type="dxa"/>
            <w:vAlign w:val="center"/>
          </w:tcPr>
          <w:p w14:paraId="1DA9E371" w14:textId="77777777" w:rsidR="00204B50" w:rsidRPr="00AB5501" w:rsidRDefault="00000000">
            <w:pPr>
              <w:tabs>
                <w:tab w:val="left" w:pos="4635"/>
              </w:tabs>
              <w:ind w:rightChars="84" w:right="176"/>
              <w:jc w:val="center"/>
              <w:rPr>
                <w:rFonts w:ascii="宋体" w:eastAsia="宋体" w:hAnsi="宋体" w:cs="宋体"/>
                <w:bCs/>
              </w:rPr>
            </w:pPr>
            <w:r w:rsidRPr="00AB5501">
              <w:rPr>
                <w:rFonts w:ascii="宋体" w:eastAsia="宋体" w:hAnsi="宋体" w:cs="宋体" w:hint="eastAsia"/>
                <w:bCs/>
                <w:lang w:eastAsia="zh-CN"/>
              </w:rPr>
              <w:t>1</w:t>
            </w:r>
          </w:p>
        </w:tc>
        <w:tc>
          <w:tcPr>
            <w:tcW w:w="1577" w:type="dxa"/>
            <w:vAlign w:val="center"/>
          </w:tcPr>
          <w:p w14:paraId="198733E7" w14:textId="77777777" w:rsidR="00204B50" w:rsidRPr="00AB5501" w:rsidRDefault="00000000">
            <w:pPr>
              <w:tabs>
                <w:tab w:val="left" w:pos="4635"/>
              </w:tabs>
              <w:ind w:rightChars="84" w:right="176"/>
              <w:jc w:val="center"/>
              <w:rPr>
                <w:rFonts w:ascii="宋体" w:eastAsia="宋体" w:hAnsi="宋体" w:cs="宋体"/>
                <w:bCs/>
                <w:lang w:eastAsia="zh-CN"/>
              </w:rPr>
            </w:pPr>
            <w:r w:rsidRPr="00AB5501">
              <w:rPr>
                <w:rFonts w:ascii="宋体" w:eastAsia="宋体" w:hAnsi="宋体" w:cs="宋体" w:hint="eastAsia"/>
                <w:bCs/>
                <w:lang w:eastAsia="zh-CN"/>
              </w:rPr>
              <w:t>900000</w:t>
            </w:r>
          </w:p>
        </w:tc>
        <w:tc>
          <w:tcPr>
            <w:tcW w:w="1066" w:type="dxa"/>
            <w:vAlign w:val="center"/>
          </w:tcPr>
          <w:p w14:paraId="72DEF430" w14:textId="77777777" w:rsidR="00204B50" w:rsidRPr="00AB5501" w:rsidRDefault="00204B50">
            <w:pPr>
              <w:tabs>
                <w:tab w:val="left" w:pos="4635"/>
              </w:tabs>
              <w:ind w:rightChars="84" w:right="176"/>
              <w:jc w:val="right"/>
              <w:rPr>
                <w:rFonts w:ascii="宋体" w:eastAsia="宋体" w:hAnsi="宋体" w:cs="宋体"/>
                <w:bCs/>
              </w:rPr>
            </w:pPr>
          </w:p>
        </w:tc>
        <w:tc>
          <w:tcPr>
            <w:tcW w:w="1128" w:type="dxa"/>
            <w:vAlign w:val="center"/>
          </w:tcPr>
          <w:p w14:paraId="6E4ADC61" w14:textId="77777777" w:rsidR="00204B50" w:rsidRPr="00AB5501" w:rsidRDefault="00204B50">
            <w:pPr>
              <w:tabs>
                <w:tab w:val="left" w:pos="4635"/>
              </w:tabs>
              <w:ind w:rightChars="84" w:right="176"/>
              <w:jc w:val="right"/>
              <w:rPr>
                <w:rFonts w:ascii="宋体" w:eastAsia="宋体" w:hAnsi="宋体" w:cs="宋体"/>
                <w:bCs/>
              </w:rPr>
            </w:pPr>
          </w:p>
        </w:tc>
        <w:tc>
          <w:tcPr>
            <w:tcW w:w="1849" w:type="dxa"/>
            <w:vAlign w:val="center"/>
          </w:tcPr>
          <w:p w14:paraId="48F57AAF" w14:textId="77777777" w:rsidR="00204B50" w:rsidRPr="00AB5501" w:rsidRDefault="00204B50">
            <w:pPr>
              <w:tabs>
                <w:tab w:val="left" w:pos="4635"/>
              </w:tabs>
              <w:ind w:rightChars="84" w:right="176"/>
              <w:jc w:val="right"/>
              <w:rPr>
                <w:rFonts w:ascii="宋体" w:eastAsia="宋体" w:hAnsi="宋体" w:cs="宋体"/>
                <w:bCs/>
              </w:rPr>
            </w:pPr>
          </w:p>
        </w:tc>
      </w:tr>
      <w:tr w:rsidR="00204B50" w:rsidRPr="00AB5501" w14:paraId="1903AF97" w14:textId="77777777">
        <w:trPr>
          <w:trHeight w:val="318"/>
          <w:jc w:val="center"/>
        </w:trPr>
        <w:tc>
          <w:tcPr>
            <w:tcW w:w="12321" w:type="dxa"/>
            <w:gridSpan w:val="12"/>
            <w:vAlign w:val="center"/>
          </w:tcPr>
          <w:p w14:paraId="24981A26" w14:textId="77777777" w:rsidR="00204B50" w:rsidRPr="00AB5501" w:rsidRDefault="00000000">
            <w:pPr>
              <w:tabs>
                <w:tab w:val="left" w:pos="4635"/>
              </w:tabs>
              <w:ind w:rightChars="84" w:right="176"/>
              <w:jc w:val="right"/>
              <w:rPr>
                <w:rFonts w:ascii="宋体" w:eastAsia="宋体" w:hAnsi="宋体" w:cs="宋体"/>
                <w:b/>
                <w:bCs/>
                <w:lang w:eastAsia="zh-CN"/>
              </w:rPr>
            </w:pPr>
            <w:r w:rsidRPr="00AB5501">
              <w:rPr>
                <w:rFonts w:ascii="宋体" w:eastAsia="宋体" w:hAnsi="宋体" w:cs="宋体" w:hint="eastAsia"/>
                <w:b/>
                <w:bCs/>
                <w:lang w:eastAsia="zh-CN"/>
              </w:rPr>
              <w:t>响应总价：人民币大写</w:t>
            </w:r>
            <w:r w:rsidRPr="00AB5501">
              <w:rPr>
                <w:rFonts w:ascii="宋体" w:eastAsia="宋体" w:hAnsi="宋体" w:cs="宋体" w:hint="eastAsia"/>
                <w:b/>
                <w:bCs/>
                <w:u w:val="single"/>
                <w:lang w:eastAsia="zh-CN"/>
              </w:rPr>
              <w:t xml:space="preserve">                     </w:t>
            </w:r>
            <w:r w:rsidRPr="00AB5501">
              <w:rPr>
                <w:rFonts w:ascii="宋体" w:eastAsia="宋体" w:hAnsi="宋体" w:cs="宋体" w:hint="eastAsia"/>
                <w:b/>
                <w:bCs/>
                <w:lang w:eastAsia="zh-CN"/>
              </w:rPr>
              <w:t>元整</w:t>
            </w:r>
          </w:p>
        </w:tc>
        <w:tc>
          <w:tcPr>
            <w:tcW w:w="1849" w:type="dxa"/>
            <w:vMerge w:val="restart"/>
            <w:vAlign w:val="center"/>
          </w:tcPr>
          <w:p w14:paraId="7A2FDB79" w14:textId="77777777" w:rsidR="00204B50" w:rsidRPr="00AB5501" w:rsidRDefault="00000000">
            <w:pPr>
              <w:tabs>
                <w:tab w:val="left" w:pos="4635"/>
              </w:tabs>
              <w:ind w:rightChars="84" w:right="176"/>
              <w:jc w:val="center"/>
              <w:rPr>
                <w:rFonts w:ascii="宋体" w:eastAsia="宋体" w:hAnsi="宋体" w:cs="宋体"/>
                <w:b/>
                <w:bCs/>
              </w:rPr>
            </w:pPr>
            <w:r w:rsidRPr="00AB5501">
              <w:rPr>
                <w:rFonts w:ascii="宋体" w:eastAsia="宋体" w:hAnsi="宋体" w:cs="宋体" w:hint="eastAsia"/>
                <w:b/>
                <w:bCs/>
              </w:rPr>
              <w:t>/</w:t>
            </w:r>
          </w:p>
        </w:tc>
      </w:tr>
      <w:tr w:rsidR="00204B50" w:rsidRPr="00AB5501" w14:paraId="4B8667D2" w14:textId="77777777">
        <w:trPr>
          <w:trHeight w:val="332"/>
          <w:jc w:val="center"/>
        </w:trPr>
        <w:tc>
          <w:tcPr>
            <w:tcW w:w="2927" w:type="dxa"/>
            <w:gridSpan w:val="3"/>
            <w:vMerge w:val="restart"/>
            <w:vAlign w:val="center"/>
          </w:tcPr>
          <w:p w14:paraId="3D73E66F" w14:textId="77777777" w:rsidR="00204B50" w:rsidRPr="00AB5501" w:rsidRDefault="00000000">
            <w:pPr>
              <w:tabs>
                <w:tab w:val="left" w:pos="4635"/>
              </w:tabs>
              <w:ind w:rightChars="84" w:right="176"/>
              <w:jc w:val="center"/>
              <w:rPr>
                <w:rFonts w:ascii="宋体" w:eastAsia="宋体" w:hAnsi="宋体" w:cs="宋体"/>
                <w:b/>
                <w:bCs/>
                <w:lang w:eastAsia="zh-CN"/>
              </w:rPr>
            </w:pPr>
            <w:r w:rsidRPr="00AB5501">
              <w:rPr>
                <w:rFonts w:ascii="宋体" w:eastAsia="宋体" w:hAnsi="宋体" w:cs="宋体" w:hint="eastAsia"/>
                <w:lang w:eastAsia="zh-CN"/>
              </w:rPr>
              <w:t>中小企业份额比例合计</w:t>
            </w:r>
          </w:p>
        </w:tc>
        <w:tc>
          <w:tcPr>
            <w:tcW w:w="8266" w:type="dxa"/>
            <w:gridSpan w:val="8"/>
            <w:vAlign w:val="center"/>
          </w:tcPr>
          <w:p w14:paraId="225BFB1B" w14:textId="77777777" w:rsidR="00204B50" w:rsidRPr="00AB5501" w:rsidRDefault="00000000">
            <w:pPr>
              <w:jc w:val="center"/>
              <w:textAlignment w:val="center"/>
              <w:rPr>
                <w:rFonts w:ascii="宋体" w:eastAsia="宋体" w:hAnsi="宋体" w:cs="宋体"/>
                <w:lang w:eastAsia="zh-CN"/>
              </w:rPr>
            </w:pPr>
            <w:r w:rsidRPr="00AB5501">
              <w:rPr>
                <w:rFonts w:ascii="宋体" w:eastAsia="宋体" w:hAnsi="宋体" w:cs="宋体" w:hint="eastAsia"/>
                <w:lang w:eastAsia="zh-CN"/>
              </w:rPr>
              <w:t>中、小、</w:t>
            </w:r>
            <w:proofErr w:type="gramStart"/>
            <w:r w:rsidRPr="00AB5501">
              <w:rPr>
                <w:rFonts w:ascii="宋体" w:eastAsia="宋体" w:hAnsi="宋体" w:cs="宋体" w:hint="eastAsia"/>
                <w:lang w:eastAsia="zh-CN"/>
              </w:rPr>
              <w:t>微企业</w:t>
            </w:r>
            <w:proofErr w:type="gramEnd"/>
            <w:r w:rsidRPr="00AB5501">
              <w:rPr>
                <w:rFonts w:ascii="宋体" w:eastAsia="宋体" w:hAnsi="宋体" w:cs="宋体" w:hint="eastAsia"/>
                <w:lang w:eastAsia="zh-CN"/>
              </w:rPr>
              <w:t>份额比例</w:t>
            </w:r>
          </w:p>
          <w:p w14:paraId="3DBCF8ED" w14:textId="77777777" w:rsidR="00204B50" w:rsidRPr="00AB5501" w:rsidRDefault="00000000">
            <w:pPr>
              <w:tabs>
                <w:tab w:val="left" w:pos="4635"/>
              </w:tabs>
              <w:ind w:rightChars="84" w:right="176"/>
              <w:jc w:val="center"/>
              <w:rPr>
                <w:rFonts w:ascii="宋体" w:eastAsia="宋体" w:hAnsi="宋体" w:cs="宋体"/>
                <w:b/>
                <w:bCs/>
                <w:lang w:eastAsia="zh-CN"/>
              </w:rPr>
            </w:pPr>
            <w:r w:rsidRPr="00AB5501">
              <w:rPr>
                <w:rFonts w:ascii="宋体" w:eastAsia="宋体" w:hAnsi="宋体" w:cs="宋体" w:hint="eastAsia"/>
                <w:lang w:eastAsia="zh-CN"/>
              </w:rPr>
              <w:t>（中型、小型、微型制造商所投产品金额合计除以本包组响应总价）</w:t>
            </w:r>
          </w:p>
        </w:tc>
        <w:tc>
          <w:tcPr>
            <w:tcW w:w="1128" w:type="dxa"/>
            <w:vAlign w:val="center"/>
          </w:tcPr>
          <w:p w14:paraId="15A665D4" w14:textId="77777777" w:rsidR="00204B50" w:rsidRPr="00AB5501" w:rsidRDefault="00000000">
            <w:pPr>
              <w:tabs>
                <w:tab w:val="left" w:pos="4635"/>
              </w:tabs>
              <w:ind w:rightChars="84" w:right="176"/>
              <w:jc w:val="right"/>
              <w:rPr>
                <w:rFonts w:ascii="宋体" w:eastAsia="宋体" w:hAnsi="宋体" w:cs="宋体"/>
                <w:b/>
                <w:bCs/>
              </w:rPr>
            </w:pPr>
            <w:r w:rsidRPr="00AB5501">
              <w:rPr>
                <w:rFonts w:ascii="宋体" w:eastAsia="宋体" w:hAnsi="宋体" w:cs="宋体" w:hint="eastAsia"/>
                <w:u w:val="single"/>
                <w:lang w:eastAsia="zh-CN"/>
              </w:rPr>
              <w:t xml:space="preserve">      </w:t>
            </w:r>
            <w:r w:rsidRPr="00AB5501">
              <w:rPr>
                <w:rFonts w:ascii="宋体" w:eastAsia="宋体" w:hAnsi="宋体" w:cs="宋体" w:hint="eastAsia"/>
              </w:rPr>
              <w:t>%</w:t>
            </w:r>
          </w:p>
        </w:tc>
        <w:tc>
          <w:tcPr>
            <w:tcW w:w="1849" w:type="dxa"/>
            <w:vMerge/>
            <w:vAlign w:val="center"/>
          </w:tcPr>
          <w:p w14:paraId="2B9D45AA" w14:textId="77777777" w:rsidR="00204B50" w:rsidRPr="00AB5501" w:rsidRDefault="00204B50">
            <w:pPr>
              <w:tabs>
                <w:tab w:val="left" w:pos="4635"/>
              </w:tabs>
              <w:ind w:rightChars="84" w:right="176"/>
              <w:jc w:val="right"/>
              <w:rPr>
                <w:rFonts w:ascii="宋体" w:eastAsia="宋体" w:hAnsi="宋体" w:cs="宋体"/>
                <w:b/>
                <w:bCs/>
              </w:rPr>
            </w:pPr>
          </w:p>
        </w:tc>
      </w:tr>
      <w:tr w:rsidR="00204B50" w:rsidRPr="00AB5501" w14:paraId="07F1BB98" w14:textId="77777777">
        <w:trPr>
          <w:trHeight w:val="273"/>
          <w:jc w:val="center"/>
        </w:trPr>
        <w:tc>
          <w:tcPr>
            <w:tcW w:w="2927" w:type="dxa"/>
            <w:gridSpan w:val="3"/>
            <w:vMerge/>
            <w:vAlign w:val="center"/>
          </w:tcPr>
          <w:p w14:paraId="7E49ADB0" w14:textId="77777777" w:rsidR="00204B50" w:rsidRPr="00AB5501" w:rsidRDefault="00204B50">
            <w:pPr>
              <w:tabs>
                <w:tab w:val="left" w:pos="4635"/>
              </w:tabs>
              <w:ind w:rightChars="84" w:right="176"/>
              <w:jc w:val="right"/>
              <w:rPr>
                <w:rFonts w:ascii="宋体" w:eastAsia="宋体" w:hAnsi="宋体" w:cs="宋体"/>
                <w:b/>
                <w:bCs/>
              </w:rPr>
            </w:pPr>
          </w:p>
        </w:tc>
        <w:tc>
          <w:tcPr>
            <w:tcW w:w="8266" w:type="dxa"/>
            <w:gridSpan w:val="8"/>
            <w:vAlign w:val="center"/>
          </w:tcPr>
          <w:p w14:paraId="6B99474D" w14:textId="77777777" w:rsidR="00204B50" w:rsidRPr="00AB5501" w:rsidRDefault="00000000">
            <w:pPr>
              <w:jc w:val="center"/>
              <w:textAlignment w:val="center"/>
              <w:rPr>
                <w:rFonts w:ascii="宋体" w:eastAsia="宋体" w:hAnsi="宋体" w:cs="宋体"/>
                <w:lang w:eastAsia="zh-CN"/>
              </w:rPr>
            </w:pPr>
            <w:r w:rsidRPr="00AB5501">
              <w:rPr>
                <w:rFonts w:ascii="宋体" w:eastAsia="宋体" w:hAnsi="宋体" w:cs="宋体" w:hint="eastAsia"/>
                <w:lang w:eastAsia="zh-CN"/>
              </w:rPr>
              <w:t>小、</w:t>
            </w:r>
            <w:proofErr w:type="gramStart"/>
            <w:r w:rsidRPr="00AB5501">
              <w:rPr>
                <w:rFonts w:ascii="宋体" w:eastAsia="宋体" w:hAnsi="宋体" w:cs="宋体" w:hint="eastAsia"/>
                <w:lang w:eastAsia="zh-CN"/>
              </w:rPr>
              <w:t>微企业</w:t>
            </w:r>
            <w:proofErr w:type="gramEnd"/>
            <w:r w:rsidRPr="00AB5501">
              <w:rPr>
                <w:rFonts w:ascii="宋体" w:eastAsia="宋体" w:hAnsi="宋体" w:cs="宋体" w:hint="eastAsia"/>
                <w:lang w:eastAsia="zh-CN"/>
              </w:rPr>
              <w:t>份额比例</w:t>
            </w:r>
          </w:p>
          <w:p w14:paraId="7251334E" w14:textId="77777777" w:rsidR="00204B50" w:rsidRPr="00AB5501" w:rsidRDefault="00000000">
            <w:pPr>
              <w:tabs>
                <w:tab w:val="left" w:pos="4635"/>
              </w:tabs>
              <w:ind w:rightChars="84" w:right="176"/>
              <w:jc w:val="center"/>
              <w:rPr>
                <w:rFonts w:ascii="宋体" w:eastAsia="宋体" w:hAnsi="宋体" w:cs="宋体"/>
                <w:b/>
                <w:bCs/>
                <w:lang w:eastAsia="zh-CN"/>
              </w:rPr>
            </w:pPr>
            <w:r w:rsidRPr="00AB5501">
              <w:rPr>
                <w:rFonts w:ascii="宋体" w:eastAsia="宋体" w:hAnsi="宋体" w:cs="宋体" w:hint="eastAsia"/>
                <w:lang w:eastAsia="zh-CN"/>
              </w:rPr>
              <w:t>（小型、微型制造商所投产品金额合计除以本包组响应总价）</w:t>
            </w:r>
          </w:p>
        </w:tc>
        <w:tc>
          <w:tcPr>
            <w:tcW w:w="1128" w:type="dxa"/>
            <w:vAlign w:val="center"/>
          </w:tcPr>
          <w:p w14:paraId="302A2B8D" w14:textId="77777777" w:rsidR="00204B50" w:rsidRPr="00AB5501" w:rsidRDefault="00000000">
            <w:pPr>
              <w:tabs>
                <w:tab w:val="left" w:pos="4635"/>
              </w:tabs>
              <w:ind w:rightChars="84" w:right="176"/>
              <w:jc w:val="right"/>
              <w:rPr>
                <w:rFonts w:ascii="宋体" w:eastAsia="宋体" w:hAnsi="宋体" w:cs="宋体"/>
                <w:b/>
                <w:bCs/>
              </w:rPr>
            </w:pPr>
            <w:r w:rsidRPr="00AB5501">
              <w:rPr>
                <w:rFonts w:ascii="宋体" w:eastAsia="宋体" w:hAnsi="宋体" w:cs="宋体"/>
                <w:u w:val="single"/>
                <w:lang w:eastAsia="zh-CN"/>
              </w:rPr>
              <w:t xml:space="preserve">      </w:t>
            </w:r>
            <w:r w:rsidRPr="00AB5501">
              <w:rPr>
                <w:rFonts w:ascii="宋体" w:eastAsia="宋体" w:hAnsi="宋体" w:cs="宋体"/>
              </w:rPr>
              <w:t>%</w:t>
            </w:r>
          </w:p>
        </w:tc>
        <w:tc>
          <w:tcPr>
            <w:tcW w:w="1849" w:type="dxa"/>
            <w:vMerge/>
            <w:vAlign w:val="center"/>
          </w:tcPr>
          <w:p w14:paraId="5CD58F92" w14:textId="77777777" w:rsidR="00204B50" w:rsidRPr="00AB5501" w:rsidRDefault="00204B50">
            <w:pPr>
              <w:tabs>
                <w:tab w:val="left" w:pos="4635"/>
              </w:tabs>
              <w:ind w:rightChars="84" w:right="176"/>
              <w:jc w:val="right"/>
              <w:rPr>
                <w:rFonts w:ascii="宋体" w:eastAsia="宋体" w:hAnsi="宋体" w:cs="宋体"/>
                <w:b/>
                <w:bCs/>
              </w:rPr>
            </w:pPr>
          </w:p>
        </w:tc>
      </w:tr>
    </w:tbl>
    <w:bookmarkEnd w:id="51"/>
    <w:p w14:paraId="5FB66ABE" w14:textId="73C9823D" w:rsidR="00204B50" w:rsidRPr="00AB5501" w:rsidRDefault="00000000">
      <w:pPr>
        <w:rPr>
          <w:rFonts w:eastAsia="宋体"/>
          <w:b/>
          <w:bCs/>
          <w:lang w:eastAsia="zh-CN"/>
        </w:rPr>
      </w:pPr>
      <w:r w:rsidRPr="00AB5501">
        <w:rPr>
          <w:rFonts w:eastAsia="宋体"/>
          <w:b/>
          <w:bCs/>
          <w:sz w:val="24"/>
          <w:szCs w:val="24"/>
          <w:lang w:eastAsia="zh-CN"/>
        </w:rPr>
        <w:t>注：</w:t>
      </w:r>
      <w:r w:rsidR="00E41615" w:rsidRPr="00AB5501">
        <w:rPr>
          <w:rFonts w:eastAsia="宋体" w:hint="eastAsia"/>
          <w:b/>
          <w:bCs/>
          <w:sz w:val="24"/>
          <w:szCs w:val="24"/>
          <w:lang w:eastAsia="zh-CN"/>
        </w:rPr>
        <w:t>本表应完整填写，否则因此产生的影响由供应商自行承担。</w:t>
      </w:r>
    </w:p>
    <w:p w14:paraId="7429E186" w14:textId="77777777" w:rsidR="00204B50" w:rsidRPr="00AB5501" w:rsidRDefault="00000000">
      <w:pPr>
        <w:tabs>
          <w:tab w:val="left" w:pos="4635"/>
        </w:tabs>
        <w:ind w:rightChars="-24" w:right="-50"/>
        <w:rPr>
          <w:rFonts w:ascii="宋体" w:eastAsia="宋体" w:hAnsi="宋体" w:cs="宋体"/>
          <w:bCs/>
          <w:lang w:eastAsia="zh-CN"/>
        </w:rPr>
      </w:pPr>
      <w:r w:rsidRPr="00AB5501">
        <w:rPr>
          <w:rFonts w:ascii="宋体" w:eastAsia="宋体" w:hAnsi="宋体" w:cs="宋体" w:hint="eastAsia"/>
          <w:bCs/>
          <w:lang w:eastAsia="zh-CN"/>
        </w:rPr>
        <w:t>1.</w:t>
      </w:r>
      <w:proofErr w:type="gramStart"/>
      <w:r w:rsidRPr="00AB5501">
        <w:rPr>
          <w:rFonts w:ascii="宋体" w:eastAsia="宋体" w:hAnsi="宋体" w:cs="宋体" w:hint="eastAsia"/>
          <w:bCs/>
          <w:lang w:eastAsia="zh-CN"/>
        </w:rPr>
        <w:t>“详细描述”列若无法</w:t>
      </w:r>
      <w:proofErr w:type="gramEnd"/>
      <w:r w:rsidRPr="00AB5501">
        <w:rPr>
          <w:rFonts w:ascii="宋体" w:eastAsia="宋体" w:hAnsi="宋体" w:cs="宋体" w:hint="eastAsia"/>
          <w:bCs/>
          <w:lang w:eastAsia="zh-CN"/>
        </w:rPr>
        <w:t>对该产品描述详尽的，可在本表后附上详细的描述和说明（如：提供实物形态图片加以说明）；</w:t>
      </w:r>
      <w:r w:rsidRPr="00AB5501">
        <w:rPr>
          <w:rFonts w:ascii="宋体" w:eastAsia="宋体" w:hAnsi="宋体" w:cs="宋体" w:hint="eastAsia"/>
          <w:bCs/>
          <w:lang w:eastAsia="zh-CN"/>
        </w:rPr>
        <w:tab/>
      </w:r>
    </w:p>
    <w:p w14:paraId="05BDBE1B" w14:textId="77777777" w:rsidR="00204B50" w:rsidRPr="00AB5501" w:rsidRDefault="00000000">
      <w:pPr>
        <w:tabs>
          <w:tab w:val="left" w:pos="4635"/>
        </w:tabs>
        <w:ind w:rightChars="-24" w:right="-50"/>
        <w:rPr>
          <w:rFonts w:ascii="宋体" w:eastAsia="宋体" w:hAnsi="宋体" w:cs="宋体"/>
          <w:bCs/>
          <w:lang w:eastAsia="zh-CN"/>
        </w:rPr>
      </w:pPr>
      <w:r w:rsidRPr="00AB5501">
        <w:rPr>
          <w:rFonts w:ascii="宋体" w:eastAsia="宋体" w:hAnsi="宋体" w:cs="宋体" w:hint="eastAsia"/>
          <w:bCs/>
          <w:lang w:eastAsia="zh-CN"/>
        </w:rPr>
        <w:t>2.“</w:t>
      </w:r>
      <w:r w:rsidRPr="00AB5501">
        <w:rPr>
          <w:rFonts w:ascii="宋体" w:eastAsia="宋体" w:hAnsi="宋体" w:hint="eastAsia"/>
          <w:b/>
          <w:bCs/>
          <w:lang w:eastAsia="zh-CN"/>
        </w:rPr>
        <w:t>产品形态</w:t>
      </w:r>
      <w:r w:rsidRPr="00AB5501">
        <w:rPr>
          <w:rFonts w:ascii="宋体" w:eastAsia="宋体" w:hAnsi="宋体" w:cs="宋体" w:hint="eastAsia"/>
          <w:bCs/>
          <w:lang w:eastAsia="zh-CN"/>
        </w:rPr>
        <w:t>”列填写软件开发、成品软件、硬件设备</w:t>
      </w:r>
    </w:p>
    <w:p w14:paraId="5B32BEFD" w14:textId="77777777" w:rsidR="00204B50" w:rsidRPr="00AB5501" w:rsidRDefault="00000000">
      <w:pPr>
        <w:tabs>
          <w:tab w:val="left" w:pos="4635"/>
        </w:tabs>
        <w:ind w:rightChars="-24" w:right="-50"/>
        <w:rPr>
          <w:rFonts w:ascii="宋体" w:eastAsia="宋体" w:hAnsi="宋体" w:cs="宋体"/>
          <w:bCs/>
          <w:lang w:eastAsia="zh-CN"/>
        </w:rPr>
      </w:pPr>
      <w:r w:rsidRPr="00AB5501">
        <w:rPr>
          <w:rFonts w:ascii="宋体" w:eastAsia="宋体" w:hAnsi="宋体" w:cs="宋体" w:hint="eastAsia"/>
          <w:bCs/>
          <w:lang w:eastAsia="zh-CN"/>
        </w:rPr>
        <w:t>3.“规格型号”列填写具体的规格、型号，如标的物为定制或自行组装、请填写版本号或自定义规格型号等；</w:t>
      </w:r>
    </w:p>
    <w:p w14:paraId="44D5DE0E" w14:textId="77777777" w:rsidR="00204B50" w:rsidRPr="00AB5501" w:rsidRDefault="00000000">
      <w:pPr>
        <w:tabs>
          <w:tab w:val="left" w:pos="4635"/>
        </w:tabs>
        <w:ind w:rightChars="-24" w:right="-50"/>
        <w:rPr>
          <w:rFonts w:ascii="宋体" w:eastAsia="宋体" w:hAnsi="宋体" w:cs="宋体"/>
          <w:b/>
          <w:lang w:eastAsia="zh-CN"/>
        </w:rPr>
      </w:pPr>
      <w:r w:rsidRPr="00AB5501">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5BB49960" w14:textId="77777777" w:rsidR="00204B50" w:rsidRPr="00AB5501" w:rsidRDefault="00000000">
      <w:pPr>
        <w:pStyle w:val="a3"/>
        <w:ind w:left="0"/>
        <w:rPr>
          <w:rFonts w:ascii="宋体" w:eastAsia="宋体" w:hAnsi="宋体" w:cs="宋体"/>
          <w:b/>
          <w:lang w:eastAsia="zh-CN"/>
        </w:rPr>
      </w:pPr>
      <w:r w:rsidRPr="00AB5501">
        <w:rPr>
          <w:rFonts w:ascii="宋体" w:eastAsia="宋体" w:hAnsi="宋体" w:hint="eastAsia"/>
          <w:b/>
          <w:sz w:val="21"/>
          <w:szCs w:val="21"/>
          <w:lang w:eastAsia="zh-CN"/>
        </w:rPr>
        <w:t>5.“详细描述”</w:t>
      </w:r>
      <w:proofErr w:type="gramStart"/>
      <w:r w:rsidRPr="00AB5501">
        <w:rPr>
          <w:rFonts w:ascii="宋体" w:eastAsia="宋体" w:hAnsi="宋体" w:hint="eastAsia"/>
          <w:b/>
          <w:sz w:val="21"/>
          <w:szCs w:val="21"/>
          <w:lang w:eastAsia="zh-CN"/>
        </w:rPr>
        <w:t>列供应</w:t>
      </w:r>
      <w:proofErr w:type="gramEnd"/>
      <w:r w:rsidRPr="00AB5501">
        <w:rPr>
          <w:rFonts w:ascii="宋体" w:eastAsia="宋体" w:hAnsi="宋体" w:hint="eastAsia"/>
          <w:b/>
          <w:sz w:val="21"/>
          <w:szCs w:val="21"/>
          <w:lang w:eastAsia="zh-CN"/>
        </w:rPr>
        <w:t>商可根据所投产品的组成据实填写，但应包括本表中明确的“产品形态”所涉及的产品。</w:t>
      </w:r>
    </w:p>
    <w:p w14:paraId="3A6CCCFF" w14:textId="77777777" w:rsidR="00204B50" w:rsidRPr="00AB5501" w:rsidRDefault="00000000">
      <w:pPr>
        <w:tabs>
          <w:tab w:val="left" w:pos="4635"/>
        </w:tabs>
        <w:ind w:rightChars="-24" w:right="-50"/>
        <w:rPr>
          <w:rFonts w:ascii="宋体" w:eastAsia="宋体" w:hAnsi="宋体" w:cs="宋体"/>
          <w:b/>
          <w:lang w:eastAsia="zh-CN"/>
        </w:rPr>
      </w:pPr>
      <w:r w:rsidRPr="00AB5501">
        <w:rPr>
          <w:rFonts w:ascii="宋体" w:eastAsia="宋体" w:hAnsi="宋体" w:cs="宋体" w:hint="eastAsia"/>
          <w:b/>
          <w:lang w:eastAsia="zh-CN"/>
        </w:rPr>
        <w:t>6.供应商所投产品“单价”超过“分项单价最高限价”的，响应无效。</w:t>
      </w:r>
    </w:p>
    <w:p w14:paraId="7B01134C" w14:textId="77777777" w:rsidR="00204B50" w:rsidRPr="00AB5501" w:rsidRDefault="00000000">
      <w:pPr>
        <w:pStyle w:val="a3"/>
        <w:ind w:left="0"/>
        <w:rPr>
          <w:lang w:eastAsia="zh-CN"/>
        </w:rPr>
      </w:pPr>
      <w:r w:rsidRPr="00AB5501">
        <w:rPr>
          <w:rFonts w:ascii="宋体" w:eastAsia="宋体" w:hAnsi="宋体" w:hint="eastAsia"/>
          <w:b/>
          <w:lang w:eastAsia="zh-CN"/>
        </w:rPr>
        <w:t xml:space="preserve"> 7.若</w:t>
      </w:r>
      <w:r w:rsidRPr="00AB5501">
        <w:rPr>
          <w:rFonts w:ascii="宋体" w:eastAsia="宋体" w:hAnsi="宋体" w:hint="eastAsia"/>
          <w:b/>
          <w:kern w:val="2"/>
          <w:lang w:eastAsia="zh-CN"/>
        </w:rPr>
        <w:t>供应商所投产</w:t>
      </w:r>
      <w:proofErr w:type="gramStart"/>
      <w:r w:rsidRPr="00AB5501">
        <w:rPr>
          <w:rFonts w:ascii="宋体" w:eastAsia="宋体" w:hAnsi="宋体" w:hint="eastAsia"/>
          <w:b/>
          <w:kern w:val="2"/>
          <w:lang w:eastAsia="zh-CN"/>
        </w:rPr>
        <w:t>品属于</w:t>
      </w:r>
      <w:proofErr w:type="gramEnd"/>
      <w:r w:rsidRPr="00AB5501">
        <w:rPr>
          <w:rFonts w:ascii="宋体" w:eastAsia="宋体" w:hAnsi="宋体" w:hint="eastAsia"/>
          <w:b/>
          <w:kern w:val="2"/>
          <w:lang w:eastAsia="zh-CN"/>
        </w:rPr>
        <w:t>通用服务器、台式计算机、便携式计算机、操作系统、工作站、数据库、</w:t>
      </w:r>
      <w:proofErr w:type="gramStart"/>
      <w:r w:rsidRPr="00AB5501">
        <w:rPr>
          <w:rFonts w:ascii="宋体" w:eastAsia="宋体" w:hAnsi="宋体" w:hint="eastAsia"/>
          <w:b/>
          <w:kern w:val="2"/>
          <w:lang w:eastAsia="zh-CN"/>
        </w:rPr>
        <w:t>一</w:t>
      </w:r>
      <w:proofErr w:type="gramEnd"/>
      <w:r w:rsidRPr="00AB5501">
        <w:rPr>
          <w:rFonts w:ascii="宋体" w:eastAsia="宋体" w:hAnsi="宋体" w:hint="eastAsia"/>
          <w:b/>
          <w:kern w:val="2"/>
          <w:lang w:eastAsia="zh-CN"/>
        </w:rPr>
        <w:t>体式计算机这7类的，或单独投标CPU、操作系统、GPU的，需同时填写8.分项报价表(统一格式)和8-1分项报价表（补充）。</w:t>
      </w:r>
    </w:p>
    <w:p w14:paraId="734E4171" w14:textId="77777777" w:rsidR="00204B50" w:rsidRPr="00AB5501" w:rsidRDefault="00000000">
      <w:pPr>
        <w:spacing w:beforeLines="50" w:before="120" w:line="360" w:lineRule="auto"/>
        <w:rPr>
          <w:rFonts w:eastAsia="宋体"/>
          <w:sz w:val="24"/>
          <w:szCs w:val="24"/>
          <w:lang w:eastAsia="zh-CN"/>
        </w:rPr>
      </w:pPr>
      <w:r w:rsidRPr="00AB5501">
        <w:rPr>
          <w:rFonts w:eastAsia="宋体"/>
          <w:sz w:val="24"/>
          <w:szCs w:val="24"/>
          <w:lang w:eastAsia="zh-CN"/>
        </w:rPr>
        <w:t>供应商名称（加盖公章）：</w:t>
      </w:r>
      <w:r w:rsidRPr="00AB5501">
        <w:rPr>
          <w:rFonts w:eastAsia="宋体"/>
          <w:sz w:val="24"/>
          <w:szCs w:val="24"/>
          <w:u w:val="single"/>
          <w:lang w:eastAsia="zh-CN"/>
        </w:rPr>
        <w:t xml:space="preserve">            </w:t>
      </w:r>
    </w:p>
    <w:p w14:paraId="48D5720A" w14:textId="77777777" w:rsidR="00204B50" w:rsidRPr="00AB5501" w:rsidRDefault="00000000">
      <w:pPr>
        <w:spacing w:line="312" w:lineRule="auto"/>
        <w:rPr>
          <w:rFonts w:ascii="宋体" w:eastAsia="宋体" w:hAnsi="宋体" w:cs="宋体"/>
          <w:b/>
          <w:bCs/>
          <w:sz w:val="24"/>
          <w:szCs w:val="24"/>
          <w:lang w:eastAsia="zh-CN"/>
        </w:rPr>
      </w:pPr>
      <w:r w:rsidRPr="00AB5501">
        <w:rPr>
          <w:rFonts w:eastAsia="宋体"/>
          <w:sz w:val="24"/>
          <w:szCs w:val="24"/>
          <w:lang w:eastAsia="zh-CN"/>
        </w:rPr>
        <w:t>日期：</w:t>
      </w:r>
      <w:r w:rsidRPr="00AB5501">
        <w:rPr>
          <w:rFonts w:eastAsia="宋体"/>
          <w:sz w:val="24"/>
          <w:szCs w:val="24"/>
          <w:u w:val="single"/>
          <w:lang w:eastAsia="zh-CN"/>
        </w:rPr>
        <w:t xml:space="preserve">    </w:t>
      </w:r>
      <w:r w:rsidRPr="00AB5501">
        <w:rPr>
          <w:rFonts w:eastAsia="宋体"/>
          <w:sz w:val="24"/>
          <w:szCs w:val="24"/>
          <w:lang w:eastAsia="zh-CN"/>
        </w:rPr>
        <w:t>年</w:t>
      </w:r>
      <w:r w:rsidRPr="00AB5501">
        <w:rPr>
          <w:rFonts w:eastAsia="宋体"/>
          <w:sz w:val="24"/>
          <w:szCs w:val="24"/>
          <w:u w:val="single"/>
          <w:lang w:eastAsia="zh-CN"/>
        </w:rPr>
        <w:t xml:space="preserve">    </w:t>
      </w:r>
      <w:r w:rsidRPr="00AB5501">
        <w:rPr>
          <w:rFonts w:eastAsia="宋体"/>
          <w:sz w:val="24"/>
          <w:szCs w:val="24"/>
          <w:lang w:eastAsia="zh-CN"/>
        </w:rPr>
        <w:t>月</w:t>
      </w:r>
      <w:r w:rsidRPr="00AB5501">
        <w:rPr>
          <w:rFonts w:eastAsia="宋体"/>
          <w:sz w:val="24"/>
          <w:szCs w:val="24"/>
          <w:u w:val="single"/>
          <w:lang w:eastAsia="zh-CN"/>
        </w:rPr>
        <w:t xml:space="preserve">    </w:t>
      </w:r>
      <w:r w:rsidRPr="00AB5501">
        <w:rPr>
          <w:rFonts w:eastAsia="宋体"/>
          <w:sz w:val="24"/>
          <w:szCs w:val="24"/>
          <w:lang w:eastAsia="zh-CN"/>
        </w:rPr>
        <w:t>日</w:t>
      </w:r>
      <w:r w:rsidRPr="00AB5501">
        <w:rPr>
          <w:rFonts w:ascii="宋体" w:eastAsia="宋体" w:hAnsi="宋体" w:cs="宋体"/>
          <w:b/>
          <w:bCs/>
          <w:sz w:val="24"/>
          <w:szCs w:val="24"/>
          <w:lang w:eastAsia="zh-CN"/>
        </w:rPr>
        <w:br w:type="page"/>
      </w:r>
    </w:p>
    <w:p w14:paraId="68B77465" w14:textId="77777777" w:rsidR="00204B50" w:rsidRPr="00AB5501" w:rsidRDefault="00000000">
      <w:pPr>
        <w:tabs>
          <w:tab w:val="left" w:pos="410"/>
        </w:tabs>
        <w:rPr>
          <w:rFonts w:ascii="宋体" w:eastAsia="宋体" w:hAnsi="宋体" w:cs="宋体"/>
          <w:b/>
          <w:bCs/>
          <w:sz w:val="24"/>
          <w:szCs w:val="24"/>
          <w:lang w:eastAsia="zh-CN"/>
        </w:rPr>
      </w:pPr>
      <w:r w:rsidRPr="00AB5501">
        <w:rPr>
          <w:rFonts w:ascii="宋体" w:eastAsia="宋体" w:hAnsi="宋体" w:cs="宋体" w:hint="eastAsia"/>
          <w:b/>
          <w:bCs/>
          <w:sz w:val="24"/>
          <w:szCs w:val="24"/>
          <w:lang w:eastAsia="zh-CN"/>
        </w:rPr>
        <w:lastRenderedPageBreak/>
        <w:t xml:space="preserve">8-1 </w:t>
      </w:r>
      <w:r w:rsidRPr="00AB5501">
        <w:rPr>
          <w:rFonts w:ascii="宋体" w:eastAsia="宋体" w:hAnsi="宋体" w:cs="宋体"/>
          <w:b/>
          <w:bCs/>
          <w:sz w:val="24"/>
          <w:szCs w:val="24"/>
          <w:lang w:eastAsia="zh-CN"/>
        </w:rPr>
        <w:t xml:space="preserve"> </w:t>
      </w:r>
      <w:r w:rsidRPr="00AB5501">
        <w:rPr>
          <w:rFonts w:ascii="宋体" w:eastAsia="宋体" w:hAnsi="宋体" w:cs="宋体" w:hint="eastAsia"/>
          <w:b/>
          <w:bCs/>
          <w:sz w:val="24"/>
          <w:szCs w:val="24"/>
          <w:lang w:eastAsia="zh-CN"/>
        </w:rPr>
        <w:t>分项报价表（补充）</w:t>
      </w:r>
    </w:p>
    <w:tbl>
      <w:tblPr>
        <w:tblStyle w:val="afffd"/>
        <w:tblW w:w="0" w:type="auto"/>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204B50" w:rsidRPr="00AB5501" w14:paraId="0A321594" w14:textId="77777777">
        <w:trPr>
          <w:jc w:val="center"/>
        </w:trPr>
        <w:tc>
          <w:tcPr>
            <w:tcW w:w="481" w:type="dxa"/>
            <w:vAlign w:val="center"/>
          </w:tcPr>
          <w:p w14:paraId="60F93FB3"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lang w:eastAsia="zh-CN"/>
              </w:rPr>
              <w:t>序</w:t>
            </w:r>
            <w:r w:rsidRPr="00AB5501">
              <w:rPr>
                <w:rFonts w:ascii="宋体" w:eastAsia="宋体" w:hAnsi="宋体" w:hint="eastAsia"/>
                <w:b/>
              </w:rPr>
              <w:t>号</w:t>
            </w:r>
          </w:p>
        </w:tc>
        <w:tc>
          <w:tcPr>
            <w:tcW w:w="1159" w:type="dxa"/>
            <w:vAlign w:val="center"/>
          </w:tcPr>
          <w:p w14:paraId="550D9D47"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rPr>
              <w:t>名称</w:t>
            </w:r>
          </w:p>
        </w:tc>
        <w:tc>
          <w:tcPr>
            <w:tcW w:w="855" w:type="dxa"/>
            <w:vAlign w:val="center"/>
          </w:tcPr>
          <w:p w14:paraId="0657922D"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rPr>
              <w:t>软/硬件</w:t>
            </w:r>
          </w:p>
        </w:tc>
        <w:tc>
          <w:tcPr>
            <w:tcW w:w="705" w:type="dxa"/>
            <w:vAlign w:val="center"/>
          </w:tcPr>
          <w:p w14:paraId="688F729B" w14:textId="77777777" w:rsidR="00204B50" w:rsidRPr="00AB5501" w:rsidRDefault="00000000">
            <w:pPr>
              <w:tabs>
                <w:tab w:val="left" w:pos="4635"/>
              </w:tabs>
              <w:spacing w:line="280" w:lineRule="exact"/>
              <w:ind w:rightChars="-24" w:right="-50"/>
              <w:jc w:val="center"/>
              <w:rPr>
                <w:rFonts w:ascii="宋体" w:eastAsia="宋体" w:hAnsi="宋体"/>
                <w:b/>
              </w:rPr>
            </w:pPr>
            <w:proofErr w:type="spellStart"/>
            <w:r w:rsidRPr="00AB5501">
              <w:rPr>
                <w:rFonts w:ascii="宋体" w:eastAsia="宋体" w:hAnsi="宋体" w:hint="eastAsia"/>
                <w:b/>
              </w:rPr>
              <w:t>规格</w:t>
            </w:r>
            <w:proofErr w:type="spellEnd"/>
          </w:p>
          <w:p w14:paraId="622C8F3B" w14:textId="77777777" w:rsidR="00204B50" w:rsidRPr="00AB5501" w:rsidRDefault="00000000">
            <w:pPr>
              <w:tabs>
                <w:tab w:val="left" w:pos="4635"/>
              </w:tabs>
              <w:spacing w:line="280" w:lineRule="exact"/>
              <w:ind w:rightChars="-24" w:right="-50"/>
              <w:jc w:val="center"/>
              <w:rPr>
                <w:rFonts w:ascii="宋体" w:eastAsia="宋体" w:hAnsi="宋体"/>
                <w:b/>
              </w:rPr>
            </w:pPr>
            <w:proofErr w:type="spellStart"/>
            <w:r w:rsidRPr="00AB5501">
              <w:rPr>
                <w:rFonts w:ascii="宋体" w:eastAsia="宋体" w:hAnsi="宋体" w:hint="eastAsia"/>
                <w:b/>
              </w:rPr>
              <w:t>型号</w:t>
            </w:r>
            <w:proofErr w:type="spellEnd"/>
          </w:p>
        </w:tc>
        <w:tc>
          <w:tcPr>
            <w:tcW w:w="971" w:type="dxa"/>
            <w:vAlign w:val="center"/>
          </w:tcPr>
          <w:p w14:paraId="627FABFD" w14:textId="77777777" w:rsidR="00204B50" w:rsidRPr="00AB5501" w:rsidRDefault="00000000">
            <w:pPr>
              <w:tabs>
                <w:tab w:val="left" w:pos="4635"/>
              </w:tabs>
              <w:spacing w:line="280" w:lineRule="exact"/>
              <w:ind w:rightChars="-24" w:right="-50"/>
              <w:jc w:val="center"/>
              <w:rPr>
                <w:rFonts w:ascii="宋体" w:eastAsia="宋体" w:hAnsi="宋体"/>
                <w:b/>
              </w:rPr>
            </w:pPr>
            <w:proofErr w:type="spellStart"/>
            <w:r w:rsidRPr="00AB5501">
              <w:rPr>
                <w:rFonts w:ascii="宋体" w:eastAsia="宋体" w:hAnsi="宋体" w:hint="eastAsia"/>
                <w:b/>
              </w:rPr>
              <w:t>详细</w:t>
            </w:r>
            <w:proofErr w:type="spellEnd"/>
          </w:p>
          <w:p w14:paraId="56F5F5C8" w14:textId="77777777" w:rsidR="00204B50" w:rsidRPr="00AB5501" w:rsidRDefault="00000000">
            <w:pPr>
              <w:tabs>
                <w:tab w:val="left" w:pos="4635"/>
              </w:tabs>
              <w:spacing w:line="280" w:lineRule="exact"/>
              <w:ind w:rightChars="-24" w:right="-50"/>
              <w:jc w:val="center"/>
              <w:rPr>
                <w:rFonts w:ascii="宋体" w:eastAsia="宋体" w:hAnsi="宋体"/>
                <w:b/>
              </w:rPr>
            </w:pPr>
            <w:proofErr w:type="spellStart"/>
            <w:r w:rsidRPr="00AB5501">
              <w:rPr>
                <w:rFonts w:ascii="宋体" w:eastAsia="宋体" w:hAnsi="宋体" w:hint="eastAsia"/>
                <w:b/>
              </w:rPr>
              <w:t>描述</w:t>
            </w:r>
            <w:proofErr w:type="spellEnd"/>
          </w:p>
        </w:tc>
        <w:tc>
          <w:tcPr>
            <w:tcW w:w="465" w:type="dxa"/>
            <w:vAlign w:val="center"/>
          </w:tcPr>
          <w:p w14:paraId="34E2D093"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lang w:eastAsia="zh-CN"/>
              </w:rPr>
              <w:t>品</w:t>
            </w:r>
            <w:r w:rsidRPr="00AB5501">
              <w:rPr>
                <w:rFonts w:ascii="宋体" w:eastAsia="宋体" w:hAnsi="宋体" w:hint="eastAsia"/>
                <w:b/>
              </w:rPr>
              <w:t>牌</w:t>
            </w:r>
          </w:p>
        </w:tc>
        <w:tc>
          <w:tcPr>
            <w:tcW w:w="884" w:type="dxa"/>
            <w:vAlign w:val="center"/>
          </w:tcPr>
          <w:p w14:paraId="7C6865D9"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rPr>
              <w:t>制造商名称</w:t>
            </w:r>
          </w:p>
        </w:tc>
        <w:tc>
          <w:tcPr>
            <w:tcW w:w="618" w:type="dxa"/>
            <w:vAlign w:val="center"/>
          </w:tcPr>
          <w:p w14:paraId="58E35D52" w14:textId="77777777" w:rsidR="00204B50" w:rsidRPr="00AB5501" w:rsidRDefault="00000000">
            <w:pPr>
              <w:tabs>
                <w:tab w:val="left" w:pos="4635"/>
              </w:tabs>
              <w:spacing w:line="280" w:lineRule="exact"/>
              <w:ind w:rightChars="-24" w:right="-50"/>
              <w:jc w:val="center"/>
              <w:rPr>
                <w:rFonts w:ascii="宋体" w:eastAsia="宋体" w:hAnsi="宋体"/>
                <w:b/>
              </w:rPr>
            </w:pPr>
            <w:proofErr w:type="spellStart"/>
            <w:r w:rsidRPr="00AB5501">
              <w:rPr>
                <w:rFonts w:ascii="宋体" w:eastAsia="宋体" w:hAnsi="宋体" w:hint="eastAsia"/>
                <w:b/>
              </w:rPr>
              <w:t>数量（台</w:t>
            </w:r>
            <w:proofErr w:type="spellEnd"/>
            <w:r w:rsidRPr="00AB5501">
              <w:rPr>
                <w:rFonts w:ascii="宋体" w:eastAsia="宋体" w:hAnsi="宋体" w:hint="eastAsia"/>
                <w:b/>
              </w:rPr>
              <w:t>/套）</w:t>
            </w:r>
          </w:p>
        </w:tc>
        <w:tc>
          <w:tcPr>
            <w:tcW w:w="813" w:type="dxa"/>
            <w:vAlign w:val="center"/>
          </w:tcPr>
          <w:p w14:paraId="3AF5A802"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rPr>
              <w:t>单价（元）</w:t>
            </w:r>
          </w:p>
        </w:tc>
        <w:tc>
          <w:tcPr>
            <w:tcW w:w="799" w:type="dxa"/>
            <w:vAlign w:val="center"/>
          </w:tcPr>
          <w:p w14:paraId="642E0E8F" w14:textId="77777777" w:rsidR="00204B50" w:rsidRPr="00AB5501" w:rsidRDefault="00000000">
            <w:pPr>
              <w:tabs>
                <w:tab w:val="left" w:pos="4635"/>
              </w:tabs>
              <w:spacing w:line="280" w:lineRule="exact"/>
              <w:ind w:rightChars="-24" w:right="-50"/>
              <w:jc w:val="center"/>
              <w:rPr>
                <w:rFonts w:ascii="宋体" w:eastAsia="宋体" w:hAnsi="宋体"/>
                <w:b/>
              </w:rPr>
            </w:pPr>
            <w:r w:rsidRPr="00AB5501">
              <w:rPr>
                <w:rFonts w:ascii="宋体" w:eastAsia="宋体" w:hAnsi="宋体" w:hint="eastAsia"/>
                <w:b/>
              </w:rPr>
              <w:t>合计（元）</w:t>
            </w:r>
          </w:p>
        </w:tc>
        <w:tc>
          <w:tcPr>
            <w:tcW w:w="697" w:type="dxa"/>
            <w:vAlign w:val="center"/>
          </w:tcPr>
          <w:p w14:paraId="55F17311" w14:textId="77777777" w:rsidR="00204B50" w:rsidRPr="00AB5501" w:rsidRDefault="00000000">
            <w:pPr>
              <w:tabs>
                <w:tab w:val="left" w:pos="4635"/>
              </w:tabs>
              <w:spacing w:line="280" w:lineRule="exact"/>
              <w:ind w:rightChars="-24" w:right="-50"/>
              <w:jc w:val="center"/>
              <w:rPr>
                <w:rFonts w:ascii="宋体" w:eastAsia="宋体" w:hAnsi="宋体"/>
                <w:b/>
              </w:rPr>
            </w:pPr>
            <w:proofErr w:type="spellStart"/>
            <w:r w:rsidRPr="00AB5501">
              <w:rPr>
                <w:rFonts w:ascii="宋体" w:eastAsia="宋体" w:hAnsi="宋体" w:hint="eastAsia"/>
                <w:b/>
              </w:rPr>
              <w:t>CPU品牌</w:t>
            </w:r>
            <w:proofErr w:type="spellEnd"/>
          </w:p>
        </w:tc>
        <w:tc>
          <w:tcPr>
            <w:tcW w:w="697" w:type="dxa"/>
            <w:vAlign w:val="center"/>
          </w:tcPr>
          <w:p w14:paraId="2AD83B54" w14:textId="77777777" w:rsidR="00204B50" w:rsidRPr="00AB5501" w:rsidRDefault="00000000">
            <w:pPr>
              <w:tabs>
                <w:tab w:val="left" w:pos="4635"/>
              </w:tabs>
              <w:spacing w:line="280" w:lineRule="exact"/>
              <w:ind w:rightChars="-24" w:right="-50"/>
              <w:jc w:val="center"/>
              <w:rPr>
                <w:rFonts w:ascii="宋体" w:eastAsia="宋体" w:hAnsi="宋体"/>
                <w:b/>
              </w:rPr>
            </w:pPr>
            <w:proofErr w:type="spellStart"/>
            <w:r w:rsidRPr="00AB5501">
              <w:rPr>
                <w:rFonts w:ascii="宋体" w:eastAsia="宋体" w:hAnsi="宋体" w:hint="eastAsia"/>
                <w:b/>
              </w:rPr>
              <w:t>CPU型号</w:t>
            </w:r>
            <w:proofErr w:type="spellEnd"/>
          </w:p>
        </w:tc>
        <w:tc>
          <w:tcPr>
            <w:tcW w:w="697" w:type="dxa"/>
            <w:vAlign w:val="center"/>
          </w:tcPr>
          <w:p w14:paraId="4468CB6C" w14:textId="77777777" w:rsidR="00204B50" w:rsidRPr="00AB5501" w:rsidRDefault="00000000">
            <w:pPr>
              <w:tabs>
                <w:tab w:val="left" w:pos="4635"/>
              </w:tabs>
              <w:spacing w:line="280" w:lineRule="exact"/>
              <w:ind w:rightChars="-24" w:right="-50"/>
              <w:jc w:val="center"/>
              <w:rPr>
                <w:rFonts w:ascii="宋体" w:eastAsia="宋体" w:hAnsi="宋体"/>
                <w:b/>
              </w:rPr>
            </w:pPr>
            <w:proofErr w:type="spellStart"/>
            <w:r w:rsidRPr="00AB5501">
              <w:rPr>
                <w:rFonts w:ascii="宋体" w:eastAsia="宋体" w:hAnsi="宋体" w:hint="eastAsia"/>
                <w:b/>
              </w:rPr>
              <w:t>CPU数量</w:t>
            </w:r>
            <w:proofErr w:type="spellEnd"/>
          </w:p>
        </w:tc>
        <w:tc>
          <w:tcPr>
            <w:tcW w:w="700" w:type="dxa"/>
            <w:vAlign w:val="center"/>
          </w:tcPr>
          <w:p w14:paraId="0350DA23" w14:textId="77777777" w:rsidR="00204B50" w:rsidRPr="00AB5501" w:rsidRDefault="00000000">
            <w:pPr>
              <w:tabs>
                <w:tab w:val="left" w:pos="4635"/>
              </w:tabs>
              <w:spacing w:line="280" w:lineRule="exact"/>
              <w:ind w:rightChars="-24" w:right="-50"/>
              <w:jc w:val="center"/>
              <w:rPr>
                <w:rFonts w:ascii="宋体" w:eastAsia="宋体" w:hAnsi="宋体" w:cs="Times New Roman"/>
                <w:b/>
                <w:kern w:val="20"/>
              </w:rPr>
            </w:pPr>
            <w:proofErr w:type="spellStart"/>
            <w:r w:rsidRPr="00AB5501">
              <w:rPr>
                <w:rFonts w:ascii="宋体" w:eastAsia="宋体" w:hAnsi="宋体" w:hint="eastAsia"/>
                <w:b/>
              </w:rPr>
              <w:t>操作系统品牌</w:t>
            </w:r>
            <w:proofErr w:type="spellEnd"/>
          </w:p>
        </w:tc>
        <w:tc>
          <w:tcPr>
            <w:tcW w:w="701" w:type="dxa"/>
            <w:vAlign w:val="center"/>
          </w:tcPr>
          <w:p w14:paraId="4FCD1368" w14:textId="77777777" w:rsidR="00204B50" w:rsidRPr="00AB5501" w:rsidRDefault="00000000">
            <w:pPr>
              <w:tabs>
                <w:tab w:val="left" w:pos="4635"/>
              </w:tabs>
              <w:spacing w:line="280" w:lineRule="exact"/>
              <w:ind w:rightChars="-24" w:right="-50"/>
              <w:jc w:val="center"/>
              <w:rPr>
                <w:rFonts w:ascii="宋体" w:eastAsia="宋体" w:hAnsi="宋体" w:cs="Times New Roman"/>
                <w:b/>
                <w:kern w:val="20"/>
                <w:lang w:val="zh-CN"/>
              </w:rPr>
            </w:pPr>
            <w:proofErr w:type="spellStart"/>
            <w:r w:rsidRPr="00AB5501">
              <w:rPr>
                <w:rFonts w:ascii="宋体" w:eastAsia="宋体" w:hAnsi="宋体" w:hint="eastAsia"/>
                <w:b/>
              </w:rPr>
              <w:t>操作系统型号</w:t>
            </w:r>
            <w:proofErr w:type="spellEnd"/>
          </w:p>
        </w:tc>
        <w:tc>
          <w:tcPr>
            <w:tcW w:w="701" w:type="dxa"/>
            <w:vAlign w:val="center"/>
          </w:tcPr>
          <w:p w14:paraId="096E5A73" w14:textId="77777777" w:rsidR="00204B50" w:rsidRPr="00AB5501" w:rsidRDefault="00000000">
            <w:pPr>
              <w:tabs>
                <w:tab w:val="left" w:pos="4635"/>
              </w:tabs>
              <w:spacing w:line="280" w:lineRule="exact"/>
              <w:ind w:rightChars="-24" w:right="-50"/>
              <w:jc w:val="center"/>
              <w:rPr>
                <w:rFonts w:ascii="宋体" w:eastAsia="宋体" w:hAnsi="宋体" w:cs="Times New Roman"/>
                <w:b/>
                <w:kern w:val="20"/>
              </w:rPr>
            </w:pPr>
            <w:proofErr w:type="spellStart"/>
            <w:r w:rsidRPr="00AB5501">
              <w:rPr>
                <w:rFonts w:ascii="宋体" w:eastAsia="宋体" w:hAnsi="宋体" w:hint="eastAsia"/>
                <w:b/>
              </w:rPr>
              <w:t>GPU品牌</w:t>
            </w:r>
            <w:proofErr w:type="spellEnd"/>
          </w:p>
        </w:tc>
        <w:tc>
          <w:tcPr>
            <w:tcW w:w="715" w:type="dxa"/>
            <w:vAlign w:val="center"/>
          </w:tcPr>
          <w:p w14:paraId="699093D7" w14:textId="77777777" w:rsidR="00204B50" w:rsidRPr="00AB5501" w:rsidRDefault="00000000">
            <w:pPr>
              <w:tabs>
                <w:tab w:val="left" w:pos="4635"/>
              </w:tabs>
              <w:spacing w:line="280" w:lineRule="exact"/>
              <w:ind w:rightChars="-24" w:right="-50"/>
              <w:jc w:val="center"/>
              <w:rPr>
                <w:rFonts w:ascii="宋体" w:eastAsia="宋体" w:hAnsi="宋体"/>
                <w:b/>
              </w:rPr>
            </w:pPr>
            <w:proofErr w:type="spellStart"/>
            <w:r w:rsidRPr="00AB5501">
              <w:rPr>
                <w:rFonts w:ascii="宋体" w:eastAsia="宋体" w:hAnsi="宋体" w:hint="eastAsia"/>
                <w:b/>
              </w:rPr>
              <w:t>GPU型号</w:t>
            </w:r>
            <w:proofErr w:type="spellEnd"/>
          </w:p>
        </w:tc>
        <w:tc>
          <w:tcPr>
            <w:tcW w:w="704" w:type="dxa"/>
            <w:vAlign w:val="center"/>
          </w:tcPr>
          <w:p w14:paraId="6A84836F" w14:textId="77777777" w:rsidR="00204B50" w:rsidRPr="00AB5501" w:rsidRDefault="00000000">
            <w:pPr>
              <w:tabs>
                <w:tab w:val="left" w:pos="4635"/>
              </w:tabs>
              <w:spacing w:line="280" w:lineRule="exact"/>
              <w:ind w:rightChars="-24" w:right="-50"/>
              <w:jc w:val="center"/>
              <w:rPr>
                <w:rFonts w:ascii="宋体" w:eastAsia="宋体" w:hAnsi="宋体" w:cs="Times New Roman"/>
                <w:b/>
                <w:kern w:val="20"/>
                <w:lang w:val="zh-CN"/>
              </w:rPr>
            </w:pPr>
            <w:proofErr w:type="spellStart"/>
            <w:r w:rsidRPr="00AB5501">
              <w:rPr>
                <w:rFonts w:ascii="宋体" w:eastAsia="宋体" w:hAnsi="宋体" w:hint="eastAsia"/>
                <w:b/>
              </w:rPr>
              <w:t>GPU数量</w:t>
            </w:r>
            <w:proofErr w:type="spellEnd"/>
          </w:p>
        </w:tc>
        <w:tc>
          <w:tcPr>
            <w:tcW w:w="801" w:type="dxa"/>
            <w:vAlign w:val="center"/>
          </w:tcPr>
          <w:p w14:paraId="78B31B7A" w14:textId="77777777" w:rsidR="00204B50" w:rsidRPr="00AB5501" w:rsidRDefault="00000000">
            <w:pPr>
              <w:tabs>
                <w:tab w:val="left" w:pos="4635"/>
              </w:tabs>
              <w:spacing w:line="280" w:lineRule="exact"/>
              <w:ind w:rightChars="-24" w:right="-50"/>
              <w:jc w:val="center"/>
              <w:rPr>
                <w:rFonts w:ascii="宋体" w:eastAsia="宋体" w:hAnsi="宋体"/>
                <w:b/>
                <w:lang w:eastAsia="zh-CN"/>
              </w:rPr>
            </w:pPr>
            <w:r w:rsidRPr="00AB5501">
              <w:rPr>
                <w:rFonts w:ascii="宋体" w:eastAsia="宋体" w:hAnsi="宋体" w:hint="eastAsia"/>
                <w:b/>
                <w:lang w:eastAsia="zh-CN"/>
              </w:rPr>
              <w:t>单颗GPU显存（GB）</w:t>
            </w:r>
          </w:p>
        </w:tc>
      </w:tr>
      <w:tr w:rsidR="00204B50" w:rsidRPr="00AB5501" w14:paraId="2C015E4D" w14:textId="77777777">
        <w:trPr>
          <w:jc w:val="center"/>
        </w:trPr>
        <w:tc>
          <w:tcPr>
            <w:tcW w:w="481" w:type="dxa"/>
            <w:vAlign w:val="center"/>
          </w:tcPr>
          <w:p w14:paraId="3E7284CA" w14:textId="77777777" w:rsidR="00204B50" w:rsidRPr="00AB5501" w:rsidRDefault="00000000">
            <w:pPr>
              <w:tabs>
                <w:tab w:val="left" w:pos="4635"/>
              </w:tabs>
              <w:spacing w:line="280" w:lineRule="exact"/>
              <w:ind w:rightChars="-24" w:right="-50"/>
              <w:jc w:val="both"/>
              <w:rPr>
                <w:rFonts w:ascii="宋体" w:eastAsia="宋体" w:hAnsi="宋体"/>
                <w:bCs/>
              </w:rPr>
            </w:pPr>
            <w:r w:rsidRPr="00AB5501">
              <w:rPr>
                <w:rFonts w:ascii="宋体" w:eastAsia="宋体" w:hAnsi="宋体" w:hint="eastAsia"/>
                <w:bCs/>
              </w:rPr>
              <w:t>1</w:t>
            </w:r>
          </w:p>
        </w:tc>
        <w:tc>
          <w:tcPr>
            <w:tcW w:w="1159" w:type="dxa"/>
            <w:vAlign w:val="center"/>
          </w:tcPr>
          <w:p w14:paraId="4A5D11CC" w14:textId="77777777" w:rsidR="00204B50" w:rsidRPr="00AB5501" w:rsidRDefault="00000000">
            <w:pPr>
              <w:jc w:val="center"/>
              <w:textAlignment w:val="center"/>
              <w:rPr>
                <w:rFonts w:ascii="宋体" w:eastAsia="宋体" w:hAnsi="宋体"/>
                <w:bCs/>
              </w:rPr>
            </w:pPr>
            <w:proofErr w:type="spellStart"/>
            <w:r w:rsidRPr="00AB5501">
              <w:rPr>
                <w:rFonts w:ascii="宋体" w:eastAsia="宋体" w:hAnsi="宋体"/>
                <w:bCs/>
              </w:rPr>
              <w:t>xxxxx</w:t>
            </w:r>
            <w:proofErr w:type="spellEnd"/>
          </w:p>
        </w:tc>
        <w:tc>
          <w:tcPr>
            <w:tcW w:w="855" w:type="dxa"/>
            <w:vAlign w:val="center"/>
          </w:tcPr>
          <w:p w14:paraId="6F80A5D5" w14:textId="77777777" w:rsidR="00204B50" w:rsidRPr="00AB5501" w:rsidRDefault="00204B5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3566DDB5"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971" w:type="dxa"/>
            <w:vAlign w:val="center"/>
          </w:tcPr>
          <w:p w14:paraId="46543003"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465" w:type="dxa"/>
            <w:vAlign w:val="center"/>
          </w:tcPr>
          <w:p w14:paraId="26C2B2F7"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884" w:type="dxa"/>
            <w:vAlign w:val="center"/>
          </w:tcPr>
          <w:p w14:paraId="16587956"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618" w:type="dxa"/>
            <w:vAlign w:val="center"/>
          </w:tcPr>
          <w:p w14:paraId="5B339648" w14:textId="77777777" w:rsidR="00204B50" w:rsidRPr="00AB5501" w:rsidRDefault="00204B50">
            <w:pPr>
              <w:tabs>
                <w:tab w:val="left" w:pos="4635"/>
              </w:tabs>
              <w:spacing w:line="280" w:lineRule="exact"/>
              <w:ind w:rightChars="84" w:right="176"/>
              <w:jc w:val="center"/>
              <w:rPr>
                <w:rFonts w:ascii="宋体" w:eastAsia="宋体" w:hAnsi="宋体"/>
                <w:bCs/>
              </w:rPr>
            </w:pPr>
          </w:p>
        </w:tc>
        <w:tc>
          <w:tcPr>
            <w:tcW w:w="813" w:type="dxa"/>
            <w:vAlign w:val="center"/>
          </w:tcPr>
          <w:p w14:paraId="65193147"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99" w:type="dxa"/>
            <w:vAlign w:val="center"/>
          </w:tcPr>
          <w:p w14:paraId="12846AEE"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7D06E2C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0C3706F3"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3612482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0" w:type="dxa"/>
            <w:vAlign w:val="center"/>
          </w:tcPr>
          <w:p w14:paraId="766702FD"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68EAA9A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0D7B74B7"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15" w:type="dxa"/>
            <w:vAlign w:val="center"/>
          </w:tcPr>
          <w:p w14:paraId="54394C6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4" w:type="dxa"/>
            <w:vAlign w:val="center"/>
          </w:tcPr>
          <w:p w14:paraId="3535B110"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801" w:type="dxa"/>
            <w:vAlign w:val="center"/>
          </w:tcPr>
          <w:p w14:paraId="67D686E1" w14:textId="77777777" w:rsidR="00204B50" w:rsidRPr="00AB5501" w:rsidRDefault="00204B50">
            <w:pPr>
              <w:tabs>
                <w:tab w:val="left" w:pos="4635"/>
              </w:tabs>
              <w:spacing w:line="280" w:lineRule="exact"/>
              <w:ind w:rightChars="84" w:right="176"/>
              <w:jc w:val="right"/>
              <w:rPr>
                <w:rFonts w:ascii="宋体" w:eastAsia="宋体" w:hAnsi="宋体"/>
                <w:bCs/>
              </w:rPr>
            </w:pPr>
          </w:p>
        </w:tc>
      </w:tr>
      <w:tr w:rsidR="00204B50" w:rsidRPr="00AB5501" w14:paraId="69CF66AE" w14:textId="77777777">
        <w:trPr>
          <w:jc w:val="center"/>
        </w:trPr>
        <w:tc>
          <w:tcPr>
            <w:tcW w:w="481" w:type="dxa"/>
            <w:vAlign w:val="center"/>
          </w:tcPr>
          <w:p w14:paraId="4B8B6D6A" w14:textId="77777777" w:rsidR="00204B50" w:rsidRPr="00AB5501" w:rsidRDefault="00000000">
            <w:pPr>
              <w:jc w:val="center"/>
              <w:textAlignment w:val="center"/>
              <w:rPr>
                <w:rFonts w:ascii="宋体" w:eastAsia="宋体" w:hAnsi="宋体"/>
                <w:bCs/>
                <w:lang w:eastAsia="zh-CN"/>
              </w:rPr>
            </w:pPr>
            <w:r w:rsidRPr="00AB5501">
              <w:rPr>
                <w:rFonts w:ascii="宋体" w:eastAsia="宋体" w:hAnsi="宋体"/>
                <w:bCs/>
              </w:rPr>
              <w:t>1.1</w:t>
            </w:r>
          </w:p>
        </w:tc>
        <w:tc>
          <w:tcPr>
            <w:tcW w:w="1159" w:type="dxa"/>
            <w:vAlign w:val="center"/>
          </w:tcPr>
          <w:p w14:paraId="3EF15340" w14:textId="77777777" w:rsidR="00204B50" w:rsidRPr="00AB5501" w:rsidRDefault="00000000">
            <w:pPr>
              <w:jc w:val="center"/>
              <w:textAlignment w:val="center"/>
              <w:rPr>
                <w:rFonts w:ascii="宋体" w:eastAsia="宋体" w:hAnsi="宋体"/>
                <w:bCs/>
                <w:lang w:eastAsia="zh-CN"/>
              </w:rPr>
            </w:pPr>
            <w:r w:rsidRPr="00AB5501">
              <w:rPr>
                <w:rFonts w:ascii="宋体" w:eastAsia="宋体" w:hAnsi="宋体"/>
                <w:bCs/>
              </w:rPr>
              <w:t>标的物</w:t>
            </w:r>
            <w:r w:rsidRPr="00AB5501">
              <w:rPr>
                <w:rFonts w:ascii="宋体" w:eastAsia="宋体" w:hAnsi="宋体" w:hint="eastAsia"/>
                <w:bCs/>
              </w:rPr>
              <w:t>1</w:t>
            </w:r>
          </w:p>
        </w:tc>
        <w:tc>
          <w:tcPr>
            <w:tcW w:w="855" w:type="dxa"/>
            <w:vAlign w:val="center"/>
          </w:tcPr>
          <w:p w14:paraId="4B138CA0" w14:textId="77777777" w:rsidR="00204B50" w:rsidRPr="00AB5501" w:rsidRDefault="00000000">
            <w:pPr>
              <w:jc w:val="center"/>
              <w:textAlignment w:val="center"/>
              <w:rPr>
                <w:rFonts w:ascii="宋体" w:eastAsia="宋体" w:hAnsi="宋体"/>
                <w:bCs/>
                <w:lang w:eastAsia="zh-CN"/>
              </w:rPr>
            </w:pPr>
            <w:r w:rsidRPr="00AB5501">
              <w:rPr>
                <w:rFonts w:ascii="宋体" w:eastAsia="宋体" w:hAnsi="宋体"/>
                <w:bCs/>
                <w:lang w:eastAsia="zh-CN"/>
              </w:rPr>
              <w:t>成品软件（永久使用）</w:t>
            </w:r>
          </w:p>
        </w:tc>
        <w:tc>
          <w:tcPr>
            <w:tcW w:w="705" w:type="dxa"/>
            <w:vAlign w:val="center"/>
          </w:tcPr>
          <w:p w14:paraId="4806AFD0" w14:textId="77777777" w:rsidR="00204B50" w:rsidRPr="00AB5501" w:rsidRDefault="00204B50">
            <w:pPr>
              <w:tabs>
                <w:tab w:val="left" w:pos="4635"/>
              </w:tabs>
              <w:spacing w:line="280" w:lineRule="exact"/>
              <w:ind w:rightChars="84" w:right="176"/>
              <w:jc w:val="both"/>
              <w:rPr>
                <w:rFonts w:ascii="宋体" w:eastAsia="宋体" w:hAnsi="宋体"/>
                <w:bCs/>
                <w:lang w:eastAsia="zh-CN"/>
              </w:rPr>
            </w:pPr>
          </w:p>
        </w:tc>
        <w:tc>
          <w:tcPr>
            <w:tcW w:w="971" w:type="dxa"/>
            <w:vAlign w:val="center"/>
          </w:tcPr>
          <w:p w14:paraId="4393A8A9" w14:textId="77777777" w:rsidR="00204B50" w:rsidRPr="00AB5501" w:rsidRDefault="00204B50">
            <w:pPr>
              <w:tabs>
                <w:tab w:val="left" w:pos="4635"/>
              </w:tabs>
              <w:spacing w:line="280" w:lineRule="exact"/>
              <w:ind w:rightChars="84" w:right="176"/>
              <w:jc w:val="both"/>
              <w:rPr>
                <w:rFonts w:ascii="宋体" w:eastAsia="宋体" w:hAnsi="宋体"/>
                <w:bCs/>
                <w:lang w:eastAsia="zh-CN"/>
              </w:rPr>
            </w:pPr>
          </w:p>
        </w:tc>
        <w:tc>
          <w:tcPr>
            <w:tcW w:w="465" w:type="dxa"/>
            <w:vAlign w:val="center"/>
          </w:tcPr>
          <w:p w14:paraId="12BA3D07" w14:textId="77777777" w:rsidR="00204B50" w:rsidRPr="00AB5501" w:rsidRDefault="00204B50">
            <w:pPr>
              <w:tabs>
                <w:tab w:val="left" w:pos="4635"/>
              </w:tabs>
              <w:spacing w:line="280" w:lineRule="exact"/>
              <w:ind w:rightChars="84" w:right="176"/>
              <w:jc w:val="both"/>
              <w:rPr>
                <w:rFonts w:ascii="宋体" w:eastAsia="宋体" w:hAnsi="宋体"/>
                <w:bCs/>
                <w:lang w:eastAsia="zh-CN"/>
              </w:rPr>
            </w:pPr>
          </w:p>
        </w:tc>
        <w:tc>
          <w:tcPr>
            <w:tcW w:w="884" w:type="dxa"/>
            <w:vAlign w:val="center"/>
          </w:tcPr>
          <w:p w14:paraId="0DC40306" w14:textId="77777777" w:rsidR="00204B50" w:rsidRPr="00AB5501" w:rsidRDefault="00204B50">
            <w:pPr>
              <w:tabs>
                <w:tab w:val="left" w:pos="4635"/>
              </w:tabs>
              <w:spacing w:line="280" w:lineRule="exact"/>
              <w:ind w:rightChars="84" w:right="176"/>
              <w:jc w:val="both"/>
              <w:rPr>
                <w:rFonts w:ascii="宋体" w:eastAsia="宋体" w:hAnsi="宋体"/>
                <w:bCs/>
                <w:lang w:eastAsia="zh-CN"/>
              </w:rPr>
            </w:pPr>
          </w:p>
        </w:tc>
        <w:tc>
          <w:tcPr>
            <w:tcW w:w="618" w:type="dxa"/>
            <w:vAlign w:val="center"/>
          </w:tcPr>
          <w:p w14:paraId="33B4A99D" w14:textId="77777777" w:rsidR="00204B50" w:rsidRPr="00AB5501" w:rsidRDefault="00204B50">
            <w:pPr>
              <w:tabs>
                <w:tab w:val="left" w:pos="4635"/>
              </w:tabs>
              <w:spacing w:line="280" w:lineRule="exact"/>
              <w:ind w:rightChars="84" w:right="176"/>
              <w:jc w:val="center"/>
              <w:rPr>
                <w:rFonts w:ascii="宋体" w:eastAsia="宋体" w:hAnsi="宋体"/>
                <w:bCs/>
                <w:lang w:eastAsia="zh-CN"/>
              </w:rPr>
            </w:pPr>
          </w:p>
        </w:tc>
        <w:tc>
          <w:tcPr>
            <w:tcW w:w="813" w:type="dxa"/>
            <w:vAlign w:val="center"/>
          </w:tcPr>
          <w:p w14:paraId="34DBBADC"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99" w:type="dxa"/>
            <w:vAlign w:val="center"/>
          </w:tcPr>
          <w:p w14:paraId="6C9C670E"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472A7BD2"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43DD0B52"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12080F13"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00" w:type="dxa"/>
            <w:vAlign w:val="center"/>
          </w:tcPr>
          <w:p w14:paraId="5A370DEA"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01" w:type="dxa"/>
            <w:vAlign w:val="center"/>
          </w:tcPr>
          <w:p w14:paraId="0D1DA4D3"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01" w:type="dxa"/>
            <w:vAlign w:val="center"/>
          </w:tcPr>
          <w:p w14:paraId="4548EBD3"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15" w:type="dxa"/>
            <w:vAlign w:val="center"/>
          </w:tcPr>
          <w:p w14:paraId="198BC7D6"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04" w:type="dxa"/>
            <w:vAlign w:val="center"/>
          </w:tcPr>
          <w:p w14:paraId="227E097A"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801" w:type="dxa"/>
            <w:vAlign w:val="center"/>
          </w:tcPr>
          <w:p w14:paraId="583E51A7"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r>
      <w:tr w:rsidR="00204B50" w:rsidRPr="00AB5501" w14:paraId="48C3F699" w14:textId="77777777">
        <w:trPr>
          <w:jc w:val="center"/>
        </w:trPr>
        <w:tc>
          <w:tcPr>
            <w:tcW w:w="481" w:type="dxa"/>
            <w:vAlign w:val="center"/>
          </w:tcPr>
          <w:p w14:paraId="54A31A72" w14:textId="77777777" w:rsidR="00204B50" w:rsidRPr="00AB5501" w:rsidRDefault="00000000">
            <w:pPr>
              <w:tabs>
                <w:tab w:val="left" w:pos="4635"/>
              </w:tabs>
              <w:spacing w:line="280" w:lineRule="exact"/>
              <w:ind w:rightChars="-24" w:right="-50"/>
              <w:jc w:val="both"/>
              <w:rPr>
                <w:rFonts w:ascii="宋体" w:eastAsia="宋体" w:hAnsi="宋体"/>
                <w:bCs/>
                <w:lang w:eastAsia="zh-CN"/>
              </w:rPr>
            </w:pPr>
            <w:r w:rsidRPr="00AB5501">
              <w:rPr>
                <w:rFonts w:ascii="宋体" w:eastAsia="宋体" w:hAnsi="宋体" w:hint="eastAsia"/>
                <w:bCs/>
                <w:lang w:eastAsia="zh-CN"/>
              </w:rPr>
              <w:t>1.2</w:t>
            </w:r>
          </w:p>
        </w:tc>
        <w:tc>
          <w:tcPr>
            <w:tcW w:w="1159" w:type="dxa"/>
            <w:vAlign w:val="center"/>
          </w:tcPr>
          <w:p w14:paraId="103A5D36" w14:textId="77777777" w:rsidR="00204B50" w:rsidRPr="00AB5501" w:rsidRDefault="00000000">
            <w:pPr>
              <w:jc w:val="center"/>
              <w:textAlignment w:val="center"/>
              <w:rPr>
                <w:rFonts w:ascii="宋体" w:eastAsia="宋体" w:hAnsi="宋体"/>
                <w:bCs/>
              </w:rPr>
            </w:pPr>
            <w:r w:rsidRPr="00AB5501">
              <w:rPr>
                <w:rFonts w:ascii="宋体" w:eastAsia="宋体" w:hAnsi="宋体"/>
                <w:bCs/>
              </w:rPr>
              <w:t>标的物</w:t>
            </w:r>
            <w:r w:rsidRPr="00AB5501">
              <w:rPr>
                <w:rFonts w:ascii="宋体" w:eastAsia="宋体" w:hAnsi="宋体" w:hint="eastAsia"/>
                <w:bCs/>
              </w:rPr>
              <w:t>2</w:t>
            </w:r>
          </w:p>
        </w:tc>
        <w:tc>
          <w:tcPr>
            <w:tcW w:w="855" w:type="dxa"/>
            <w:vAlign w:val="center"/>
          </w:tcPr>
          <w:p w14:paraId="2A169345" w14:textId="77777777" w:rsidR="00204B50" w:rsidRPr="00AB5501" w:rsidRDefault="00204B5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3F1C8FD0"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971" w:type="dxa"/>
            <w:vAlign w:val="center"/>
          </w:tcPr>
          <w:p w14:paraId="45C5FEEC"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465" w:type="dxa"/>
            <w:vAlign w:val="center"/>
          </w:tcPr>
          <w:p w14:paraId="57D16DD6"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884" w:type="dxa"/>
            <w:vAlign w:val="center"/>
          </w:tcPr>
          <w:p w14:paraId="186F9D3C"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618" w:type="dxa"/>
            <w:vAlign w:val="center"/>
          </w:tcPr>
          <w:p w14:paraId="0CEFCF42" w14:textId="77777777" w:rsidR="00204B50" w:rsidRPr="00AB5501" w:rsidRDefault="00204B50">
            <w:pPr>
              <w:tabs>
                <w:tab w:val="left" w:pos="4635"/>
              </w:tabs>
              <w:spacing w:line="280" w:lineRule="exact"/>
              <w:ind w:rightChars="84" w:right="176"/>
              <w:jc w:val="center"/>
              <w:rPr>
                <w:rFonts w:ascii="宋体" w:eastAsia="宋体" w:hAnsi="宋体"/>
                <w:bCs/>
              </w:rPr>
            </w:pPr>
          </w:p>
        </w:tc>
        <w:tc>
          <w:tcPr>
            <w:tcW w:w="813" w:type="dxa"/>
            <w:vAlign w:val="center"/>
          </w:tcPr>
          <w:p w14:paraId="66EEBCE3"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99" w:type="dxa"/>
            <w:vAlign w:val="center"/>
          </w:tcPr>
          <w:p w14:paraId="6FD14D3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4B8C47BE"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5FA91B2A"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7583FD9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0" w:type="dxa"/>
            <w:vAlign w:val="center"/>
          </w:tcPr>
          <w:p w14:paraId="63A54454"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563B31B1"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37EE31B6"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15" w:type="dxa"/>
            <w:vAlign w:val="center"/>
          </w:tcPr>
          <w:p w14:paraId="47F5E7D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4" w:type="dxa"/>
            <w:vAlign w:val="center"/>
          </w:tcPr>
          <w:p w14:paraId="3FCCCD7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801" w:type="dxa"/>
            <w:vAlign w:val="center"/>
          </w:tcPr>
          <w:p w14:paraId="2EF359AC" w14:textId="77777777" w:rsidR="00204B50" w:rsidRPr="00AB5501" w:rsidRDefault="00204B50">
            <w:pPr>
              <w:tabs>
                <w:tab w:val="left" w:pos="4635"/>
              </w:tabs>
              <w:spacing w:line="280" w:lineRule="exact"/>
              <w:ind w:rightChars="84" w:right="176"/>
              <w:jc w:val="right"/>
              <w:rPr>
                <w:rFonts w:ascii="宋体" w:eastAsia="宋体" w:hAnsi="宋体"/>
                <w:bCs/>
              </w:rPr>
            </w:pPr>
          </w:p>
        </w:tc>
      </w:tr>
      <w:tr w:rsidR="00204B50" w:rsidRPr="00AB5501" w14:paraId="5331D32C" w14:textId="77777777">
        <w:trPr>
          <w:jc w:val="center"/>
        </w:trPr>
        <w:tc>
          <w:tcPr>
            <w:tcW w:w="481" w:type="dxa"/>
            <w:vAlign w:val="center"/>
          </w:tcPr>
          <w:p w14:paraId="20D820A1" w14:textId="77777777" w:rsidR="00204B50" w:rsidRPr="00AB5501" w:rsidRDefault="00000000">
            <w:pPr>
              <w:tabs>
                <w:tab w:val="left" w:pos="4635"/>
              </w:tabs>
              <w:spacing w:line="280" w:lineRule="exact"/>
              <w:ind w:rightChars="-24" w:right="-50"/>
              <w:jc w:val="both"/>
              <w:rPr>
                <w:rFonts w:ascii="宋体" w:eastAsia="宋体" w:hAnsi="宋体"/>
                <w:bCs/>
                <w:lang w:eastAsia="zh-CN"/>
              </w:rPr>
            </w:pPr>
            <w:r w:rsidRPr="00AB5501">
              <w:rPr>
                <w:rFonts w:ascii="宋体" w:eastAsia="宋体" w:hAnsi="宋体" w:hint="eastAsia"/>
                <w:bCs/>
                <w:lang w:eastAsia="zh-CN"/>
              </w:rPr>
              <w:t>2</w:t>
            </w:r>
          </w:p>
        </w:tc>
        <w:tc>
          <w:tcPr>
            <w:tcW w:w="1159" w:type="dxa"/>
            <w:vAlign w:val="center"/>
          </w:tcPr>
          <w:p w14:paraId="1E687A2F" w14:textId="77777777" w:rsidR="00204B50" w:rsidRPr="00AB5501" w:rsidRDefault="00000000">
            <w:pPr>
              <w:jc w:val="center"/>
              <w:textAlignment w:val="center"/>
              <w:rPr>
                <w:rFonts w:ascii="宋体" w:eastAsia="宋体" w:hAnsi="宋体"/>
                <w:bCs/>
              </w:rPr>
            </w:pPr>
            <w:proofErr w:type="spellStart"/>
            <w:r w:rsidRPr="00AB5501">
              <w:rPr>
                <w:rFonts w:ascii="宋体" w:eastAsia="宋体" w:hAnsi="宋体"/>
                <w:bCs/>
              </w:rPr>
              <w:t>xxxxx</w:t>
            </w:r>
            <w:proofErr w:type="spellEnd"/>
          </w:p>
        </w:tc>
        <w:tc>
          <w:tcPr>
            <w:tcW w:w="855" w:type="dxa"/>
            <w:vAlign w:val="center"/>
          </w:tcPr>
          <w:p w14:paraId="292431AC" w14:textId="77777777" w:rsidR="00204B50" w:rsidRPr="00AB5501" w:rsidRDefault="00204B5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C9249BB"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971" w:type="dxa"/>
            <w:vAlign w:val="center"/>
          </w:tcPr>
          <w:p w14:paraId="43237841"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465" w:type="dxa"/>
            <w:vAlign w:val="center"/>
          </w:tcPr>
          <w:p w14:paraId="42C9300D"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884" w:type="dxa"/>
            <w:vAlign w:val="center"/>
          </w:tcPr>
          <w:p w14:paraId="3B4545C7"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618" w:type="dxa"/>
            <w:vAlign w:val="center"/>
          </w:tcPr>
          <w:p w14:paraId="6B92C213" w14:textId="77777777" w:rsidR="00204B50" w:rsidRPr="00AB5501" w:rsidRDefault="00204B50">
            <w:pPr>
              <w:tabs>
                <w:tab w:val="left" w:pos="4635"/>
              </w:tabs>
              <w:spacing w:line="280" w:lineRule="exact"/>
              <w:ind w:rightChars="84" w:right="176"/>
              <w:jc w:val="center"/>
              <w:rPr>
                <w:rFonts w:ascii="宋体" w:eastAsia="宋体" w:hAnsi="宋体"/>
                <w:bCs/>
              </w:rPr>
            </w:pPr>
          </w:p>
        </w:tc>
        <w:tc>
          <w:tcPr>
            <w:tcW w:w="813" w:type="dxa"/>
            <w:vAlign w:val="center"/>
          </w:tcPr>
          <w:p w14:paraId="782C4A7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99" w:type="dxa"/>
            <w:vAlign w:val="center"/>
          </w:tcPr>
          <w:p w14:paraId="5632735A"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68802AB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17F3CBAF"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7ED9AF32"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0" w:type="dxa"/>
            <w:vAlign w:val="center"/>
          </w:tcPr>
          <w:p w14:paraId="0022FAF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59029B7D"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5413E85F"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15" w:type="dxa"/>
            <w:vAlign w:val="center"/>
          </w:tcPr>
          <w:p w14:paraId="1AC66433"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4" w:type="dxa"/>
            <w:vAlign w:val="center"/>
          </w:tcPr>
          <w:p w14:paraId="47FEAA4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801" w:type="dxa"/>
            <w:vAlign w:val="center"/>
          </w:tcPr>
          <w:p w14:paraId="0FD75703" w14:textId="77777777" w:rsidR="00204B50" w:rsidRPr="00AB5501" w:rsidRDefault="00204B50">
            <w:pPr>
              <w:tabs>
                <w:tab w:val="left" w:pos="4635"/>
              </w:tabs>
              <w:spacing w:line="280" w:lineRule="exact"/>
              <w:ind w:rightChars="84" w:right="176"/>
              <w:jc w:val="right"/>
              <w:rPr>
                <w:rFonts w:ascii="宋体" w:eastAsia="宋体" w:hAnsi="宋体"/>
                <w:bCs/>
              </w:rPr>
            </w:pPr>
          </w:p>
        </w:tc>
      </w:tr>
      <w:tr w:rsidR="00204B50" w:rsidRPr="00AB5501" w14:paraId="0EFF84F4" w14:textId="77777777">
        <w:trPr>
          <w:jc w:val="center"/>
        </w:trPr>
        <w:tc>
          <w:tcPr>
            <w:tcW w:w="481" w:type="dxa"/>
            <w:vAlign w:val="center"/>
          </w:tcPr>
          <w:p w14:paraId="397F2AF5" w14:textId="77777777" w:rsidR="00204B50" w:rsidRPr="00AB5501" w:rsidRDefault="00000000">
            <w:pPr>
              <w:tabs>
                <w:tab w:val="left" w:pos="4635"/>
              </w:tabs>
              <w:spacing w:line="280" w:lineRule="exact"/>
              <w:ind w:rightChars="-24" w:right="-50"/>
              <w:jc w:val="both"/>
              <w:rPr>
                <w:rFonts w:ascii="宋体" w:eastAsia="宋体" w:hAnsi="宋体"/>
                <w:bCs/>
                <w:lang w:eastAsia="zh-CN"/>
              </w:rPr>
            </w:pPr>
            <w:r w:rsidRPr="00AB5501">
              <w:rPr>
                <w:rFonts w:ascii="宋体" w:eastAsia="宋体" w:hAnsi="宋体" w:hint="eastAsia"/>
                <w:bCs/>
                <w:lang w:eastAsia="zh-CN"/>
              </w:rPr>
              <w:t>2.1</w:t>
            </w:r>
          </w:p>
        </w:tc>
        <w:tc>
          <w:tcPr>
            <w:tcW w:w="1159" w:type="dxa"/>
            <w:vAlign w:val="center"/>
          </w:tcPr>
          <w:p w14:paraId="5E9FC907" w14:textId="77777777" w:rsidR="00204B50" w:rsidRPr="00AB5501" w:rsidRDefault="00000000">
            <w:pPr>
              <w:jc w:val="center"/>
              <w:textAlignment w:val="center"/>
              <w:rPr>
                <w:rFonts w:ascii="宋体" w:eastAsia="宋体" w:hAnsi="宋体"/>
                <w:bCs/>
              </w:rPr>
            </w:pPr>
            <w:r w:rsidRPr="00AB5501">
              <w:rPr>
                <w:rFonts w:ascii="宋体" w:eastAsia="宋体" w:hAnsi="宋体"/>
                <w:bCs/>
              </w:rPr>
              <w:t>标的物</w:t>
            </w:r>
            <w:r w:rsidRPr="00AB5501">
              <w:rPr>
                <w:rFonts w:ascii="宋体" w:eastAsia="宋体" w:hAnsi="宋体" w:hint="eastAsia"/>
                <w:bCs/>
              </w:rPr>
              <w:t>3</w:t>
            </w:r>
          </w:p>
        </w:tc>
        <w:tc>
          <w:tcPr>
            <w:tcW w:w="855" w:type="dxa"/>
            <w:vAlign w:val="center"/>
          </w:tcPr>
          <w:p w14:paraId="32EFEB15" w14:textId="77777777" w:rsidR="00204B50" w:rsidRPr="00AB5501" w:rsidRDefault="00204B5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391A60CB"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971" w:type="dxa"/>
            <w:vAlign w:val="center"/>
          </w:tcPr>
          <w:p w14:paraId="44000F42"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465" w:type="dxa"/>
            <w:vAlign w:val="center"/>
          </w:tcPr>
          <w:p w14:paraId="515623B4"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884" w:type="dxa"/>
            <w:vAlign w:val="center"/>
          </w:tcPr>
          <w:p w14:paraId="70A48A3A"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618" w:type="dxa"/>
            <w:vAlign w:val="center"/>
          </w:tcPr>
          <w:p w14:paraId="7357CB1A" w14:textId="77777777" w:rsidR="00204B50" w:rsidRPr="00AB5501" w:rsidRDefault="00204B50">
            <w:pPr>
              <w:tabs>
                <w:tab w:val="left" w:pos="4635"/>
              </w:tabs>
              <w:spacing w:line="280" w:lineRule="exact"/>
              <w:ind w:rightChars="84" w:right="176"/>
              <w:jc w:val="center"/>
              <w:rPr>
                <w:rFonts w:ascii="宋体" w:eastAsia="宋体" w:hAnsi="宋体"/>
                <w:bCs/>
              </w:rPr>
            </w:pPr>
          </w:p>
        </w:tc>
        <w:tc>
          <w:tcPr>
            <w:tcW w:w="813" w:type="dxa"/>
            <w:vAlign w:val="center"/>
          </w:tcPr>
          <w:p w14:paraId="0A17A45A"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99" w:type="dxa"/>
            <w:vAlign w:val="center"/>
          </w:tcPr>
          <w:p w14:paraId="4808C692"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13B69985"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5F2C4BE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416976F3"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0" w:type="dxa"/>
            <w:vAlign w:val="center"/>
          </w:tcPr>
          <w:p w14:paraId="0605166E"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0C3A3EC0"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3185F57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15" w:type="dxa"/>
            <w:vAlign w:val="center"/>
          </w:tcPr>
          <w:p w14:paraId="7B27768D"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4" w:type="dxa"/>
            <w:vAlign w:val="center"/>
          </w:tcPr>
          <w:p w14:paraId="33FBFDA1"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801" w:type="dxa"/>
            <w:vAlign w:val="center"/>
          </w:tcPr>
          <w:p w14:paraId="653DCD72" w14:textId="77777777" w:rsidR="00204B50" w:rsidRPr="00AB5501" w:rsidRDefault="00204B50">
            <w:pPr>
              <w:tabs>
                <w:tab w:val="left" w:pos="4635"/>
              </w:tabs>
              <w:spacing w:line="280" w:lineRule="exact"/>
              <w:ind w:rightChars="84" w:right="176"/>
              <w:jc w:val="right"/>
              <w:rPr>
                <w:rFonts w:ascii="宋体" w:eastAsia="宋体" w:hAnsi="宋体"/>
                <w:bCs/>
              </w:rPr>
            </w:pPr>
          </w:p>
        </w:tc>
      </w:tr>
      <w:tr w:rsidR="00204B50" w:rsidRPr="00AB5501" w14:paraId="708827BB" w14:textId="77777777">
        <w:trPr>
          <w:jc w:val="center"/>
        </w:trPr>
        <w:tc>
          <w:tcPr>
            <w:tcW w:w="481" w:type="dxa"/>
            <w:vAlign w:val="center"/>
          </w:tcPr>
          <w:p w14:paraId="7B9C45C0" w14:textId="77777777" w:rsidR="00204B50" w:rsidRPr="00AB5501" w:rsidRDefault="00000000">
            <w:pPr>
              <w:tabs>
                <w:tab w:val="left" w:pos="4635"/>
              </w:tabs>
              <w:spacing w:line="280" w:lineRule="exact"/>
              <w:ind w:rightChars="-24" w:right="-50"/>
              <w:jc w:val="both"/>
              <w:rPr>
                <w:rFonts w:ascii="宋体" w:eastAsia="宋体" w:hAnsi="宋体"/>
                <w:bCs/>
                <w:lang w:eastAsia="zh-CN"/>
              </w:rPr>
            </w:pPr>
            <w:r w:rsidRPr="00AB5501">
              <w:rPr>
                <w:rFonts w:ascii="宋体" w:eastAsia="宋体" w:hAnsi="宋体" w:hint="eastAsia"/>
                <w:bCs/>
                <w:lang w:eastAsia="zh-CN"/>
              </w:rPr>
              <w:t>2.2</w:t>
            </w:r>
          </w:p>
        </w:tc>
        <w:tc>
          <w:tcPr>
            <w:tcW w:w="1159" w:type="dxa"/>
            <w:vAlign w:val="center"/>
          </w:tcPr>
          <w:p w14:paraId="352CD109" w14:textId="77777777" w:rsidR="00204B50" w:rsidRPr="00AB5501" w:rsidRDefault="00000000">
            <w:pPr>
              <w:jc w:val="center"/>
              <w:textAlignment w:val="center"/>
              <w:rPr>
                <w:rFonts w:ascii="宋体" w:eastAsia="宋体" w:hAnsi="宋体"/>
                <w:bCs/>
                <w:lang w:eastAsia="zh-CN"/>
              </w:rPr>
            </w:pPr>
            <w:r w:rsidRPr="00AB5501">
              <w:rPr>
                <w:rFonts w:ascii="宋体" w:eastAsia="宋体" w:hAnsi="宋体"/>
                <w:bCs/>
              </w:rPr>
              <w:t>标的物</w:t>
            </w:r>
            <w:r w:rsidRPr="00AB5501">
              <w:rPr>
                <w:rFonts w:ascii="宋体" w:eastAsia="宋体" w:hAnsi="宋体" w:hint="eastAsia"/>
                <w:bCs/>
                <w:lang w:eastAsia="zh-CN"/>
              </w:rPr>
              <w:t>4</w:t>
            </w:r>
          </w:p>
        </w:tc>
        <w:tc>
          <w:tcPr>
            <w:tcW w:w="855" w:type="dxa"/>
            <w:vAlign w:val="center"/>
          </w:tcPr>
          <w:p w14:paraId="135C0A88" w14:textId="77777777" w:rsidR="00204B50" w:rsidRPr="00AB5501" w:rsidRDefault="00204B5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4D0CC917"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971" w:type="dxa"/>
            <w:vAlign w:val="center"/>
          </w:tcPr>
          <w:p w14:paraId="7E8B4E58"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465" w:type="dxa"/>
            <w:vAlign w:val="center"/>
          </w:tcPr>
          <w:p w14:paraId="414981C0"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884" w:type="dxa"/>
            <w:vAlign w:val="center"/>
          </w:tcPr>
          <w:p w14:paraId="3C037F49"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618" w:type="dxa"/>
            <w:vAlign w:val="center"/>
          </w:tcPr>
          <w:p w14:paraId="6D36F9DF" w14:textId="77777777" w:rsidR="00204B50" w:rsidRPr="00AB5501" w:rsidRDefault="00204B50">
            <w:pPr>
              <w:tabs>
                <w:tab w:val="left" w:pos="4635"/>
              </w:tabs>
              <w:spacing w:line="280" w:lineRule="exact"/>
              <w:ind w:rightChars="84" w:right="176"/>
              <w:jc w:val="center"/>
              <w:rPr>
                <w:rFonts w:ascii="宋体" w:eastAsia="宋体" w:hAnsi="宋体"/>
                <w:bCs/>
              </w:rPr>
            </w:pPr>
          </w:p>
        </w:tc>
        <w:tc>
          <w:tcPr>
            <w:tcW w:w="813" w:type="dxa"/>
            <w:vAlign w:val="center"/>
          </w:tcPr>
          <w:p w14:paraId="711CBE7E"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99" w:type="dxa"/>
            <w:vAlign w:val="center"/>
          </w:tcPr>
          <w:p w14:paraId="76C4E9E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7B4EF034"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1E61E345"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2C58829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0" w:type="dxa"/>
            <w:vAlign w:val="center"/>
          </w:tcPr>
          <w:p w14:paraId="5A96C15B"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6484AC7A"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50D9BE27"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15" w:type="dxa"/>
            <w:vAlign w:val="center"/>
          </w:tcPr>
          <w:p w14:paraId="4C60C55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4" w:type="dxa"/>
            <w:vAlign w:val="center"/>
          </w:tcPr>
          <w:p w14:paraId="377F9F61"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801" w:type="dxa"/>
            <w:vAlign w:val="center"/>
          </w:tcPr>
          <w:p w14:paraId="361220FC" w14:textId="77777777" w:rsidR="00204B50" w:rsidRPr="00AB5501" w:rsidRDefault="00204B50">
            <w:pPr>
              <w:tabs>
                <w:tab w:val="left" w:pos="4635"/>
              </w:tabs>
              <w:spacing w:line="280" w:lineRule="exact"/>
              <w:ind w:rightChars="84" w:right="176"/>
              <w:jc w:val="right"/>
              <w:rPr>
                <w:rFonts w:ascii="宋体" w:eastAsia="宋体" w:hAnsi="宋体"/>
                <w:bCs/>
              </w:rPr>
            </w:pPr>
          </w:p>
        </w:tc>
      </w:tr>
      <w:tr w:rsidR="00204B50" w:rsidRPr="00AB5501" w14:paraId="68D489C5" w14:textId="77777777">
        <w:trPr>
          <w:jc w:val="center"/>
        </w:trPr>
        <w:tc>
          <w:tcPr>
            <w:tcW w:w="6951" w:type="dxa"/>
            <w:gridSpan w:val="9"/>
            <w:vAlign w:val="center"/>
          </w:tcPr>
          <w:p w14:paraId="32691603" w14:textId="77777777" w:rsidR="00204B50" w:rsidRPr="00AB5501" w:rsidRDefault="00000000">
            <w:pPr>
              <w:widowControl w:val="0"/>
              <w:tabs>
                <w:tab w:val="left" w:pos="4635"/>
              </w:tabs>
              <w:spacing w:line="360" w:lineRule="auto"/>
              <w:ind w:rightChars="84" w:right="176" w:firstLine="422"/>
              <w:jc w:val="right"/>
              <w:rPr>
                <w:rFonts w:ascii="宋体" w:eastAsia="宋体" w:hAnsi="宋体"/>
                <w:b/>
                <w:bCs/>
                <w:lang w:eastAsia="zh-CN"/>
              </w:rPr>
            </w:pPr>
            <w:r w:rsidRPr="00AB5501">
              <w:rPr>
                <w:rFonts w:ascii="宋体" w:eastAsia="宋体" w:hAnsi="宋体" w:hint="eastAsia"/>
                <w:b/>
                <w:bCs/>
                <w:lang w:eastAsia="zh-CN"/>
              </w:rPr>
              <w:t>总  价：人民币大写</w:t>
            </w:r>
            <w:r w:rsidRPr="00AB5501">
              <w:rPr>
                <w:rFonts w:ascii="宋体" w:eastAsia="宋体" w:hAnsi="宋体" w:hint="eastAsia"/>
                <w:b/>
                <w:bCs/>
                <w:u w:val="single"/>
                <w:lang w:eastAsia="zh-CN"/>
              </w:rPr>
              <w:t xml:space="preserve"> </w:t>
            </w:r>
            <w:r w:rsidRPr="00AB5501">
              <w:rPr>
                <w:rFonts w:ascii="宋体" w:eastAsia="宋体" w:hAnsi="宋体"/>
                <w:b/>
                <w:bCs/>
                <w:u w:val="single"/>
                <w:lang w:eastAsia="zh-CN"/>
              </w:rPr>
              <w:t xml:space="preserve">                    </w:t>
            </w:r>
            <w:r w:rsidRPr="00AB5501">
              <w:rPr>
                <w:rFonts w:ascii="宋体" w:eastAsia="宋体" w:hAnsi="宋体" w:hint="eastAsia"/>
                <w:b/>
                <w:bCs/>
                <w:lang w:eastAsia="zh-CN"/>
              </w:rPr>
              <w:t>元整</w:t>
            </w:r>
          </w:p>
        </w:tc>
        <w:tc>
          <w:tcPr>
            <w:tcW w:w="799" w:type="dxa"/>
            <w:vAlign w:val="center"/>
          </w:tcPr>
          <w:p w14:paraId="047E4C48" w14:textId="77777777" w:rsidR="00204B50" w:rsidRPr="00AB5501" w:rsidRDefault="00204B50">
            <w:pPr>
              <w:widowControl w:val="0"/>
              <w:tabs>
                <w:tab w:val="left" w:pos="4635"/>
              </w:tabs>
              <w:spacing w:line="360" w:lineRule="auto"/>
              <w:ind w:rightChars="84" w:right="176" w:firstLine="422"/>
              <w:jc w:val="right"/>
              <w:rPr>
                <w:rFonts w:ascii="宋体" w:eastAsia="宋体" w:hAnsi="宋体"/>
                <w:b/>
                <w:bCs/>
                <w:lang w:eastAsia="zh-CN"/>
              </w:rPr>
            </w:pPr>
          </w:p>
        </w:tc>
        <w:tc>
          <w:tcPr>
            <w:tcW w:w="6413" w:type="dxa"/>
            <w:gridSpan w:val="9"/>
            <w:vAlign w:val="center"/>
          </w:tcPr>
          <w:p w14:paraId="7C411BCD" w14:textId="77777777" w:rsidR="00204B50" w:rsidRPr="00AB5501" w:rsidRDefault="00204B50">
            <w:pPr>
              <w:widowControl w:val="0"/>
              <w:tabs>
                <w:tab w:val="left" w:pos="4635"/>
              </w:tabs>
              <w:kinsoku/>
              <w:autoSpaceDE/>
              <w:autoSpaceDN/>
              <w:adjustRightInd/>
              <w:snapToGrid/>
              <w:ind w:rightChars="84" w:right="176" w:firstLine="422"/>
              <w:jc w:val="both"/>
              <w:textAlignment w:val="auto"/>
              <w:rPr>
                <w:rFonts w:ascii="宋体" w:eastAsia="宋体" w:hAnsi="宋体"/>
                <w:b/>
                <w:bCs/>
                <w:lang w:eastAsia="zh-CN"/>
              </w:rPr>
            </w:pPr>
          </w:p>
        </w:tc>
      </w:tr>
    </w:tbl>
    <w:p w14:paraId="3CB645F9" w14:textId="77777777" w:rsidR="00204B50" w:rsidRPr="00AB5501" w:rsidRDefault="00000000">
      <w:pPr>
        <w:pStyle w:val="a1"/>
        <w:tabs>
          <w:tab w:val="clear" w:pos="1080"/>
          <w:tab w:val="left" w:pos="0"/>
        </w:tabs>
        <w:wordWrap w:val="0"/>
        <w:topLinePunct/>
        <w:spacing w:beforeLines="100" w:before="240"/>
        <w:ind w:left="-14" w:firstLine="0"/>
        <w:rPr>
          <w:rFonts w:ascii="宋体" w:eastAsia="宋体" w:hAnsi="宋体"/>
          <w:kern w:val="2"/>
          <w:lang w:eastAsia="zh-CN"/>
        </w:rPr>
      </w:pPr>
      <w:r w:rsidRPr="00AB5501">
        <w:rPr>
          <w:rFonts w:ascii="宋体" w:eastAsia="宋体" w:hAnsi="宋体" w:hint="eastAsia"/>
          <w:kern w:val="2"/>
          <w:lang w:eastAsia="zh-CN"/>
        </w:rPr>
        <w:t>注：供应商所投产</w:t>
      </w:r>
      <w:proofErr w:type="gramStart"/>
      <w:r w:rsidRPr="00AB5501">
        <w:rPr>
          <w:rFonts w:ascii="宋体" w:eastAsia="宋体" w:hAnsi="宋体" w:hint="eastAsia"/>
          <w:kern w:val="2"/>
          <w:lang w:eastAsia="zh-CN"/>
        </w:rPr>
        <w:t>品属于</w:t>
      </w:r>
      <w:proofErr w:type="gramEnd"/>
      <w:r w:rsidRPr="00AB5501">
        <w:rPr>
          <w:rFonts w:ascii="宋体" w:eastAsia="宋体" w:hAnsi="宋体" w:hint="eastAsia"/>
          <w:kern w:val="2"/>
          <w:lang w:eastAsia="zh-CN"/>
        </w:rPr>
        <w:t>通用服务器、台式计算机、便携式计算机、操作系统、工作站、数据库、</w:t>
      </w:r>
      <w:proofErr w:type="gramStart"/>
      <w:r w:rsidRPr="00AB5501">
        <w:rPr>
          <w:rFonts w:ascii="宋体" w:eastAsia="宋体" w:hAnsi="宋体" w:hint="eastAsia"/>
          <w:kern w:val="2"/>
          <w:lang w:eastAsia="zh-CN"/>
        </w:rPr>
        <w:t>一</w:t>
      </w:r>
      <w:proofErr w:type="gramEnd"/>
      <w:r w:rsidRPr="00AB5501">
        <w:rPr>
          <w:rFonts w:ascii="宋体" w:eastAsia="宋体" w:hAnsi="宋体" w:hint="eastAsia"/>
          <w:kern w:val="2"/>
          <w:lang w:eastAsia="zh-CN"/>
        </w:rPr>
        <w:t>体式计算机这7类的，或单独投标CPU、操作系统、GPU的，需填写此表，其中此表后9列信息必须准确填写，且型号须完整填写至最细一级的型号。无需填写的用“/”表示</w:t>
      </w:r>
    </w:p>
    <w:p w14:paraId="37A74184" w14:textId="77777777" w:rsidR="00204B50" w:rsidRPr="00AB5501" w:rsidRDefault="00000000">
      <w:pPr>
        <w:tabs>
          <w:tab w:val="left" w:pos="4635"/>
        </w:tabs>
        <w:spacing w:line="400" w:lineRule="exact"/>
        <w:ind w:rightChars="-24" w:right="-50"/>
        <w:jc w:val="both"/>
        <w:rPr>
          <w:rFonts w:ascii="宋体" w:eastAsia="宋体" w:hAnsi="宋体"/>
          <w:b/>
          <w:bCs/>
          <w:lang w:eastAsia="zh-CN"/>
        </w:rPr>
      </w:pPr>
      <w:r w:rsidRPr="00AB5501">
        <w:rPr>
          <w:rFonts w:ascii="宋体" w:eastAsia="宋体" w:hAnsi="宋体" w:hint="eastAsia"/>
          <w:bCs/>
          <w:lang w:eastAsia="zh-CN"/>
        </w:rPr>
        <w:t xml:space="preserve"> 1.</w:t>
      </w:r>
      <w:proofErr w:type="gramStart"/>
      <w:r w:rsidRPr="00AB5501">
        <w:rPr>
          <w:rFonts w:ascii="宋体" w:eastAsia="宋体" w:hAnsi="宋体" w:hint="eastAsia"/>
          <w:bCs/>
          <w:lang w:eastAsia="zh-CN"/>
        </w:rPr>
        <w:t>“详细描述”列若无法</w:t>
      </w:r>
      <w:proofErr w:type="gramEnd"/>
      <w:r w:rsidRPr="00AB5501">
        <w:rPr>
          <w:rFonts w:ascii="宋体" w:eastAsia="宋体" w:hAnsi="宋体" w:hint="eastAsia"/>
          <w:bCs/>
          <w:lang w:eastAsia="zh-CN"/>
        </w:rPr>
        <w:t>对该产品描述详尽的，可在本表后附上详细的描述和说明</w:t>
      </w:r>
      <w:r w:rsidRPr="00AB5501">
        <w:rPr>
          <w:rFonts w:ascii="宋体" w:eastAsia="宋体" w:hAnsi="宋体" w:hint="eastAsia"/>
          <w:b/>
          <w:bCs/>
          <w:lang w:eastAsia="zh-CN"/>
        </w:rPr>
        <w:t>（如：提供实物形态图片加以说明）</w:t>
      </w:r>
      <w:r w:rsidRPr="00AB5501">
        <w:rPr>
          <w:rFonts w:ascii="宋体" w:eastAsia="宋体" w:hAnsi="宋体" w:hint="eastAsia"/>
          <w:lang w:eastAsia="zh-CN"/>
        </w:rPr>
        <w:t>；</w:t>
      </w:r>
      <w:r w:rsidRPr="00AB5501">
        <w:rPr>
          <w:rFonts w:ascii="宋体" w:eastAsia="宋体" w:hAnsi="宋体"/>
          <w:b/>
          <w:bCs/>
          <w:lang w:eastAsia="zh-CN"/>
        </w:rPr>
        <w:tab/>
      </w:r>
    </w:p>
    <w:p w14:paraId="2689398D" w14:textId="77777777" w:rsidR="00204B50" w:rsidRPr="00AB5501" w:rsidRDefault="00000000">
      <w:pPr>
        <w:tabs>
          <w:tab w:val="left" w:pos="4635"/>
        </w:tabs>
        <w:spacing w:line="400" w:lineRule="exact"/>
        <w:ind w:rightChars="-24" w:right="-50"/>
        <w:jc w:val="both"/>
        <w:rPr>
          <w:rFonts w:ascii="宋体" w:eastAsia="宋体" w:hAnsi="宋体"/>
          <w:lang w:eastAsia="zh-CN"/>
        </w:rPr>
      </w:pPr>
      <w:r w:rsidRPr="00AB5501">
        <w:rPr>
          <w:rFonts w:ascii="宋体" w:eastAsia="宋体" w:hAnsi="宋体" w:hint="eastAsia"/>
          <w:lang w:eastAsia="zh-CN"/>
        </w:rPr>
        <w:t>2.“软/硬件”列填写软件开发、成品软件（永久使用/非永久使用）、硬件设备等；</w:t>
      </w:r>
    </w:p>
    <w:p w14:paraId="79718C78" w14:textId="77777777" w:rsidR="00204B50" w:rsidRPr="00AB5501" w:rsidRDefault="00000000">
      <w:pPr>
        <w:tabs>
          <w:tab w:val="left" w:pos="4635"/>
        </w:tabs>
        <w:spacing w:line="400" w:lineRule="exact"/>
        <w:ind w:rightChars="-24" w:right="-50"/>
        <w:jc w:val="both"/>
        <w:rPr>
          <w:rFonts w:ascii="宋体" w:eastAsia="宋体" w:hAnsi="宋体"/>
          <w:lang w:eastAsia="zh-CN"/>
        </w:rPr>
      </w:pPr>
      <w:r w:rsidRPr="00AB5501">
        <w:rPr>
          <w:rFonts w:ascii="宋体" w:eastAsia="宋体" w:hAnsi="宋体" w:hint="eastAsia"/>
          <w:lang w:eastAsia="zh-CN"/>
        </w:rPr>
        <w:t>3.永久使用是指甲方在购买软件后，享有无限期使用该软件的权利（不含质保期外的增值服务）；</w:t>
      </w:r>
    </w:p>
    <w:p w14:paraId="298B7CB9" w14:textId="77777777" w:rsidR="00204B50" w:rsidRPr="00AB5501" w:rsidRDefault="00000000">
      <w:pPr>
        <w:tabs>
          <w:tab w:val="left" w:pos="410"/>
        </w:tabs>
        <w:rPr>
          <w:rFonts w:ascii="宋体" w:eastAsia="宋体" w:hAnsi="宋体" w:cs="宋体"/>
          <w:b/>
          <w:bCs/>
          <w:sz w:val="24"/>
          <w:szCs w:val="24"/>
          <w:lang w:eastAsia="zh-CN"/>
        </w:rPr>
      </w:pPr>
      <w:r w:rsidRPr="00AB5501">
        <w:rPr>
          <w:rFonts w:ascii="宋体" w:eastAsia="宋体" w:hAnsi="宋体" w:hint="eastAsia"/>
          <w:lang w:eastAsia="zh-CN"/>
        </w:rPr>
        <w:t>4.“规格型号”列填写具体的规格、型号，如标的物为定制或自行组装、请填写版本号或出厂编号或自定义规格型号等。</w:t>
      </w:r>
    </w:p>
    <w:p w14:paraId="7A02B4D1" w14:textId="77777777" w:rsidR="00204B50" w:rsidRPr="00AB5501" w:rsidRDefault="00204B50">
      <w:pPr>
        <w:pStyle w:val="a3"/>
        <w:rPr>
          <w:rFonts w:eastAsiaTheme="minorEastAsia"/>
          <w:lang w:eastAsia="zh-CN"/>
        </w:rPr>
        <w:sectPr w:rsidR="00204B50" w:rsidRPr="00AB5501">
          <w:headerReference w:type="default" r:id="rId40"/>
          <w:pgSz w:w="16840" w:h="11907" w:orient="landscape"/>
          <w:pgMar w:top="1588" w:right="1440" w:bottom="1588" w:left="1440" w:header="964" w:footer="885" w:gutter="0"/>
          <w:cols w:space="720"/>
          <w:docGrid w:linePitch="286"/>
        </w:sectPr>
      </w:pPr>
    </w:p>
    <w:p w14:paraId="3DA4CC88" w14:textId="77777777" w:rsidR="00204B50" w:rsidRPr="00AB5501" w:rsidRDefault="00000000">
      <w:pPr>
        <w:tabs>
          <w:tab w:val="left" w:pos="410"/>
        </w:tabs>
        <w:rPr>
          <w:rFonts w:ascii="宋体" w:eastAsia="宋体" w:hAnsi="宋体" w:cs="宋体"/>
          <w:b/>
          <w:bCs/>
          <w:sz w:val="24"/>
          <w:szCs w:val="24"/>
          <w:lang w:eastAsia="zh-CN"/>
        </w:rPr>
      </w:pPr>
      <w:r w:rsidRPr="00AB5501">
        <w:rPr>
          <w:rFonts w:ascii="宋体" w:eastAsia="宋体" w:hAnsi="宋体" w:cs="宋体" w:hint="eastAsia"/>
          <w:b/>
          <w:bCs/>
          <w:sz w:val="24"/>
          <w:szCs w:val="24"/>
          <w:lang w:eastAsia="zh-CN"/>
        </w:rPr>
        <w:lastRenderedPageBreak/>
        <w:t>8-2  质保期外服务费用报价表</w:t>
      </w:r>
    </w:p>
    <w:p w14:paraId="76474107" w14:textId="77777777" w:rsidR="00204B50" w:rsidRPr="00AB5501" w:rsidRDefault="00000000">
      <w:pPr>
        <w:pStyle w:val="afb"/>
        <w:spacing w:line="212" w:lineRule="auto"/>
        <w:ind w:left="113"/>
        <w:jc w:val="center"/>
        <w:rPr>
          <w:rFonts w:cs="Arial"/>
          <w:b/>
          <w:spacing w:val="-2"/>
          <w:sz w:val="32"/>
          <w:szCs w:val="32"/>
          <w:lang w:eastAsia="zh-CN"/>
        </w:rPr>
      </w:pPr>
      <w:r w:rsidRPr="00AB5501">
        <w:rPr>
          <w:rFonts w:cs="Arial" w:hint="eastAsia"/>
          <w:b/>
          <w:spacing w:val="-2"/>
          <w:sz w:val="32"/>
          <w:szCs w:val="32"/>
          <w:lang w:eastAsia="zh-CN"/>
        </w:rPr>
        <w:t>质保期外服务费用报价表</w:t>
      </w:r>
    </w:p>
    <w:p w14:paraId="5ABA6463" w14:textId="77777777" w:rsidR="00204B50" w:rsidRPr="00AB5501" w:rsidRDefault="00204B50">
      <w:pPr>
        <w:spacing w:line="360" w:lineRule="auto"/>
        <w:jc w:val="center"/>
        <w:rPr>
          <w:rFonts w:ascii="宋体" w:eastAsia="宋体" w:hAnsi="宋体" w:cs="宋体"/>
          <w:sz w:val="24"/>
          <w:szCs w:val="24"/>
          <w:lang w:eastAsia="zh-CN"/>
        </w:rPr>
      </w:pPr>
    </w:p>
    <w:p w14:paraId="269693F1" w14:textId="77777777" w:rsidR="00204B50" w:rsidRPr="00AB5501" w:rsidRDefault="00000000">
      <w:pPr>
        <w:spacing w:line="360" w:lineRule="auto"/>
        <w:jc w:val="center"/>
        <w:rPr>
          <w:rFonts w:ascii="宋体" w:eastAsia="宋体" w:hAnsi="宋体" w:cs="宋体"/>
          <w:sz w:val="24"/>
          <w:szCs w:val="24"/>
          <w:lang w:eastAsia="zh-CN"/>
        </w:rPr>
      </w:pPr>
      <w:r w:rsidRPr="00AB5501">
        <w:rPr>
          <w:rFonts w:ascii="宋体" w:eastAsia="宋体" w:hAnsi="宋体" w:cs="宋体"/>
          <w:sz w:val="24"/>
          <w:szCs w:val="24"/>
          <w:lang w:eastAsia="zh-CN"/>
        </w:rPr>
        <w:t xml:space="preserve">项目名称：                      </w:t>
      </w:r>
      <w:r w:rsidRPr="00AB5501">
        <w:rPr>
          <w:rFonts w:ascii="宋体" w:eastAsia="宋体" w:hAnsi="宋体" w:cs="宋体" w:hint="eastAsia"/>
          <w:sz w:val="24"/>
          <w:szCs w:val="24"/>
          <w:lang w:eastAsia="zh-CN"/>
        </w:rPr>
        <w:t>项目编号</w:t>
      </w:r>
      <w:r w:rsidRPr="00AB5501">
        <w:rPr>
          <w:rFonts w:ascii="宋体" w:eastAsia="宋体" w:hAnsi="宋体" w:cs="宋体"/>
          <w:sz w:val="24"/>
          <w:szCs w:val="24"/>
          <w:lang w:eastAsia="zh-CN"/>
        </w:rPr>
        <w:t xml:space="preserve">：                   </w:t>
      </w:r>
      <w:r w:rsidRPr="00AB5501">
        <w:rPr>
          <w:rFonts w:ascii="宋体" w:eastAsia="宋体" w:hAnsi="宋体" w:cs="宋体" w:hint="eastAsia"/>
          <w:sz w:val="24"/>
          <w:szCs w:val="24"/>
          <w:lang w:eastAsia="zh-CN"/>
        </w:rPr>
        <w:t xml:space="preserve"> 货币单位：人民币元             </w:t>
      </w:r>
      <w:r w:rsidRPr="00AB5501">
        <w:rPr>
          <w:rFonts w:ascii="宋体" w:eastAsia="宋体" w:hAnsi="宋体" w:cs="宋体"/>
          <w:sz w:val="24"/>
          <w:szCs w:val="24"/>
          <w:lang w:eastAsia="zh-CN"/>
        </w:rPr>
        <w:t xml:space="preserve">  包号：___________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204B50" w:rsidRPr="00AB5501" w14:paraId="5CB1FF5B" w14:textId="77777777">
        <w:trPr>
          <w:trHeight w:val="902"/>
          <w:jc w:val="center"/>
        </w:trPr>
        <w:tc>
          <w:tcPr>
            <w:tcW w:w="672" w:type="dxa"/>
            <w:vAlign w:val="center"/>
          </w:tcPr>
          <w:p w14:paraId="79B65BB0" w14:textId="77777777" w:rsidR="00204B50" w:rsidRPr="00AB5501" w:rsidRDefault="00000000">
            <w:pPr>
              <w:jc w:val="center"/>
              <w:rPr>
                <w:rFonts w:ascii="宋体" w:eastAsia="宋体" w:hAnsi="宋体" w:cs="宋体"/>
                <w:sz w:val="24"/>
                <w:szCs w:val="24"/>
              </w:rPr>
            </w:pPr>
            <w:r w:rsidRPr="00AB5501">
              <w:rPr>
                <w:rFonts w:ascii="宋体" w:eastAsia="宋体" w:hAnsi="宋体" w:cs="宋体" w:hint="eastAsia"/>
                <w:sz w:val="24"/>
                <w:szCs w:val="24"/>
              </w:rPr>
              <w:t>序号</w:t>
            </w:r>
          </w:p>
        </w:tc>
        <w:tc>
          <w:tcPr>
            <w:tcW w:w="3859" w:type="dxa"/>
            <w:vAlign w:val="center"/>
          </w:tcPr>
          <w:p w14:paraId="63E878A7" w14:textId="77777777" w:rsidR="00204B50" w:rsidRPr="00AB5501" w:rsidRDefault="00000000">
            <w:pPr>
              <w:jc w:val="center"/>
              <w:rPr>
                <w:rFonts w:ascii="宋体" w:eastAsia="宋体" w:hAnsi="宋体" w:cs="宋体"/>
                <w:sz w:val="24"/>
                <w:szCs w:val="24"/>
              </w:rPr>
            </w:pPr>
            <w:r w:rsidRPr="00AB5501">
              <w:rPr>
                <w:rFonts w:ascii="宋体" w:eastAsia="宋体" w:hAnsi="宋体" w:cs="宋体" w:hint="eastAsia"/>
                <w:sz w:val="24"/>
                <w:szCs w:val="24"/>
              </w:rPr>
              <w:t>名      称</w:t>
            </w:r>
          </w:p>
        </w:tc>
        <w:tc>
          <w:tcPr>
            <w:tcW w:w="5332" w:type="dxa"/>
            <w:vAlign w:val="center"/>
          </w:tcPr>
          <w:p w14:paraId="68699979" w14:textId="77777777" w:rsidR="00204B50" w:rsidRPr="00AB5501" w:rsidRDefault="00000000">
            <w:pPr>
              <w:jc w:val="center"/>
              <w:rPr>
                <w:rFonts w:ascii="宋体" w:eastAsia="宋体" w:hAnsi="宋体" w:cs="宋体"/>
                <w:sz w:val="24"/>
                <w:szCs w:val="24"/>
              </w:rPr>
            </w:pPr>
            <w:proofErr w:type="spellStart"/>
            <w:r w:rsidRPr="00AB5501">
              <w:rPr>
                <w:rFonts w:ascii="宋体" w:eastAsia="宋体" w:hAnsi="宋体" w:cs="宋体" w:hint="eastAsia"/>
                <w:sz w:val="24"/>
                <w:szCs w:val="24"/>
              </w:rPr>
              <w:t>服务内容描述</w:t>
            </w:r>
            <w:proofErr w:type="spellEnd"/>
          </w:p>
        </w:tc>
        <w:tc>
          <w:tcPr>
            <w:tcW w:w="1715" w:type="dxa"/>
            <w:vAlign w:val="center"/>
          </w:tcPr>
          <w:p w14:paraId="3631ABFF" w14:textId="77777777" w:rsidR="00204B50" w:rsidRPr="00AB5501" w:rsidRDefault="00000000">
            <w:pPr>
              <w:jc w:val="center"/>
              <w:rPr>
                <w:rFonts w:ascii="宋体" w:eastAsia="宋体" w:hAnsi="宋体" w:cs="宋体"/>
                <w:sz w:val="24"/>
                <w:szCs w:val="24"/>
              </w:rPr>
            </w:pPr>
            <w:proofErr w:type="spellStart"/>
            <w:r w:rsidRPr="00AB5501">
              <w:rPr>
                <w:rFonts w:ascii="宋体" w:eastAsia="宋体" w:hAnsi="宋体" w:cs="宋体" w:hint="eastAsia"/>
                <w:sz w:val="24"/>
                <w:szCs w:val="24"/>
              </w:rPr>
              <w:t>单价（年</w:t>
            </w:r>
            <w:proofErr w:type="spellEnd"/>
            <w:r w:rsidRPr="00AB5501">
              <w:rPr>
                <w:rFonts w:ascii="宋体" w:eastAsia="宋体" w:hAnsi="宋体" w:cs="宋体" w:hint="eastAsia"/>
                <w:sz w:val="24"/>
                <w:szCs w:val="24"/>
              </w:rPr>
              <w:t>）</w:t>
            </w:r>
          </w:p>
        </w:tc>
        <w:tc>
          <w:tcPr>
            <w:tcW w:w="2733" w:type="dxa"/>
            <w:vAlign w:val="center"/>
          </w:tcPr>
          <w:p w14:paraId="2AA024D6" w14:textId="77777777" w:rsidR="00204B50" w:rsidRPr="00AB5501" w:rsidRDefault="00000000">
            <w:pPr>
              <w:jc w:val="center"/>
              <w:rPr>
                <w:rFonts w:ascii="宋体" w:eastAsia="宋体" w:hAnsi="宋体" w:cs="宋体"/>
                <w:sz w:val="24"/>
                <w:szCs w:val="24"/>
              </w:rPr>
            </w:pPr>
            <w:r w:rsidRPr="00AB5501">
              <w:rPr>
                <w:rFonts w:ascii="宋体" w:eastAsia="宋体" w:hAnsi="宋体" w:cs="宋体" w:hint="eastAsia"/>
                <w:sz w:val="24"/>
                <w:szCs w:val="24"/>
              </w:rPr>
              <w:t>备注</w:t>
            </w:r>
          </w:p>
        </w:tc>
      </w:tr>
      <w:tr w:rsidR="00204B50" w:rsidRPr="00AB5501" w14:paraId="6C08CD55" w14:textId="77777777">
        <w:trPr>
          <w:trHeight w:val="652"/>
          <w:jc w:val="center"/>
        </w:trPr>
        <w:tc>
          <w:tcPr>
            <w:tcW w:w="672" w:type="dxa"/>
            <w:vAlign w:val="center"/>
          </w:tcPr>
          <w:p w14:paraId="339E2931" w14:textId="77777777" w:rsidR="00204B50" w:rsidRPr="00AB5501" w:rsidRDefault="00000000">
            <w:pPr>
              <w:jc w:val="center"/>
              <w:rPr>
                <w:rFonts w:ascii="宋体" w:eastAsia="宋体" w:hAnsi="宋体" w:cs="宋体"/>
                <w:sz w:val="24"/>
                <w:szCs w:val="24"/>
              </w:rPr>
            </w:pPr>
            <w:r w:rsidRPr="00AB5501">
              <w:rPr>
                <w:rFonts w:ascii="宋体" w:eastAsia="宋体" w:hAnsi="宋体" w:cs="宋体" w:hint="eastAsia"/>
                <w:sz w:val="24"/>
                <w:szCs w:val="24"/>
              </w:rPr>
              <w:t>1</w:t>
            </w:r>
          </w:p>
        </w:tc>
        <w:tc>
          <w:tcPr>
            <w:tcW w:w="3859" w:type="dxa"/>
            <w:vAlign w:val="center"/>
          </w:tcPr>
          <w:p w14:paraId="559EFC30" w14:textId="77777777" w:rsidR="00204B50" w:rsidRPr="00AB5501" w:rsidRDefault="00000000">
            <w:pPr>
              <w:rPr>
                <w:rFonts w:ascii="宋体" w:eastAsia="宋体" w:hAnsi="宋体" w:cs="宋体"/>
                <w:sz w:val="24"/>
                <w:szCs w:val="24"/>
                <w:lang w:eastAsia="zh-CN"/>
              </w:rPr>
            </w:pPr>
            <w:r w:rsidRPr="00AB5501">
              <w:rPr>
                <w:rFonts w:ascii="宋体" w:eastAsia="宋体" w:hAnsi="宋体" w:cs="宋体" w:hint="eastAsia"/>
                <w:sz w:val="24"/>
                <w:szCs w:val="24"/>
                <w:lang w:eastAsia="zh-CN"/>
              </w:rPr>
              <w:t>质保期后，保修服务费用</w:t>
            </w:r>
          </w:p>
        </w:tc>
        <w:tc>
          <w:tcPr>
            <w:tcW w:w="5332" w:type="dxa"/>
            <w:vAlign w:val="center"/>
          </w:tcPr>
          <w:p w14:paraId="4F3DB0E7" w14:textId="77777777" w:rsidR="00204B50" w:rsidRPr="00AB5501" w:rsidRDefault="00204B50">
            <w:pPr>
              <w:rPr>
                <w:rFonts w:ascii="宋体" w:eastAsia="宋体" w:hAnsi="宋体" w:cs="宋体"/>
                <w:sz w:val="24"/>
                <w:szCs w:val="24"/>
                <w:lang w:eastAsia="zh-CN"/>
              </w:rPr>
            </w:pPr>
          </w:p>
        </w:tc>
        <w:tc>
          <w:tcPr>
            <w:tcW w:w="1715" w:type="dxa"/>
            <w:vAlign w:val="center"/>
          </w:tcPr>
          <w:p w14:paraId="0CB8643D" w14:textId="77777777" w:rsidR="00204B50" w:rsidRPr="00AB5501" w:rsidRDefault="00204B50">
            <w:pPr>
              <w:rPr>
                <w:rFonts w:ascii="宋体" w:eastAsia="宋体" w:hAnsi="宋体" w:cs="宋体"/>
                <w:sz w:val="24"/>
                <w:szCs w:val="24"/>
                <w:lang w:eastAsia="zh-CN"/>
              </w:rPr>
            </w:pPr>
          </w:p>
        </w:tc>
        <w:tc>
          <w:tcPr>
            <w:tcW w:w="2733" w:type="dxa"/>
            <w:vAlign w:val="center"/>
          </w:tcPr>
          <w:p w14:paraId="18EA353B" w14:textId="77777777" w:rsidR="00204B50" w:rsidRPr="00AB5501" w:rsidRDefault="00204B50">
            <w:pPr>
              <w:rPr>
                <w:rFonts w:ascii="宋体" w:eastAsia="宋体" w:hAnsi="宋体" w:cs="宋体"/>
                <w:sz w:val="24"/>
                <w:szCs w:val="24"/>
                <w:lang w:eastAsia="zh-CN"/>
              </w:rPr>
            </w:pPr>
          </w:p>
        </w:tc>
      </w:tr>
      <w:tr w:rsidR="00204B50" w:rsidRPr="00AB5501" w14:paraId="23945C4E" w14:textId="77777777">
        <w:trPr>
          <w:trHeight w:val="705"/>
          <w:jc w:val="center"/>
        </w:trPr>
        <w:tc>
          <w:tcPr>
            <w:tcW w:w="672" w:type="dxa"/>
            <w:vAlign w:val="center"/>
          </w:tcPr>
          <w:p w14:paraId="28BA18DC" w14:textId="77777777" w:rsidR="00204B50" w:rsidRPr="00AB5501" w:rsidRDefault="00000000">
            <w:pPr>
              <w:jc w:val="center"/>
              <w:rPr>
                <w:rFonts w:ascii="宋体" w:eastAsia="宋体" w:hAnsi="宋体" w:cs="宋体"/>
                <w:sz w:val="24"/>
                <w:szCs w:val="24"/>
              </w:rPr>
            </w:pPr>
            <w:r w:rsidRPr="00AB5501">
              <w:rPr>
                <w:rFonts w:ascii="宋体" w:eastAsia="宋体" w:hAnsi="宋体" w:cs="宋体" w:hint="eastAsia"/>
                <w:sz w:val="24"/>
                <w:szCs w:val="24"/>
              </w:rPr>
              <w:t>2</w:t>
            </w:r>
          </w:p>
        </w:tc>
        <w:tc>
          <w:tcPr>
            <w:tcW w:w="3859" w:type="dxa"/>
            <w:vAlign w:val="center"/>
          </w:tcPr>
          <w:p w14:paraId="065887D1" w14:textId="77777777" w:rsidR="00204B50" w:rsidRPr="00AB5501" w:rsidRDefault="00000000">
            <w:pPr>
              <w:rPr>
                <w:rFonts w:ascii="宋体" w:eastAsia="宋体" w:hAnsi="宋体" w:cs="宋体"/>
                <w:sz w:val="24"/>
                <w:szCs w:val="24"/>
                <w:lang w:eastAsia="zh-CN"/>
              </w:rPr>
            </w:pPr>
            <w:r w:rsidRPr="00AB5501">
              <w:rPr>
                <w:rFonts w:ascii="宋体" w:eastAsia="宋体" w:hAnsi="宋体" w:cs="宋体" w:hint="eastAsia"/>
                <w:sz w:val="24"/>
                <w:szCs w:val="24"/>
                <w:lang w:eastAsia="zh-CN"/>
              </w:rPr>
              <w:t>质保期后，技术更新/升级费用</w:t>
            </w:r>
          </w:p>
        </w:tc>
        <w:tc>
          <w:tcPr>
            <w:tcW w:w="5332" w:type="dxa"/>
            <w:vAlign w:val="center"/>
          </w:tcPr>
          <w:p w14:paraId="0D5F12E1" w14:textId="77777777" w:rsidR="00204B50" w:rsidRPr="00AB5501" w:rsidRDefault="00204B50">
            <w:pPr>
              <w:rPr>
                <w:rFonts w:ascii="宋体" w:eastAsia="宋体" w:hAnsi="宋体" w:cs="宋体"/>
                <w:sz w:val="24"/>
                <w:szCs w:val="24"/>
                <w:lang w:eastAsia="zh-CN"/>
              </w:rPr>
            </w:pPr>
          </w:p>
        </w:tc>
        <w:tc>
          <w:tcPr>
            <w:tcW w:w="1715" w:type="dxa"/>
            <w:vAlign w:val="center"/>
          </w:tcPr>
          <w:p w14:paraId="1363ECD3" w14:textId="77777777" w:rsidR="00204B50" w:rsidRPr="00AB5501" w:rsidRDefault="00204B50">
            <w:pPr>
              <w:rPr>
                <w:rFonts w:ascii="宋体" w:eastAsia="宋体" w:hAnsi="宋体" w:cs="宋体"/>
                <w:sz w:val="24"/>
                <w:szCs w:val="24"/>
                <w:lang w:eastAsia="zh-CN"/>
              </w:rPr>
            </w:pPr>
          </w:p>
        </w:tc>
        <w:tc>
          <w:tcPr>
            <w:tcW w:w="2733" w:type="dxa"/>
            <w:vAlign w:val="center"/>
          </w:tcPr>
          <w:p w14:paraId="7B811F22" w14:textId="77777777" w:rsidR="00204B50" w:rsidRPr="00AB5501" w:rsidRDefault="00204B50">
            <w:pPr>
              <w:rPr>
                <w:rFonts w:ascii="宋体" w:eastAsia="宋体" w:hAnsi="宋体" w:cs="宋体"/>
                <w:sz w:val="24"/>
                <w:szCs w:val="24"/>
                <w:lang w:eastAsia="zh-CN"/>
              </w:rPr>
            </w:pPr>
          </w:p>
        </w:tc>
      </w:tr>
      <w:tr w:rsidR="00204B50" w:rsidRPr="00AB5501" w14:paraId="7FAF1D8F" w14:textId="77777777">
        <w:trPr>
          <w:trHeight w:val="836"/>
          <w:jc w:val="center"/>
        </w:trPr>
        <w:tc>
          <w:tcPr>
            <w:tcW w:w="672" w:type="dxa"/>
            <w:vAlign w:val="center"/>
          </w:tcPr>
          <w:p w14:paraId="0DA5E70B" w14:textId="77777777" w:rsidR="00204B50" w:rsidRPr="00AB5501" w:rsidRDefault="00000000">
            <w:pPr>
              <w:jc w:val="center"/>
              <w:rPr>
                <w:rFonts w:ascii="宋体" w:eastAsia="宋体" w:hAnsi="宋体" w:cs="宋体"/>
                <w:sz w:val="24"/>
                <w:szCs w:val="24"/>
              </w:rPr>
            </w:pPr>
            <w:r w:rsidRPr="00AB5501">
              <w:rPr>
                <w:rFonts w:ascii="宋体" w:eastAsia="宋体" w:hAnsi="宋体" w:cs="宋体" w:hint="eastAsia"/>
                <w:sz w:val="24"/>
                <w:szCs w:val="24"/>
              </w:rPr>
              <w:t>3</w:t>
            </w:r>
          </w:p>
        </w:tc>
        <w:tc>
          <w:tcPr>
            <w:tcW w:w="3859" w:type="dxa"/>
            <w:vAlign w:val="center"/>
          </w:tcPr>
          <w:p w14:paraId="309D4825" w14:textId="77777777" w:rsidR="00204B50" w:rsidRPr="00AB5501" w:rsidRDefault="00000000">
            <w:pPr>
              <w:rPr>
                <w:rFonts w:ascii="宋体" w:eastAsia="宋体" w:hAnsi="宋体" w:cs="宋体"/>
                <w:sz w:val="24"/>
                <w:szCs w:val="24"/>
                <w:lang w:eastAsia="zh-CN"/>
              </w:rPr>
            </w:pPr>
            <w:r w:rsidRPr="00AB5501">
              <w:rPr>
                <w:rFonts w:ascii="宋体" w:eastAsia="宋体" w:hAnsi="宋体" w:cs="宋体" w:hint="eastAsia"/>
                <w:sz w:val="24"/>
                <w:szCs w:val="24"/>
                <w:lang w:eastAsia="zh-CN"/>
              </w:rPr>
              <w:t>免费计量校准服务期后，年度计量校准费用</w:t>
            </w:r>
          </w:p>
        </w:tc>
        <w:tc>
          <w:tcPr>
            <w:tcW w:w="5332" w:type="dxa"/>
            <w:vAlign w:val="center"/>
          </w:tcPr>
          <w:p w14:paraId="1CE5814B" w14:textId="77777777" w:rsidR="00204B50" w:rsidRPr="00AB5501" w:rsidRDefault="00204B50">
            <w:pPr>
              <w:rPr>
                <w:rFonts w:ascii="宋体" w:eastAsia="宋体" w:hAnsi="宋体" w:cs="宋体"/>
                <w:sz w:val="24"/>
                <w:szCs w:val="24"/>
                <w:lang w:eastAsia="zh-CN"/>
              </w:rPr>
            </w:pPr>
          </w:p>
        </w:tc>
        <w:tc>
          <w:tcPr>
            <w:tcW w:w="1715" w:type="dxa"/>
            <w:vAlign w:val="center"/>
          </w:tcPr>
          <w:p w14:paraId="2B9DE986" w14:textId="77777777" w:rsidR="00204B50" w:rsidRPr="00AB5501" w:rsidRDefault="00204B50">
            <w:pPr>
              <w:rPr>
                <w:rFonts w:ascii="宋体" w:eastAsia="宋体" w:hAnsi="宋体" w:cs="宋体"/>
                <w:sz w:val="24"/>
                <w:szCs w:val="24"/>
                <w:lang w:eastAsia="zh-CN"/>
              </w:rPr>
            </w:pPr>
          </w:p>
        </w:tc>
        <w:tc>
          <w:tcPr>
            <w:tcW w:w="2733" w:type="dxa"/>
            <w:vAlign w:val="center"/>
          </w:tcPr>
          <w:p w14:paraId="641473E6" w14:textId="77777777" w:rsidR="00204B50" w:rsidRPr="00AB5501" w:rsidRDefault="00204B50">
            <w:pPr>
              <w:rPr>
                <w:rFonts w:ascii="宋体" w:eastAsia="宋体" w:hAnsi="宋体" w:cs="宋体"/>
                <w:sz w:val="24"/>
                <w:szCs w:val="24"/>
                <w:lang w:eastAsia="zh-CN"/>
              </w:rPr>
            </w:pPr>
          </w:p>
        </w:tc>
      </w:tr>
      <w:tr w:rsidR="00204B50" w:rsidRPr="00AB5501" w14:paraId="40A6CFB5" w14:textId="77777777">
        <w:trPr>
          <w:trHeight w:val="956"/>
          <w:jc w:val="center"/>
        </w:trPr>
        <w:tc>
          <w:tcPr>
            <w:tcW w:w="14311" w:type="dxa"/>
            <w:gridSpan w:val="5"/>
            <w:vAlign w:val="center"/>
          </w:tcPr>
          <w:p w14:paraId="7C0E0370" w14:textId="77777777" w:rsidR="00204B50" w:rsidRPr="00AB5501" w:rsidRDefault="00000000">
            <w:pPr>
              <w:spacing w:line="460" w:lineRule="exact"/>
              <w:rPr>
                <w:rFonts w:ascii="宋体" w:eastAsia="宋体" w:hAnsi="宋体" w:cs="宋体"/>
                <w:b/>
                <w:sz w:val="32"/>
                <w:szCs w:val="32"/>
                <w:lang w:eastAsia="zh-CN"/>
              </w:rPr>
            </w:pPr>
            <w:r w:rsidRPr="00AB5501">
              <w:rPr>
                <w:rFonts w:ascii="宋体" w:eastAsia="宋体" w:hAnsi="宋体" w:cs="宋体" w:hint="eastAsia"/>
                <w:b/>
                <w:sz w:val="32"/>
                <w:szCs w:val="32"/>
                <w:lang w:eastAsia="zh-CN"/>
              </w:rPr>
              <w:t>承诺：采购人可在质保期后以同样价格向供应商购买上述服务。</w:t>
            </w:r>
          </w:p>
        </w:tc>
      </w:tr>
    </w:tbl>
    <w:p w14:paraId="5A7B1B82" w14:textId="77777777" w:rsidR="00204B50" w:rsidRPr="00AB5501" w:rsidRDefault="00000000">
      <w:pPr>
        <w:spacing w:beforeLines="100" w:before="240" w:line="460" w:lineRule="exact"/>
        <w:rPr>
          <w:rFonts w:ascii="宋体" w:eastAsia="宋体" w:hAnsi="宋体" w:cs="宋体"/>
          <w:sz w:val="24"/>
          <w:lang w:eastAsia="zh-CN"/>
        </w:rPr>
      </w:pPr>
      <w:r w:rsidRPr="00AB5501">
        <w:rPr>
          <w:rFonts w:ascii="宋体" w:eastAsia="宋体" w:hAnsi="宋体" w:cs="宋体" w:hint="eastAsia"/>
          <w:sz w:val="24"/>
          <w:lang w:eastAsia="zh-CN"/>
        </w:rPr>
        <w:t>注：上述报价均不包含在响应总价中。</w:t>
      </w:r>
    </w:p>
    <w:p w14:paraId="3FDB3261" w14:textId="77777777" w:rsidR="00204B50" w:rsidRPr="00AB5501" w:rsidRDefault="00204B50">
      <w:pPr>
        <w:spacing w:line="312" w:lineRule="auto"/>
        <w:rPr>
          <w:rFonts w:ascii="宋体" w:eastAsia="宋体" w:hAnsi="宋体" w:cs="宋体"/>
          <w:sz w:val="24"/>
          <w:szCs w:val="24"/>
          <w:lang w:eastAsia="zh-CN"/>
        </w:rPr>
      </w:pPr>
    </w:p>
    <w:p w14:paraId="57287925" w14:textId="77777777" w:rsidR="00204B50" w:rsidRPr="00AB5501" w:rsidRDefault="00000000">
      <w:pPr>
        <w:spacing w:line="312" w:lineRule="auto"/>
        <w:rPr>
          <w:rFonts w:ascii="宋体" w:eastAsia="宋体" w:hAnsi="宋体"/>
          <w:b/>
          <w:lang w:eastAsia="zh-CN"/>
        </w:rPr>
      </w:pPr>
      <w:r w:rsidRPr="00AB5501">
        <w:rPr>
          <w:rFonts w:ascii="宋体" w:eastAsia="宋体" w:hAnsi="宋体" w:cs="宋体" w:hint="eastAsia"/>
          <w:sz w:val="24"/>
          <w:szCs w:val="24"/>
          <w:lang w:eastAsia="zh-CN"/>
        </w:rPr>
        <w:t>供应商名称（加盖公章）：</w:t>
      </w:r>
      <w:r w:rsidRPr="00AB5501">
        <w:rPr>
          <w:rFonts w:ascii="宋体" w:eastAsia="宋体" w:hAnsi="宋体" w:cs="宋体" w:hint="eastAsia"/>
          <w:sz w:val="24"/>
          <w:szCs w:val="24"/>
          <w:u w:val="single"/>
          <w:lang w:eastAsia="zh-CN"/>
        </w:rPr>
        <w:t xml:space="preserve">                      </w:t>
      </w:r>
    </w:p>
    <w:p w14:paraId="46BC6C57" w14:textId="77777777" w:rsidR="00204B50" w:rsidRPr="00AB5501" w:rsidRDefault="00204B50">
      <w:pPr>
        <w:spacing w:line="312" w:lineRule="auto"/>
        <w:rPr>
          <w:rFonts w:ascii="宋体" w:eastAsia="宋体" w:hAnsi="宋体"/>
          <w:b/>
          <w:lang w:eastAsia="zh-CN"/>
        </w:rPr>
      </w:pPr>
    </w:p>
    <w:p w14:paraId="45950EA9" w14:textId="77777777" w:rsidR="00204B50" w:rsidRPr="00AB5501" w:rsidRDefault="00000000">
      <w:pPr>
        <w:spacing w:line="312" w:lineRule="auto"/>
        <w:rPr>
          <w:rFonts w:ascii="宋体" w:eastAsia="宋体" w:hAnsi="宋体"/>
          <w:sz w:val="24"/>
          <w:szCs w:val="24"/>
          <w:lang w:eastAsia="zh-CN"/>
        </w:rPr>
      </w:pPr>
      <w:r w:rsidRPr="00AB5501">
        <w:rPr>
          <w:rFonts w:ascii="宋体" w:eastAsia="宋体" w:hAnsi="宋体"/>
          <w:sz w:val="24"/>
          <w:szCs w:val="24"/>
          <w:lang w:eastAsia="zh-CN"/>
        </w:rPr>
        <w:t>日期：</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年</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月</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日</w:t>
      </w:r>
    </w:p>
    <w:p w14:paraId="7197CEA5" w14:textId="77777777" w:rsidR="00204B50" w:rsidRPr="00AB5501" w:rsidRDefault="00204B50">
      <w:pPr>
        <w:spacing w:line="312" w:lineRule="auto"/>
        <w:rPr>
          <w:rFonts w:ascii="宋体" w:eastAsia="宋体" w:hAnsi="宋体"/>
          <w:b/>
          <w:lang w:eastAsia="zh-CN"/>
        </w:rPr>
        <w:sectPr w:rsidR="00204B50" w:rsidRPr="00AB5501">
          <w:pgSz w:w="16840" w:h="11907" w:orient="landscape"/>
          <w:pgMar w:top="1588" w:right="1440" w:bottom="1588" w:left="1440" w:header="964" w:footer="885" w:gutter="0"/>
          <w:cols w:space="720"/>
          <w:docGrid w:linePitch="286"/>
        </w:sectPr>
      </w:pPr>
    </w:p>
    <w:p w14:paraId="4292BFE0" w14:textId="77777777" w:rsidR="00204B50" w:rsidRPr="00AB5501" w:rsidRDefault="00000000">
      <w:pPr>
        <w:pStyle w:val="affe"/>
        <w:rPr>
          <w:rFonts w:ascii="宋体" w:hAnsi="宋体"/>
        </w:rPr>
      </w:pPr>
      <w:bookmarkStart w:id="52" w:name="_Toc164884079"/>
      <w:r w:rsidRPr="00AB5501">
        <w:rPr>
          <w:rFonts w:ascii="宋体" w:hAnsi="宋体" w:cs="Arial" w:hint="eastAsia"/>
        </w:rPr>
        <w:lastRenderedPageBreak/>
        <w:t>9</w:t>
      </w:r>
      <w:r w:rsidRPr="00AB5501">
        <w:rPr>
          <w:rFonts w:ascii="宋体" w:hAnsi="宋体"/>
          <w:spacing w:val="19"/>
        </w:rPr>
        <w:t xml:space="preserve"> </w:t>
      </w:r>
      <w:r w:rsidRPr="00AB5501">
        <w:rPr>
          <w:rFonts w:ascii="宋体" w:hAnsi="宋体"/>
        </w:rPr>
        <w:t>合同条款偏离表</w:t>
      </w:r>
      <w:bookmarkEnd w:id="52"/>
    </w:p>
    <w:p w14:paraId="12D7BB6A" w14:textId="77777777" w:rsidR="00204B50" w:rsidRPr="00AB5501" w:rsidRDefault="00204B50">
      <w:pPr>
        <w:spacing w:line="248" w:lineRule="auto"/>
        <w:rPr>
          <w:rFonts w:ascii="宋体" w:eastAsia="宋体" w:hAnsi="宋体"/>
          <w:lang w:eastAsia="zh-CN"/>
        </w:rPr>
      </w:pPr>
    </w:p>
    <w:p w14:paraId="793D7D1D" w14:textId="77777777" w:rsidR="00204B50" w:rsidRPr="00AB5501" w:rsidRDefault="00204B50">
      <w:pPr>
        <w:spacing w:line="248" w:lineRule="auto"/>
        <w:rPr>
          <w:rFonts w:ascii="宋体" w:eastAsia="宋体" w:hAnsi="宋体"/>
          <w:lang w:eastAsia="zh-CN"/>
        </w:rPr>
      </w:pPr>
    </w:p>
    <w:p w14:paraId="46F5B6CC" w14:textId="77777777" w:rsidR="00204B50" w:rsidRPr="00AB5501" w:rsidRDefault="00000000">
      <w:pPr>
        <w:jc w:val="center"/>
        <w:rPr>
          <w:rFonts w:ascii="宋体" w:eastAsia="宋体" w:hAnsi="宋体"/>
          <w:b/>
          <w:sz w:val="32"/>
          <w:szCs w:val="32"/>
          <w:lang w:eastAsia="zh-CN"/>
        </w:rPr>
      </w:pPr>
      <w:r w:rsidRPr="00AB5501">
        <w:rPr>
          <w:rFonts w:ascii="宋体" w:eastAsia="宋体" w:hAnsi="宋体"/>
          <w:b/>
          <w:sz w:val="32"/>
          <w:szCs w:val="32"/>
          <w:lang w:eastAsia="zh-CN"/>
        </w:rPr>
        <w:t>合同条款偏离表</w:t>
      </w:r>
    </w:p>
    <w:p w14:paraId="5B72944A" w14:textId="77777777" w:rsidR="00204B50" w:rsidRPr="00AB5501" w:rsidRDefault="00204B50">
      <w:pPr>
        <w:rPr>
          <w:rFonts w:ascii="宋体" w:eastAsia="宋体" w:hAnsi="宋体"/>
          <w:sz w:val="24"/>
          <w:szCs w:val="24"/>
          <w:lang w:eastAsia="zh-CN"/>
        </w:rPr>
      </w:pPr>
    </w:p>
    <w:p w14:paraId="55AFAF1A" w14:textId="77777777" w:rsidR="00204B50" w:rsidRPr="00AB5501" w:rsidRDefault="00000000">
      <w:pPr>
        <w:rPr>
          <w:rFonts w:ascii="宋体" w:eastAsia="宋体" w:hAnsi="宋体"/>
          <w:sz w:val="24"/>
          <w:szCs w:val="24"/>
          <w:lang w:eastAsia="zh-CN"/>
        </w:rPr>
      </w:pPr>
      <w:r w:rsidRPr="00AB5501">
        <w:rPr>
          <w:rFonts w:ascii="宋体" w:eastAsia="宋体" w:hAnsi="宋体" w:hint="eastAsia"/>
          <w:sz w:val="24"/>
          <w:szCs w:val="24"/>
          <w:lang w:eastAsia="zh-CN"/>
        </w:rPr>
        <w:t>项目编号</w:t>
      </w:r>
      <w:r w:rsidRPr="00AB5501">
        <w:rPr>
          <w:rFonts w:ascii="宋体" w:eastAsia="宋体" w:hAnsi="宋体"/>
          <w:sz w:val="24"/>
          <w:szCs w:val="24"/>
          <w:lang w:eastAsia="zh-CN"/>
        </w:rPr>
        <w:t>/包号：</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 xml:space="preserve">  项目名称：</w:t>
      </w:r>
      <w:r w:rsidRPr="00AB5501">
        <w:rPr>
          <w:rFonts w:ascii="宋体" w:eastAsia="宋体" w:hAnsi="宋体"/>
          <w:sz w:val="24"/>
          <w:szCs w:val="24"/>
          <w:u w:val="single"/>
          <w:lang w:eastAsia="zh-CN"/>
        </w:rPr>
        <w:t xml:space="preserve">                   </w:t>
      </w:r>
    </w:p>
    <w:p w14:paraId="4FDD5894" w14:textId="77777777" w:rsidR="00204B50" w:rsidRPr="00AB5501" w:rsidRDefault="00204B50">
      <w:pPr>
        <w:spacing w:line="143" w:lineRule="exact"/>
        <w:rPr>
          <w:rFonts w:ascii="宋体" w:eastAsia="宋体" w:hAnsi="宋体"/>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204B50" w:rsidRPr="00AB5501" w14:paraId="340E5995" w14:textId="77777777">
        <w:trPr>
          <w:trHeight w:val="944"/>
          <w:jc w:val="center"/>
        </w:trPr>
        <w:tc>
          <w:tcPr>
            <w:tcW w:w="1013" w:type="dxa"/>
            <w:vAlign w:val="center"/>
          </w:tcPr>
          <w:p w14:paraId="799C0153" w14:textId="77777777" w:rsidR="00204B50" w:rsidRPr="00AB5501" w:rsidRDefault="00000000">
            <w:pPr>
              <w:spacing w:before="78" w:line="222" w:lineRule="auto"/>
              <w:jc w:val="center"/>
              <w:rPr>
                <w:rFonts w:ascii="宋体" w:eastAsia="宋体" w:hAnsi="宋体"/>
                <w:sz w:val="24"/>
                <w:szCs w:val="24"/>
              </w:rPr>
            </w:pPr>
            <w:r w:rsidRPr="00AB5501">
              <w:rPr>
                <w:rFonts w:ascii="宋体" w:eastAsia="宋体" w:hAnsi="宋体"/>
                <w:sz w:val="24"/>
                <w:szCs w:val="24"/>
              </w:rPr>
              <w:t>序号</w:t>
            </w:r>
          </w:p>
        </w:tc>
        <w:tc>
          <w:tcPr>
            <w:tcW w:w="1560" w:type="dxa"/>
            <w:vAlign w:val="center"/>
          </w:tcPr>
          <w:p w14:paraId="70EBCC01" w14:textId="77777777" w:rsidR="00204B50" w:rsidRPr="00AB5501" w:rsidRDefault="00000000">
            <w:pPr>
              <w:spacing w:before="40" w:line="229" w:lineRule="auto"/>
              <w:ind w:right="179"/>
              <w:jc w:val="center"/>
              <w:rPr>
                <w:rFonts w:ascii="宋体" w:eastAsia="宋体" w:hAnsi="宋体"/>
                <w:sz w:val="24"/>
                <w:szCs w:val="24"/>
                <w:lang w:eastAsia="zh-CN"/>
              </w:rPr>
            </w:pPr>
            <w:r w:rsidRPr="00AB5501">
              <w:rPr>
                <w:rFonts w:ascii="宋体" w:eastAsia="宋体" w:hAnsi="宋体"/>
                <w:sz w:val="24"/>
                <w:szCs w:val="24"/>
                <w:lang w:eastAsia="zh-CN"/>
              </w:rPr>
              <w:t>竞争性磋商文件条目号（页码）</w:t>
            </w:r>
          </w:p>
        </w:tc>
        <w:tc>
          <w:tcPr>
            <w:tcW w:w="1775" w:type="dxa"/>
            <w:vAlign w:val="center"/>
          </w:tcPr>
          <w:p w14:paraId="20FE3023" w14:textId="77777777" w:rsidR="00204B50" w:rsidRPr="00AB5501" w:rsidRDefault="00000000">
            <w:pPr>
              <w:spacing w:before="196" w:line="230" w:lineRule="auto"/>
              <w:ind w:right="164"/>
              <w:jc w:val="center"/>
              <w:rPr>
                <w:rFonts w:ascii="宋体" w:eastAsia="宋体" w:hAnsi="宋体"/>
                <w:sz w:val="24"/>
                <w:szCs w:val="24"/>
              </w:rPr>
            </w:pPr>
            <w:r w:rsidRPr="00AB5501">
              <w:rPr>
                <w:rFonts w:ascii="宋体" w:eastAsia="宋体" w:hAnsi="宋体"/>
                <w:sz w:val="24"/>
                <w:szCs w:val="24"/>
              </w:rPr>
              <w:t>竞争性磋商文件要求</w:t>
            </w:r>
          </w:p>
        </w:tc>
        <w:tc>
          <w:tcPr>
            <w:tcW w:w="1777" w:type="dxa"/>
            <w:vAlign w:val="center"/>
          </w:tcPr>
          <w:p w14:paraId="5289663C" w14:textId="77777777" w:rsidR="00204B50" w:rsidRPr="00AB5501" w:rsidRDefault="00000000">
            <w:pPr>
              <w:spacing w:before="78" w:line="220" w:lineRule="auto"/>
              <w:jc w:val="center"/>
              <w:rPr>
                <w:rFonts w:ascii="宋体" w:eastAsia="宋体" w:hAnsi="宋体"/>
                <w:sz w:val="24"/>
                <w:szCs w:val="24"/>
              </w:rPr>
            </w:pPr>
            <w:r w:rsidRPr="00AB5501">
              <w:rPr>
                <w:rFonts w:ascii="宋体" w:eastAsia="宋体" w:hAnsi="宋体"/>
                <w:sz w:val="24"/>
                <w:szCs w:val="24"/>
              </w:rPr>
              <w:t>响应文件内容</w:t>
            </w:r>
          </w:p>
        </w:tc>
        <w:tc>
          <w:tcPr>
            <w:tcW w:w="2182" w:type="dxa"/>
            <w:vAlign w:val="center"/>
          </w:tcPr>
          <w:p w14:paraId="7C23FC7C" w14:textId="77777777" w:rsidR="00204B50" w:rsidRPr="00AB5501" w:rsidRDefault="00000000">
            <w:pPr>
              <w:spacing w:before="78" w:line="220" w:lineRule="auto"/>
              <w:jc w:val="center"/>
              <w:rPr>
                <w:rFonts w:ascii="宋体" w:eastAsia="宋体" w:hAnsi="宋体"/>
                <w:sz w:val="24"/>
                <w:szCs w:val="24"/>
              </w:rPr>
            </w:pPr>
            <w:r w:rsidRPr="00AB5501">
              <w:rPr>
                <w:rFonts w:ascii="宋体" w:eastAsia="宋体" w:hAnsi="宋体"/>
                <w:sz w:val="24"/>
                <w:szCs w:val="24"/>
              </w:rPr>
              <w:t>偏离情况</w:t>
            </w:r>
          </w:p>
        </w:tc>
        <w:tc>
          <w:tcPr>
            <w:tcW w:w="986" w:type="dxa"/>
            <w:vAlign w:val="center"/>
          </w:tcPr>
          <w:p w14:paraId="0B9A2872" w14:textId="77777777" w:rsidR="00204B50" w:rsidRPr="00AB5501" w:rsidRDefault="00000000">
            <w:pPr>
              <w:spacing w:before="78" w:line="220" w:lineRule="auto"/>
              <w:jc w:val="center"/>
              <w:rPr>
                <w:rFonts w:ascii="宋体" w:eastAsia="宋体" w:hAnsi="宋体"/>
                <w:sz w:val="24"/>
                <w:szCs w:val="24"/>
              </w:rPr>
            </w:pPr>
            <w:r w:rsidRPr="00AB5501">
              <w:rPr>
                <w:rFonts w:ascii="宋体" w:eastAsia="宋体" w:hAnsi="宋体"/>
                <w:sz w:val="24"/>
                <w:szCs w:val="24"/>
              </w:rPr>
              <w:t>说明</w:t>
            </w:r>
          </w:p>
        </w:tc>
      </w:tr>
      <w:tr w:rsidR="00204B50" w:rsidRPr="00AB5501" w14:paraId="51F1ABA4" w14:textId="77777777">
        <w:trPr>
          <w:trHeight w:val="1560"/>
          <w:jc w:val="center"/>
        </w:trPr>
        <w:tc>
          <w:tcPr>
            <w:tcW w:w="9293" w:type="dxa"/>
            <w:gridSpan w:val="6"/>
            <w:vAlign w:val="center"/>
          </w:tcPr>
          <w:p w14:paraId="258F7D80" w14:textId="77777777" w:rsidR="00204B50" w:rsidRPr="00AB5501" w:rsidRDefault="00000000">
            <w:pPr>
              <w:rPr>
                <w:rFonts w:ascii="宋体" w:eastAsia="宋体" w:hAnsi="宋体"/>
                <w:sz w:val="24"/>
                <w:szCs w:val="24"/>
                <w:lang w:eastAsia="zh-CN"/>
              </w:rPr>
            </w:pPr>
            <w:r w:rsidRPr="00AB5501">
              <w:rPr>
                <w:rFonts w:ascii="宋体" w:eastAsia="宋体" w:hAnsi="宋体"/>
                <w:b/>
                <w:sz w:val="24"/>
                <w:szCs w:val="24"/>
                <w:lang w:eastAsia="zh-CN"/>
              </w:rPr>
              <w:t>对本项目合同条款的偏离情况</w:t>
            </w:r>
            <w:r w:rsidRPr="00AB5501">
              <w:rPr>
                <w:rFonts w:ascii="宋体" w:eastAsia="宋体" w:hAnsi="宋体"/>
                <w:sz w:val="24"/>
                <w:szCs w:val="24"/>
                <w:lang w:eastAsia="zh-CN"/>
              </w:rPr>
              <w:t>（应进行选择，未选择</w:t>
            </w:r>
            <w:r w:rsidRPr="00AB5501">
              <w:rPr>
                <w:rFonts w:ascii="宋体" w:eastAsia="宋体" w:hAnsi="宋体"/>
                <w:b/>
                <w:sz w:val="24"/>
                <w:szCs w:val="24"/>
                <w:lang w:eastAsia="zh-CN"/>
              </w:rPr>
              <w:t>响应无效</w:t>
            </w:r>
            <w:r w:rsidRPr="00AB5501">
              <w:rPr>
                <w:rFonts w:ascii="宋体" w:eastAsia="宋体" w:hAnsi="宋体"/>
                <w:sz w:val="24"/>
                <w:szCs w:val="24"/>
                <w:lang w:eastAsia="zh-CN"/>
              </w:rPr>
              <w:t>）：</w:t>
            </w:r>
          </w:p>
          <w:p w14:paraId="0CCE5F36" w14:textId="77777777" w:rsidR="00204B50" w:rsidRPr="00AB5501" w:rsidRDefault="00000000">
            <w:pPr>
              <w:rPr>
                <w:rFonts w:ascii="宋体" w:eastAsia="宋体" w:hAnsi="宋体"/>
                <w:sz w:val="24"/>
                <w:szCs w:val="24"/>
                <w:lang w:eastAsia="zh-CN"/>
              </w:rPr>
            </w:pPr>
            <w:r w:rsidRPr="00AB5501">
              <w:rPr>
                <w:rFonts w:ascii="宋体" w:eastAsia="宋体" w:hAnsi="宋体" w:hint="eastAsia"/>
                <w:sz w:val="24"/>
                <w:szCs w:val="24"/>
                <w:lang w:eastAsia="zh-CN"/>
              </w:rPr>
              <w:t>□</w:t>
            </w:r>
            <w:r w:rsidRPr="00AB5501">
              <w:rPr>
                <w:rFonts w:ascii="宋体" w:eastAsia="宋体" w:hAnsi="宋体"/>
                <w:b/>
                <w:sz w:val="24"/>
                <w:szCs w:val="24"/>
                <w:lang w:eastAsia="zh-CN"/>
              </w:rPr>
              <w:t>无偏离</w:t>
            </w:r>
            <w:r w:rsidRPr="00AB5501">
              <w:rPr>
                <w:rFonts w:ascii="宋体" w:eastAsia="宋体" w:hAnsi="宋体"/>
                <w:sz w:val="24"/>
                <w:szCs w:val="24"/>
                <w:lang w:eastAsia="zh-CN"/>
              </w:rPr>
              <w:t>（如无偏离，仅选择无偏离即可；无偏离即为对合同条款中的所有要求，均视作供应商已对之理解和响应。）</w:t>
            </w:r>
          </w:p>
          <w:p w14:paraId="64274793" w14:textId="77777777" w:rsidR="00204B50" w:rsidRPr="00AB5501" w:rsidRDefault="00000000">
            <w:pPr>
              <w:rPr>
                <w:rFonts w:ascii="宋体" w:eastAsia="宋体" w:hAnsi="宋体"/>
                <w:sz w:val="24"/>
                <w:szCs w:val="24"/>
              </w:rPr>
            </w:pPr>
            <w:r w:rsidRPr="00AB5501">
              <w:rPr>
                <w:rFonts w:ascii="宋体" w:eastAsia="宋体" w:hAnsi="宋体" w:hint="eastAsia"/>
                <w:sz w:val="24"/>
                <w:szCs w:val="24"/>
                <w:lang w:eastAsia="zh-CN"/>
              </w:rPr>
              <w:t>□</w:t>
            </w:r>
            <w:r w:rsidRPr="00AB5501">
              <w:rPr>
                <w:rFonts w:ascii="宋体" w:eastAsia="宋体" w:hAnsi="宋体"/>
                <w:b/>
                <w:sz w:val="24"/>
                <w:szCs w:val="24"/>
                <w:lang w:eastAsia="zh-CN"/>
              </w:rPr>
              <w:t>有偏离</w:t>
            </w:r>
            <w:r w:rsidRPr="00AB5501">
              <w:rPr>
                <w:rFonts w:ascii="宋体" w:eastAsia="宋体" w:hAnsi="宋体"/>
                <w:sz w:val="24"/>
                <w:szCs w:val="24"/>
                <w:lang w:eastAsia="zh-CN"/>
              </w:rPr>
              <w:t>（如有偏离，则应在本表中对负偏离项逐一列明，否则</w:t>
            </w:r>
            <w:r w:rsidRPr="00AB5501">
              <w:rPr>
                <w:rFonts w:ascii="宋体" w:eastAsia="宋体" w:hAnsi="宋体"/>
                <w:b/>
                <w:sz w:val="24"/>
                <w:szCs w:val="24"/>
                <w:lang w:eastAsia="zh-CN"/>
              </w:rPr>
              <w:t>响应无效</w:t>
            </w:r>
            <w:r w:rsidRPr="00AB5501">
              <w:rPr>
                <w:rFonts w:ascii="宋体" w:eastAsia="宋体" w:hAnsi="宋体"/>
                <w:sz w:val="24"/>
                <w:szCs w:val="24"/>
                <w:lang w:eastAsia="zh-CN"/>
              </w:rPr>
              <w:t>；对合同条款中的所有要求，除本表列明的偏离外，均视作供应商已对之理解和响应。</w:t>
            </w:r>
            <w:r w:rsidRPr="00AB5501">
              <w:rPr>
                <w:rFonts w:ascii="宋体" w:eastAsia="宋体" w:hAnsi="宋体"/>
                <w:sz w:val="24"/>
                <w:szCs w:val="24"/>
              </w:rPr>
              <w:t>）</w:t>
            </w:r>
          </w:p>
        </w:tc>
      </w:tr>
      <w:tr w:rsidR="00204B50" w:rsidRPr="00AB5501" w14:paraId="5EDF2564" w14:textId="77777777">
        <w:trPr>
          <w:trHeight w:val="934"/>
          <w:jc w:val="center"/>
        </w:trPr>
        <w:tc>
          <w:tcPr>
            <w:tcW w:w="1013" w:type="dxa"/>
            <w:vAlign w:val="center"/>
          </w:tcPr>
          <w:p w14:paraId="3F52993B" w14:textId="77777777" w:rsidR="00204B50" w:rsidRPr="00AB5501" w:rsidRDefault="00204B50">
            <w:pPr>
              <w:pStyle w:val="TableText"/>
              <w:rPr>
                <w:rFonts w:ascii="宋体" w:eastAsia="宋体" w:hAnsi="宋体"/>
              </w:rPr>
            </w:pPr>
          </w:p>
        </w:tc>
        <w:tc>
          <w:tcPr>
            <w:tcW w:w="1560" w:type="dxa"/>
            <w:vAlign w:val="center"/>
          </w:tcPr>
          <w:p w14:paraId="5ECD406D" w14:textId="77777777" w:rsidR="00204B50" w:rsidRPr="00AB5501" w:rsidRDefault="00204B50">
            <w:pPr>
              <w:pStyle w:val="TableText"/>
              <w:rPr>
                <w:rFonts w:ascii="宋体" w:eastAsia="宋体" w:hAnsi="宋体"/>
              </w:rPr>
            </w:pPr>
          </w:p>
        </w:tc>
        <w:tc>
          <w:tcPr>
            <w:tcW w:w="1775" w:type="dxa"/>
            <w:vAlign w:val="center"/>
          </w:tcPr>
          <w:p w14:paraId="032D8731" w14:textId="77777777" w:rsidR="00204B50" w:rsidRPr="00AB5501" w:rsidRDefault="00204B50">
            <w:pPr>
              <w:pStyle w:val="TableText"/>
              <w:rPr>
                <w:rFonts w:ascii="宋体" w:eastAsia="宋体" w:hAnsi="宋体"/>
              </w:rPr>
            </w:pPr>
          </w:p>
        </w:tc>
        <w:tc>
          <w:tcPr>
            <w:tcW w:w="1777" w:type="dxa"/>
            <w:vAlign w:val="center"/>
          </w:tcPr>
          <w:p w14:paraId="04A8245E" w14:textId="77777777" w:rsidR="00204B50" w:rsidRPr="00AB5501" w:rsidRDefault="00204B50">
            <w:pPr>
              <w:pStyle w:val="TableText"/>
              <w:rPr>
                <w:rFonts w:ascii="宋体" w:eastAsia="宋体" w:hAnsi="宋体"/>
              </w:rPr>
            </w:pPr>
          </w:p>
        </w:tc>
        <w:tc>
          <w:tcPr>
            <w:tcW w:w="2182" w:type="dxa"/>
            <w:vAlign w:val="center"/>
          </w:tcPr>
          <w:p w14:paraId="4187DB27" w14:textId="77777777" w:rsidR="00204B50" w:rsidRPr="00AB5501" w:rsidRDefault="00204B50">
            <w:pPr>
              <w:pStyle w:val="TableText"/>
              <w:rPr>
                <w:rFonts w:ascii="宋体" w:eastAsia="宋体" w:hAnsi="宋体"/>
              </w:rPr>
            </w:pPr>
          </w:p>
        </w:tc>
        <w:tc>
          <w:tcPr>
            <w:tcW w:w="986" w:type="dxa"/>
            <w:vAlign w:val="center"/>
          </w:tcPr>
          <w:p w14:paraId="13EF5010" w14:textId="77777777" w:rsidR="00204B50" w:rsidRPr="00AB5501" w:rsidRDefault="00204B50">
            <w:pPr>
              <w:pStyle w:val="TableText"/>
              <w:rPr>
                <w:rFonts w:ascii="宋体" w:eastAsia="宋体" w:hAnsi="宋体"/>
              </w:rPr>
            </w:pPr>
          </w:p>
        </w:tc>
      </w:tr>
      <w:tr w:rsidR="00204B50" w:rsidRPr="00AB5501" w14:paraId="3FCD467A" w14:textId="77777777">
        <w:trPr>
          <w:trHeight w:val="934"/>
          <w:jc w:val="center"/>
        </w:trPr>
        <w:tc>
          <w:tcPr>
            <w:tcW w:w="1013" w:type="dxa"/>
            <w:vAlign w:val="center"/>
          </w:tcPr>
          <w:p w14:paraId="31AA5448" w14:textId="77777777" w:rsidR="00204B50" w:rsidRPr="00AB5501" w:rsidRDefault="00204B50">
            <w:pPr>
              <w:pStyle w:val="TableText"/>
              <w:rPr>
                <w:rFonts w:ascii="宋体" w:eastAsia="宋体" w:hAnsi="宋体"/>
              </w:rPr>
            </w:pPr>
          </w:p>
        </w:tc>
        <w:tc>
          <w:tcPr>
            <w:tcW w:w="1560" w:type="dxa"/>
            <w:vAlign w:val="center"/>
          </w:tcPr>
          <w:p w14:paraId="6E7017A9" w14:textId="77777777" w:rsidR="00204B50" w:rsidRPr="00AB5501" w:rsidRDefault="00204B50">
            <w:pPr>
              <w:pStyle w:val="TableText"/>
              <w:rPr>
                <w:rFonts w:ascii="宋体" w:eastAsia="宋体" w:hAnsi="宋体"/>
              </w:rPr>
            </w:pPr>
          </w:p>
        </w:tc>
        <w:tc>
          <w:tcPr>
            <w:tcW w:w="1775" w:type="dxa"/>
            <w:vAlign w:val="center"/>
          </w:tcPr>
          <w:p w14:paraId="5D488F80" w14:textId="77777777" w:rsidR="00204B50" w:rsidRPr="00AB5501" w:rsidRDefault="00204B50">
            <w:pPr>
              <w:pStyle w:val="TableText"/>
              <w:rPr>
                <w:rFonts w:ascii="宋体" w:eastAsia="宋体" w:hAnsi="宋体"/>
              </w:rPr>
            </w:pPr>
          </w:p>
        </w:tc>
        <w:tc>
          <w:tcPr>
            <w:tcW w:w="1777" w:type="dxa"/>
            <w:vAlign w:val="center"/>
          </w:tcPr>
          <w:p w14:paraId="43B60AED" w14:textId="77777777" w:rsidR="00204B50" w:rsidRPr="00AB5501" w:rsidRDefault="00204B50">
            <w:pPr>
              <w:pStyle w:val="TableText"/>
              <w:rPr>
                <w:rFonts w:ascii="宋体" w:eastAsia="宋体" w:hAnsi="宋体"/>
              </w:rPr>
            </w:pPr>
          </w:p>
        </w:tc>
        <w:tc>
          <w:tcPr>
            <w:tcW w:w="2182" w:type="dxa"/>
            <w:vAlign w:val="center"/>
          </w:tcPr>
          <w:p w14:paraId="39CDEF61" w14:textId="77777777" w:rsidR="00204B50" w:rsidRPr="00AB5501" w:rsidRDefault="00204B50">
            <w:pPr>
              <w:pStyle w:val="TableText"/>
              <w:rPr>
                <w:rFonts w:ascii="宋体" w:eastAsia="宋体" w:hAnsi="宋体"/>
              </w:rPr>
            </w:pPr>
          </w:p>
        </w:tc>
        <w:tc>
          <w:tcPr>
            <w:tcW w:w="986" w:type="dxa"/>
            <w:vAlign w:val="center"/>
          </w:tcPr>
          <w:p w14:paraId="2C652871" w14:textId="77777777" w:rsidR="00204B50" w:rsidRPr="00AB5501" w:rsidRDefault="00204B50">
            <w:pPr>
              <w:pStyle w:val="TableText"/>
              <w:rPr>
                <w:rFonts w:ascii="宋体" w:eastAsia="宋体" w:hAnsi="宋体"/>
              </w:rPr>
            </w:pPr>
          </w:p>
        </w:tc>
      </w:tr>
      <w:tr w:rsidR="00204B50" w:rsidRPr="00AB5501" w14:paraId="29879801" w14:textId="77777777">
        <w:trPr>
          <w:trHeight w:val="934"/>
          <w:jc w:val="center"/>
        </w:trPr>
        <w:tc>
          <w:tcPr>
            <w:tcW w:w="1013" w:type="dxa"/>
            <w:vAlign w:val="center"/>
          </w:tcPr>
          <w:p w14:paraId="41157E7A" w14:textId="77777777" w:rsidR="00204B50" w:rsidRPr="00AB5501" w:rsidRDefault="00204B50">
            <w:pPr>
              <w:pStyle w:val="TableText"/>
              <w:rPr>
                <w:rFonts w:ascii="宋体" w:eastAsia="宋体" w:hAnsi="宋体"/>
              </w:rPr>
            </w:pPr>
          </w:p>
        </w:tc>
        <w:tc>
          <w:tcPr>
            <w:tcW w:w="1560" w:type="dxa"/>
            <w:vAlign w:val="center"/>
          </w:tcPr>
          <w:p w14:paraId="70A1E516" w14:textId="77777777" w:rsidR="00204B50" w:rsidRPr="00AB5501" w:rsidRDefault="00204B50">
            <w:pPr>
              <w:pStyle w:val="TableText"/>
              <w:rPr>
                <w:rFonts w:ascii="宋体" w:eastAsia="宋体" w:hAnsi="宋体"/>
              </w:rPr>
            </w:pPr>
          </w:p>
        </w:tc>
        <w:tc>
          <w:tcPr>
            <w:tcW w:w="1775" w:type="dxa"/>
            <w:vAlign w:val="center"/>
          </w:tcPr>
          <w:p w14:paraId="0DDE63DF" w14:textId="77777777" w:rsidR="00204B50" w:rsidRPr="00AB5501" w:rsidRDefault="00204B50">
            <w:pPr>
              <w:pStyle w:val="TableText"/>
              <w:rPr>
                <w:rFonts w:ascii="宋体" w:eastAsia="宋体" w:hAnsi="宋体"/>
              </w:rPr>
            </w:pPr>
          </w:p>
        </w:tc>
        <w:tc>
          <w:tcPr>
            <w:tcW w:w="1777" w:type="dxa"/>
            <w:vAlign w:val="center"/>
          </w:tcPr>
          <w:p w14:paraId="27AA24A0" w14:textId="77777777" w:rsidR="00204B50" w:rsidRPr="00AB5501" w:rsidRDefault="00204B50">
            <w:pPr>
              <w:pStyle w:val="TableText"/>
              <w:rPr>
                <w:rFonts w:ascii="宋体" w:eastAsia="宋体" w:hAnsi="宋体"/>
              </w:rPr>
            </w:pPr>
          </w:p>
        </w:tc>
        <w:tc>
          <w:tcPr>
            <w:tcW w:w="2182" w:type="dxa"/>
            <w:vAlign w:val="center"/>
          </w:tcPr>
          <w:p w14:paraId="454BD3F5" w14:textId="77777777" w:rsidR="00204B50" w:rsidRPr="00AB5501" w:rsidRDefault="00204B50">
            <w:pPr>
              <w:pStyle w:val="TableText"/>
              <w:rPr>
                <w:rFonts w:ascii="宋体" w:eastAsia="宋体" w:hAnsi="宋体"/>
              </w:rPr>
            </w:pPr>
          </w:p>
        </w:tc>
        <w:tc>
          <w:tcPr>
            <w:tcW w:w="986" w:type="dxa"/>
            <w:vAlign w:val="center"/>
          </w:tcPr>
          <w:p w14:paraId="090F42F0" w14:textId="77777777" w:rsidR="00204B50" w:rsidRPr="00AB5501" w:rsidRDefault="00204B50">
            <w:pPr>
              <w:pStyle w:val="TableText"/>
              <w:rPr>
                <w:rFonts w:ascii="宋体" w:eastAsia="宋体" w:hAnsi="宋体"/>
              </w:rPr>
            </w:pPr>
          </w:p>
        </w:tc>
      </w:tr>
      <w:tr w:rsidR="00204B50" w:rsidRPr="00AB5501" w14:paraId="22D44D8D" w14:textId="77777777">
        <w:trPr>
          <w:trHeight w:val="934"/>
          <w:jc w:val="center"/>
        </w:trPr>
        <w:tc>
          <w:tcPr>
            <w:tcW w:w="1013" w:type="dxa"/>
            <w:vAlign w:val="center"/>
          </w:tcPr>
          <w:p w14:paraId="51DF1549" w14:textId="77777777" w:rsidR="00204B50" w:rsidRPr="00AB5501" w:rsidRDefault="00204B50">
            <w:pPr>
              <w:pStyle w:val="TableText"/>
              <w:rPr>
                <w:rFonts w:ascii="宋体" w:eastAsia="宋体" w:hAnsi="宋体"/>
              </w:rPr>
            </w:pPr>
          </w:p>
        </w:tc>
        <w:tc>
          <w:tcPr>
            <w:tcW w:w="1560" w:type="dxa"/>
            <w:vAlign w:val="center"/>
          </w:tcPr>
          <w:p w14:paraId="764070D3" w14:textId="77777777" w:rsidR="00204B50" w:rsidRPr="00AB5501" w:rsidRDefault="00204B50">
            <w:pPr>
              <w:pStyle w:val="TableText"/>
              <w:rPr>
                <w:rFonts w:ascii="宋体" w:eastAsia="宋体" w:hAnsi="宋体"/>
              </w:rPr>
            </w:pPr>
          </w:p>
        </w:tc>
        <w:tc>
          <w:tcPr>
            <w:tcW w:w="1775" w:type="dxa"/>
            <w:vAlign w:val="center"/>
          </w:tcPr>
          <w:p w14:paraId="213550A8" w14:textId="77777777" w:rsidR="00204B50" w:rsidRPr="00AB5501" w:rsidRDefault="00204B50">
            <w:pPr>
              <w:pStyle w:val="TableText"/>
              <w:rPr>
                <w:rFonts w:ascii="宋体" w:eastAsia="宋体" w:hAnsi="宋体"/>
              </w:rPr>
            </w:pPr>
          </w:p>
        </w:tc>
        <w:tc>
          <w:tcPr>
            <w:tcW w:w="1777" w:type="dxa"/>
            <w:vAlign w:val="center"/>
          </w:tcPr>
          <w:p w14:paraId="1563F634" w14:textId="77777777" w:rsidR="00204B50" w:rsidRPr="00AB5501" w:rsidRDefault="00204B50">
            <w:pPr>
              <w:pStyle w:val="TableText"/>
              <w:rPr>
                <w:rFonts w:ascii="宋体" w:eastAsia="宋体" w:hAnsi="宋体"/>
              </w:rPr>
            </w:pPr>
          </w:p>
        </w:tc>
        <w:tc>
          <w:tcPr>
            <w:tcW w:w="2182" w:type="dxa"/>
            <w:vAlign w:val="center"/>
          </w:tcPr>
          <w:p w14:paraId="36E8F312" w14:textId="77777777" w:rsidR="00204B50" w:rsidRPr="00AB5501" w:rsidRDefault="00204B50">
            <w:pPr>
              <w:pStyle w:val="TableText"/>
              <w:rPr>
                <w:rFonts w:ascii="宋体" w:eastAsia="宋体" w:hAnsi="宋体"/>
              </w:rPr>
            </w:pPr>
          </w:p>
        </w:tc>
        <w:tc>
          <w:tcPr>
            <w:tcW w:w="986" w:type="dxa"/>
            <w:vAlign w:val="center"/>
          </w:tcPr>
          <w:p w14:paraId="21C1CCA3" w14:textId="77777777" w:rsidR="00204B50" w:rsidRPr="00AB5501" w:rsidRDefault="00204B50">
            <w:pPr>
              <w:pStyle w:val="TableText"/>
              <w:rPr>
                <w:rFonts w:ascii="宋体" w:eastAsia="宋体" w:hAnsi="宋体"/>
              </w:rPr>
            </w:pPr>
          </w:p>
        </w:tc>
      </w:tr>
      <w:tr w:rsidR="00204B50" w:rsidRPr="00AB5501" w14:paraId="5E5AC29F" w14:textId="77777777">
        <w:trPr>
          <w:trHeight w:val="939"/>
          <w:jc w:val="center"/>
        </w:trPr>
        <w:tc>
          <w:tcPr>
            <w:tcW w:w="1013" w:type="dxa"/>
            <w:vAlign w:val="center"/>
          </w:tcPr>
          <w:p w14:paraId="45AFE6E0" w14:textId="77777777" w:rsidR="00204B50" w:rsidRPr="00AB5501" w:rsidRDefault="00204B50">
            <w:pPr>
              <w:pStyle w:val="TableText"/>
              <w:rPr>
                <w:rFonts w:ascii="宋体" w:eastAsia="宋体" w:hAnsi="宋体"/>
              </w:rPr>
            </w:pPr>
          </w:p>
        </w:tc>
        <w:tc>
          <w:tcPr>
            <w:tcW w:w="1560" w:type="dxa"/>
            <w:vAlign w:val="center"/>
          </w:tcPr>
          <w:p w14:paraId="0838F240" w14:textId="77777777" w:rsidR="00204B50" w:rsidRPr="00AB5501" w:rsidRDefault="00204B50">
            <w:pPr>
              <w:pStyle w:val="TableText"/>
              <w:rPr>
                <w:rFonts w:ascii="宋体" w:eastAsia="宋体" w:hAnsi="宋体"/>
              </w:rPr>
            </w:pPr>
          </w:p>
        </w:tc>
        <w:tc>
          <w:tcPr>
            <w:tcW w:w="1775" w:type="dxa"/>
            <w:vAlign w:val="center"/>
          </w:tcPr>
          <w:p w14:paraId="0BB230AF" w14:textId="77777777" w:rsidR="00204B50" w:rsidRPr="00AB5501" w:rsidRDefault="00204B50">
            <w:pPr>
              <w:pStyle w:val="TableText"/>
              <w:rPr>
                <w:rFonts w:ascii="宋体" w:eastAsia="宋体" w:hAnsi="宋体"/>
              </w:rPr>
            </w:pPr>
          </w:p>
        </w:tc>
        <w:tc>
          <w:tcPr>
            <w:tcW w:w="1777" w:type="dxa"/>
            <w:vAlign w:val="center"/>
          </w:tcPr>
          <w:p w14:paraId="4E025C3A" w14:textId="77777777" w:rsidR="00204B50" w:rsidRPr="00AB5501" w:rsidRDefault="00204B50">
            <w:pPr>
              <w:pStyle w:val="TableText"/>
              <w:rPr>
                <w:rFonts w:ascii="宋体" w:eastAsia="宋体" w:hAnsi="宋体"/>
              </w:rPr>
            </w:pPr>
          </w:p>
        </w:tc>
        <w:tc>
          <w:tcPr>
            <w:tcW w:w="2182" w:type="dxa"/>
            <w:vAlign w:val="center"/>
          </w:tcPr>
          <w:p w14:paraId="4B98EED1" w14:textId="77777777" w:rsidR="00204B50" w:rsidRPr="00AB5501" w:rsidRDefault="00204B50">
            <w:pPr>
              <w:pStyle w:val="TableText"/>
              <w:rPr>
                <w:rFonts w:ascii="宋体" w:eastAsia="宋体" w:hAnsi="宋体"/>
              </w:rPr>
            </w:pPr>
          </w:p>
        </w:tc>
        <w:tc>
          <w:tcPr>
            <w:tcW w:w="986" w:type="dxa"/>
            <w:vAlign w:val="center"/>
          </w:tcPr>
          <w:p w14:paraId="450EA849" w14:textId="77777777" w:rsidR="00204B50" w:rsidRPr="00AB5501" w:rsidRDefault="00204B50">
            <w:pPr>
              <w:pStyle w:val="TableText"/>
              <w:rPr>
                <w:rFonts w:ascii="宋体" w:eastAsia="宋体" w:hAnsi="宋体"/>
              </w:rPr>
            </w:pPr>
          </w:p>
        </w:tc>
      </w:tr>
    </w:tbl>
    <w:p w14:paraId="5AE94040" w14:textId="77777777" w:rsidR="00204B50" w:rsidRPr="00AB5501" w:rsidRDefault="00000000">
      <w:pPr>
        <w:tabs>
          <w:tab w:val="left" w:pos="1800"/>
          <w:tab w:val="left" w:pos="5580"/>
        </w:tabs>
        <w:rPr>
          <w:rFonts w:ascii="宋体" w:eastAsia="宋体" w:hAnsi="宋体" w:cs="仿宋"/>
          <w:b/>
          <w:bCs/>
          <w:sz w:val="24"/>
          <w:lang w:eastAsia="zh-CN"/>
        </w:rPr>
      </w:pPr>
      <w:r w:rsidRPr="00AB5501">
        <w:rPr>
          <w:rFonts w:ascii="宋体" w:eastAsia="宋体" w:hAnsi="宋体" w:cs="仿宋" w:hint="eastAsia"/>
          <w:b/>
          <w:bCs/>
          <w:sz w:val="24"/>
          <w:lang w:eastAsia="zh-CN"/>
        </w:rPr>
        <w:t>注：</w:t>
      </w:r>
    </w:p>
    <w:p w14:paraId="4152C612" w14:textId="77777777" w:rsidR="00204B50" w:rsidRPr="00AB5501" w:rsidRDefault="00000000">
      <w:pPr>
        <w:tabs>
          <w:tab w:val="left" w:pos="1800"/>
          <w:tab w:val="left" w:pos="5580"/>
        </w:tabs>
        <w:rPr>
          <w:rFonts w:ascii="宋体" w:eastAsia="宋体" w:hAnsi="宋体" w:cs="仿宋"/>
          <w:b/>
          <w:bCs/>
          <w:sz w:val="24"/>
          <w:lang w:eastAsia="zh-CN"/>
        </w:rPr>
      </w:pPr>
      <w:r w:rsidRPr="00AB5501">
        <w:rPr>
          <w:rFonts w:ascii="宋体" w:eastAsia="宋体" w:hAnsi="宋体" w:cs="仿宋" w:hint="eastAsia"/>
          <w:b/>
          <w:bCs/>
          <w:sz w:val="24"/>
          <w:lang w:eastAsia="zh-CN"/>
        </w:rPr>
        <w:t>1.对合同条款中的所有要求，除本表所列明的所有偏离外，均视作供应商已对之理解和响应。</w:t>
      </w:r>
    </w:p>
    <w:p w14:paraId="1F856CD2" w14:textId="77777777" w:rsidR="00204B50" w:rsidRPr="00AB5501" w:rsidRDefault="00000000">
      <w:pPr>
        <w:rPr>
          <w:rFonts w:ascii="宋体" w:eastAsia="宋体" w:hAnsi="宋体" w:cs="仿宋"/>
          <w:b/>
          <w:bCs/>
          <w:sz w:val="24"/>
          <w:lang w:eastAsia="zh-CN"/>
        </w:rPr>
      </w:pPr>
      <w:r w:rsidRPr="00AB5501">
        <w:rPr>
          <w:rFonts w:ascii="宋体" w:eastAsia="宋体" w:hAnsi="宋体" w:cs="仿宋" w:hint="eastAsia"/>
          <w:b/>
          <w:bCs/>
          <w:sz w:val="24"/>
          <w:lang w:eastAsia="zh-CN"/>
        </w:rPr>
        <w:t>2.</w:t>
      </w:r>
      <w:proofErr w:type="gramStart"/>
      <w:r w:rsidRPr="00AB5501">
        <w:rPr>
          <w:rFonts w:ascii="宋体" w:eastAsia="宋体" w:hAnsi="宋体" w:cs="仿宋" w:hint="eastAsia"/>
          <w:b/>
          <w:bCs/>
          <w:sz w:val="24"/>
          <w:lang w:eastAsia="zh-CN"/>
        </w:rPr>
        <w:t>“偏离情况”列应据实</w:t>
      </w:r>
      <w:proofErr w:type="gramEnd"/>
      <w:r w:rsidRPr="00AB5501">
        <w:rPr>
          <w:rFonts w:ascii="宋体" w:eastAsia="宋体" w:hAnsi="宋体" w:cs="仿宋" w:hint="eastAsia"/>
          <w:b/>
          <w:bCs/>
          <w:sz w:val="24"/>
          <w:lang w:eastAsia="zh-CN"/>
        </w:rPr>
        <w:t>填写“正偏离”或“负偏离”。</w:t>
      </w:r>
    </w:p>
    <w:p w14:paraId="5CAC6451" w14:textId="77777777" w:rsidR="00204B50" w:rsidRPr="00AB5501" w:rsidRDefault="00000000">
      <w:pPr>
        <w:tabs>
          <w:tab w:val="left" w:pos="1800"/>
          <w:tab w:val="left" w:pos="5580"/>
        </w:tabs>
        <w:rPr>
          <w:rFonts w:ascii="宋体" w:eastAsia="宋体" w:hAnsi="宋体" w:cs="仿宋"/>
          <w:b/>
          <w:bCs/>
          <w:sz w:val="24"/>
          <w:lang w:eastAsia="zh-CN"/>
        </w:rPr>
      </w:pPr>
      <w:r w:rsidRPr="00AB5501">
        <w:rPr>
          <w:rFonts w:ascii="宋体" w:eastAsia="宋体" w:hAnsi="宋体" w:cs="仿宋" w:hint="eastAsia"/>
          <w:b/>
          <w:bCs/>
          <w:sz w:val="24"/>
          <w:lang w:eastAsia="zh-CN"/>
        </w:rPr>
        <w:t>3</w:t>
      </w:r>
      <w:r w:rsidRPr="00AB5501">
        <w:rPr>
          <w:rFonts w:ascii="宋体" w:eastAsia="宋体" w:hAnsi="宋体" w:cs="仿宋"/>
          <w:b/>
          <w:bCs/>
          <w:sz w:val="24"/>
          <w:lang w:eastAsia="zh-CN"/>
        </w:rPr>
        <w:t>.</w:t>
      </w:r>
      <w:r w:rsidRPr="00AB5501">
        <w:rPr>
          <w:rFonts w:ascii="宋体" w:eastAsia="宋体" w:hAnsi="宋体" w:cs="仿宋" w:hint="eastAsia"/>
          <w:b/>
          <w:bCs/>
          <w:sz w:val="24"/>
          <w:lang w:eastAsia="zh-CN"/>
        </w:rPr>
        <w:t>响应文件不得对合同条款中的“</w:t>
      </w:r>
      <w:r w:rsidRPr="00AB5501">
        <w:rPr>
          <w:rFonts w:ascii="宋体" w:eastAsia="宋体" w:hAnsi="宋体" w:cs="仿宋" w:hint="eastAsia"/>
          <w:b/>
          <w:bCs/>
          <w:sz w:val="24"/>
          <w:szCs w:val="24"/>
          <w:lang w:eastAsia="zh-CN"/>
        </w:rPr>
        <w:t>付款方式</w:t>
      </w:r>
      <w:r w:rsidRPr="00AB5501">
        <w:rPr>
          <w:rFonts w:ascii="宋体" w:eastAsia="宋体" w:hAnsi="宋体" w:cs="仿宋"/>
          <w:b/>
          <w:bCs/>
          <w:sz w:val="24"/>
          <w:szCs w:val="24"/>
          <w:lang w:eastAsia="zh-CN"/>
        </w:rPr>
        <w:t>/</w:t>
      </w:r>
      <w:r w:rsidRPr="00AB5501">
        <w:rPr>
          <w:rFonts w:ascii="宋体" w:eastAsia="宋体" w:hAnsi="宋体" w:cs="仿宋" w:hint="eastAsia"/>
          <w:b/>
          <w:bCs/>
          <w:sz w:val="24"/>
          <w:szCs w:val="24"/>
          <w:lang w:eastAsia="zh-CN"/>
        </w:rPr>
        <w:t>条件</w:t>
      </w:r>
      <w:r w:rsidRPr="00AB5501">
        <w:rPr>
          <w:rFonts w:ascii="宋体" w:eastAsia="宋体" w:hAnsi="宋体" w:cs="仿宋" w:hint="eastAsia"/>
          <w:b/>
          <w:bCs/>
          <w:sz w:val="24"/>
          <w:lang w:eastAsia="zh-CN"/>
        </w:rPr>
        <w:t>”“</w:t>
      </w:r>
      <w:r w:rsidRPr="00AB5501">
        <w:rPr>
          <w:rFonts w:ascii="宋体" w:eastAsia="宋体" w:hAnsi="宋体" w:hint="eastAsia"/>
          <w:b/>
          <w:bCs/>
          <w:sz w:val="24"/>
          <w:szCs w:val="20"/>
          <w:lang w:eastAsia="zh-CN"/>
        </w:rPr>
        <w:t>违约责任</w:t>
      </w:r>
      <w:r w:rsidRPr="00AB5501">
        <w:rPr>
          <w:rFonts w:ascii="宋体" w:eastAsia="宋体" w:hAnsi="宋体" w:cs="仿宋" w:hint="eastAsia"/>
          <w:b/>
          <w:bCs/>
          <w:sz w:val="24"/>
          <w:lang w:eastAsia="zh-CN"/>
        </w:rPr>
        <w:t>”有负偏离，否则响应无效。</w:t>
      </w:r>
    </w:p>
    <w:p w14:paraId="5C9161D3" w14:textId="77777777" w:rsidR="00204B50" w:rsidRPr="00AB5501" w:rsidRDefault="00204B50">
      <w:pPr>
        <w:spacing w:line="387" w:lineRule="auto"/>
        <w:rPr>
          <w:rFonts w:ascii="宋体" w:eastAsia="宋体" w:hAnsi="宋体"/>
          <w:lang w:eastAsia="zh-CN"/>
        </w:rPr>
      </w:pPr>
    </w:p>
    <w:p w14:paraId="5062B2CB"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供应商名称（加盖公章）：</w:t>
      </w:r>
      <w:r w:rsidRPr="00AB5501">
        <w:rPr>
          <w:rFonts w:ascii="宋体" w:eastAsia="宋体" w:hAnsi="宋体"/>
          <w:sz w:val="24"/>
          <w:szCs w:val="24"/>
          <w:u w:val="single"/>
          <w:lang w:eastAsia="zh-CN"/>
        </w:rPr>
        <w:t xml:space="preserve">            </w:t>
      </w:r>
    </w:p>
    <w:p w14:paraId="7571F919" w14:textId="77777777" w:rsidR="00204B50" w:rsidRPr="00AB5501" w:rsidRDefault="00000000">
      <w:pPr>
        <w:rPr>
          <w:rFonts w:ascii="宋体" w:eastAsia="宋体" w:hAnsi="宋体"/>
          <w:sz w:val="24"/>
          <w:szCs w:val="24"/>
          <w:lang w:eastAsia="zh-CN"/>
        </w:rPr>
      </w:pPr>
      <w:r w:rsidRPr="00AB5501">
        <w:rPr>
          <w:rFonts w:ascii="宋体" w:eastAsia="宋体" w:hAnsi="宋体"/>
          <w:sz w:val="24"/>
          <w:szCs w:val="24"/>
          <w:lang w:eastAsia="zh-CN"/>
        </w:rPr>
        <w:t>日期：</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年</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月</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日</w:t>
      </w:r>
    </w:p>
    <w:p w14:paraId="13164725" w14:textId="77777777" w:rsidR="00204B50" w:rsidRPr="00AB5501" w:rsidRDefault="00204B50">
      <w:pPr>
        <w:spacing w:line="220" w:lineRule="auto"/>
        <w:rPr>
          <w:rFonts w:ascii="宋体" w:eastAsia="宋体" w:hAnsi="宋体"/>
          <w:sz w:val="24"/>
          <w:szCs w:val="24"/>
          <w:lang w:eastAsia="zh-CN"/>
        </w:rPr>
        <w:sectPr w:rsidR="00204B50" w:rsidRPr="00AB5501">
          <w:footerReference w:type="default" r:id="rId41"/>
          <w:pgSz w:w="11907" w:h="16840"/>
          <w:pgMar w:top="1440" w:right="1797" w:bottom="1440" w:left="1797" w:header="624" w:footer="885" w:gutter="0"/>
          <w:cols w:space="720"/>
          <w:docGrid w:linePitch="286"/>
        </w:sectPr>
      </w:pPr>
    </w:p>
    <w:p w14:paraId="7329C23C" w14:textId="77777777" w:rsidR="00204B50" w:rsidRPr="00AB5501" w:rsidRDefault="00000000">
      <w:pPr>
        <w:pStyle w:val="affe"/>
        <w:rPr>
          <w:rFonts w:ascii="宋体" w:hAnsi="宋体"/>
        </w:rPr>
      </w:pPr>
      <w:bookmarkStart w:id="53" w:name="_Toc164884080"/>
      <w:r w:rsidRPr="00AB5501">
        <w:rPr>
          <w:rFonts w:ascii="宋体" w:hAnsi="宋体" w:cs="Arial" w:hint="eastAsia"/>
        </w:rPr>
        <w:lastRenderedPageBreak/>
        <w:t>10</w:t>
      </w:r>
      <w:r w:rsidRPr="00AB5501">
        <w:rPr>
          <w:rFonts w:ascii="宋体" w:hAnsi="宋体"/>
          <w:spacing w:val="17"/>
        </w:rPr>
        <w:t xml:space="preserve"> </w:t>
      </w:r>
      <w:r w:rsidRPr="00AB5501">
        <w:rPr>
          <w:rFonts w:ascii="宋体" w:hAnsi="宋体"/>
        </w:rPr>
        <w:t>采购需求偏离表</w:t>
      </w:r>
      <w:bookmarkEnd w:id="53"/>
    </w:p>
    <w:p w14:paraId="240D7E4C" w14:textId="77777777" w:rsidR="00204B50" w:rsidRPr="00AB5501" w:rsidRDefault="00204B50">
      <w:pPr>
        <w:jc w:val="center"/>
        <w:rPr>
          <w:rFonts w:ascii="宋体" w:eastAsia="宋体" w:hAnsi="宋体"/>
          <w:b/>
          <w:sz w:val="32"/>
          <w:szCs w:val="32"/>
          <w:lang w:eastAsia="zh-CN"/>
        </w:rPr>
      </w:pPr>
    </w:p>
    <w:p w14:paraId="34B2DEE2" w14:textId="77777777" w:rsidR="00204B50" w:rsidRPr="00AB5501" w:rsidRDefault="00000000">
      <w:pPr>
        <w:jc w:val="center"/>
        <w:rPr>
          <w:rFonts w:ascii="宋体" w:eastAsia="宋体" w:hAnsi="宋体"/>
          <w:b/>
          <w:sz w:val="32"/>
          <w:szCs w:val="32"/>
          <w:lang w:eastAsia="zh-CN"/>
        </w:rPr>
      </w:pPr>
      <w:r w:rsidRPr="00AB5501">
        <w:rPr>
          <w:rFonts w:ascii="宋体" w:eastAsia="宋体" w:hAnsi="宋体"/>
          <w:b/>
          <w:sz w:val="32"/>
          <w:szCs w:val="32"/>
          <w:lang w:eastAsia="zh-CN"/>
        </w:rPr>
        <w:t>采购需求偏离表</w:t>
      </w:r>
    </w:p>
    <w:p w14:paraId="4D1D638F" w14:textId="77777777" w:rsidR="00204B50" w:rsidRPr="00AB5501" w:rsidRDefault="00204B50">
      <w:pPr>
        <w:jc w:val="center"/>
        <w:rPr>
          <w:rFonts w:ascii="宋体" w:eastAsia="宋体" w:hAnsi="宋体"/>
          <w:b/>
          <w:sz w:val="32"/>
          <w:szCs w:val="32"/>
          <w:lang w:eastAsia="zh-CN"/>
        </w:rPr>
      </w:pPr>
    </w:p>
    <w:p w14:paraId="7B814E85" w14:textId="77777777" w:rsidR="00204B50" w:rsidRPr="00AB5501" w:rsidRDefault="00000000">
      <w:pPr>
        <w:rPr>
          <w:rFonts w:ascii="宋体" w:eastAsia="宋体" w:hAnsi="宋体"/>
          <w:sz w:val="24"/>
          <w:szCs w:val="24"/>
          <w:lang w:eastAsia="zh-CN"/>
        </w:rPr>
      </w:pPr>
      <w:r w:rsidRPr="00AB5501">
        <w:rPr>
          <w:rFonts w:ascii="宋体" w:eastAsia="宋体" w:hAnsi="宋体" w:hint="eastAsia"/>
          <w:sz w:val="24"/>
          <w:szCs w:val="24"/>
          <w:lang w:eastAsia="zh-CN"/>
        </w:rPr>
        <w:t>项目编号</w:t>
      </w:r>
      <w:r w:rsidRPr="00AB5501">
        <w:rPr>
          <w:rFonts w:ascii="宋体" w:eastAsia="宋体" w:hAnsi="宋体"/>
          <w:sz w:val="24"/>
          <w:szCs w:val="24"/>
          <w:lang w:eastAsia="zh-CN"/>
        </w:rPr>
        <w:t>/包号：</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 xml:space="preserve">  项目名称：</w:t>
      </w:r>
      <w:r w:rsidRPr="00AB5501">
        <w:rPr>
          <w:rFonts w:ascii="宋体" w:eastAsia="宋体" w:hAnsi="宋体"/>
          <w:sz w:val="24"/>
          <w:szCs w:val="24"/>
          <w:u w:val="single"/>
          <w:lang w:eastAsia="zh-CN"/>
        </w:rPr>
        <w:t xml:space="preserve">                   </w:t>
      </w:r>
    </w:p>
    <w:p w14:paraId="2AAE41E6" w14:textId="77777777" w:rsidR="00204B50" w:rsidRPr="00AB5501" w:rsidRDefault="00204B50">
      <w:pPr>
        <w:spacing w:line="145" w:lineRule="exact"/>
        <w:rPr>
          <w:rFonts w:ascii="宋体" w:eastAsia="宋体" w:hAnsi="宋体"/>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204B50" w:rsidRPr="00AB5501" w14:paraId="671098D9" w14:textId="77777777">
        <w:trPr>
          <w:trHeight w:val="1063"/>
          <w:jc w:val="center"/>
        </w:trPr>
        <w:tc>
          <w:tcPr>
            <w:tcW w:w="671" w:type="dxa"/>
            <w:vAlign w:val="center"/>
          </w:tcPr>
          <w:p w14:paraId="7A22D883" w14:textId="77777777" w:rsidR="00204B50" w:rsidRPr="00AB5501" w:rsidRDefault="00000000">
            <w:pPr>
              <w:spacing w:before="78" w:line="222" w:lineRule="auto"/>
              <w:jc w:val="center"/>
              <w:rPr>
                <w:rFonts w:ascii="宋体" w:eastAsia="宋体" w:hAnsi="宋体"/>
                <w:sz w:val="24"/>
                <w:szCs w:val="24"/>
              </w:rPr>
            </w:pPr>
            <w:r w:rsidRPr="00AB5501">
              <w:rPr>
                <w:rFonts w:ascii="宋体" w:eastAsia="宋体" w:hAnsi="宋体"/>
                <w:sz w:val="24"/>
                <w:szCs w:val="24"/>
              </w:rPr>
              <w:t>序号</w:t>
            </w:r>
          </w:p>
        </w:tc>
        <w:tc>
          <w:tcPr>
            <w:tcW w:w="1276" w:type="dxa"/>
            <w:vAlign w:val="center"/>
          </w:tcPr>
          <w:p w14:paraId="25D91021" w14:textId="77777777" w:rsidR="00204B50" w:rsidRPr="00AB5501" w:rsidRDefault="00000000">
            <w:pPr>
              <w:pStyle w:val="TableText"/>
              <w:spacing w:before="25" w:line="200" w:lineRule="auto"/>
              <w:jc w:val="center"/>
              <w:rPr>
                <w:rFonts w:ascii="宋体" w:eastAsia="宋体" w:hAnsi="宋体"/>
                <w:sz w:val="24"/>
                <w:szCs w:val="24"/>
                <w:lang w:eastAsia="zh-CN"/>
              </w:rPr>
            </w:pPr>
            <w:r w:rsidRPr="00AB5501">
              <w:rPr>
                <w:rFonts w:ascii="宋体" w:eastAsia="宋体" w:hAnsi="宋体"/>
                <w:sz w:val="24"/>
                <w:szCs w:val="24"/>
                <w:lang w:eastAsia="zh-CN"/>
              </w:rPr>
              <w:t>竞争性磋商文件条目号</w:t>
            </w:r>
          </w:p>
          <w:p w14:paraId="134C8341" w14:textId="77777777" w:rsidR="00204B50" w:rsidRPr="00AB5501" w:rsidRDefault="00000000">
            <w:pPr>
              <w:pStyle w:val="TableText"/>
              <w:spacing w:before="25" w:line="200" w:lineRule="auto"/>
              <w:jc w:val="center"/>
              <w:rPr>
                <w:rFonts w:ascii="宋体" w:eastAsia="宋体" w:hAnsi="宋体"/>
                <w:sz w:val="24"/>
                <w:szCs w:val="24"/>
                <w:lang w:eastAsia="zh-CN"/>
              </w:rPr>
            </w:pPr>
            <w:r w:rsidRPr="00AB5501">
              <w:rPr>
                <w:rFonts w:ascii="宋体" w:eastAsia="宋体" w:hAnsi="宋体"/>
                <w:sz w:val="24"/>
                <w:szCs w:val="24"/>
                <w:lang w:eastAsia="zh-CN"/>
              </w:rPr>
              <w:t>(页码)</w:t>
            </w:r>
          </w:p>
        </w:tc>
        <w:tc>
          <w:tcPr>
            <w:tcW w:w="2053" w:type="dxa"/>
            <w:vAlign w:val="center"/>
          </w:tcPr>
          <w:p w14:paraId="7954101A" w14:textId="77777777" w:rsidR="00204B50" w:rsidRPr="00AB5501" w:rsidRDefault="00000000">
            <w:pPr>
              <w:spacing w:before="78" w:line="220" w:lineRule="auto"/>
              <w:jc w:val="center"/>
              <w:rPr>
                <w:rFonts w:ascii="宋体" w:eastAsia="宋体" w:hAnsi="宋体"/>
                <w:sz w:val="24"/>
                <w:szCs w:val="24"/>
              </w:rPr>
            </w:pPr>
            <w:r w:rsidRPr="00AB5501">
              <w:rPr>
                <w:rFonts w:ascii="宋体" w:eastAsia="宋体" w:hAnsi="宋体"/>
                <w:sz w:val="24"/>
                <w:szCs w:val="24"/>
              </w:rPr>
              <w:t>竞争性磋商文件要求</w:t>
            </w:r>
          </w:p>
        </w:tc>
        <w:tc>
          <w:tcPr>
            <w:tcW w:w="1830" w:type="dxa"/>
            <w:vAlign w:val="center"/>
          </w:tcPr>
          <w:p w14:paraId="28FABE31" w14:textId="77777777" w:rsidR="00204B50" w:rsidRPr="00AB5501" w:rsidRDefault="00000000">
            <w:pPr>
              <w:spacing w:before="78" w:line="220" w:lineRule="auto"/>
              <w:jc w:val="center"/>
              <w:rPr>
                <w:rFonts w:ascii="宋体" w:eastAsia="宋体" w:hAnsi="宋体"/>
                <w:sz w:val="24"/>
                <w:szCs w:val="24"/>
              </w:rPr>
            </w:pPr>
            <w:proofErr w:type="spellStart"/>
            <w:r w:rsidRPr="00AB5501">
              <w:rPr>
                <w:rFonts w:ascii="宋体" w:eastAsia="宋体" w:hAnsi="宋体"/>
                <w:sz w:val="24"/>
                <w:szCs w:val="24"/>
              </w:rPr>
              <w:t>响应内容</w:t>
            </w:r>
            <w:proofErr w:type="spellEnd"/>
          </w:p>
        </w:tc>
        <w:tc>
          <w:tcPr>
            <w:tcW w:w="1614" w:type="dxa"/>
            <w:vAlign w:val="center"/>
          </w:tcPr>
          <w:p w14:paraId="365F244F" w14:textId="77777777" w:rsidR="00204B50" w:rsidRPr="00AB5501" w:rsidRDefault="00000000">
            <w:pPr>
              <w:spacing w:before="78" w:line="220" w:lineRule="auto"/>
              <w:jc w:val="center"/>
              <w:rPr>
                <w:rFonts w:ascii="宋体" w:eastAsia="宋体" w:hAnsi="宋体"/>
                <w:sz w:val="24"/>
                <w:szCs w:val="24"/>
              </w:rPr>
            </w:pPr>
            <w:r w:rsidRPr="00AB5501">
              <w:rPr>
                <w:rFonts w:ascii="宋体" w:eastAsia="宋体" w:hAnsi="宋体"/>
                <w:sz w:val="24"/>
                <w:szCs w:val="24"/>
              </w:rPr>
              <w:t>偏离情况</w:t>
            </w:r>
          </w:p>
        </w:tc>
        <w:tc>
          <w:tcPr>
            <w:tcW w:w="872" w:type="dxa"/>
            <w:vAlign w:val="center"/>
          </w:tcPr>
          <w:p w14:paraId="7B00C19D" w14:textId="77777777" w:rsidR="00204B50" w:rsidRPr="00AB5501" w:rsidRDefault="00000000">
            <w:pPr>
              <w:spacing w:before="78" w:line="220" w:lineRule="auto"/>
              <w:jc w:val="center"/>
              <w:rPr>
                <w:rFonts w:ascii="宋体" w:eastAsia="宋体" w:hAnsi="宋体"/>
                <w:sz w:val="24"/>
                <w:szCs w:val="24"/>
              </w:rPr>
            </w:pPr>
            <w:r w:rsidRPr="00AB5501">
              <w:rPr>
                <w:rFonts w:ascii="宋体" w:eastAsia="宋体" w:hAnsi="宋体"/>
                <w:sz w:val="24"/>
                <w:szCs w:val="24"/>
              </w:rPr>
              <w:t>说明</w:t>
            </w:r>
          </w:p>
        </w:tc>
      </w:tr>
      <w:tr w:rsidR="00204B50" w:rsidRPr="00AB5501" w14:paraId="32C6BB81" w14:textId="77777777">
        <w:trPr>
          <w:trHeight w:val="934"/>
          <w:jc w:val="center"/>
        </w:trPr>
        <w:tc>
          <w:tcPr>
            <w:tcW w:w="671" w:type="dxa"/>
            <w:vAlign w:val="center"/>
          </w:tcPr>
          <w:p w14:paraId="02C49D92" w14:textId="77777777" w:rsidR="00204B50" w:rsidRPr="00AB5501" w:rsidRDefault="00204B50">
            <w:pPr>
              <w:pStyle w:val="TableText"/>
              <w:rPr>
                <w:rFonts w:ascii="宋体" w:eastAsia="宋体" w:hAnsi="宋体"/>
              </w:rPr>
            </w:pPr>
          </w:p>
        </w:tc>
        <w:tc>
          <w:tcPr>
            <w:tcW w:w="1276" w:type="dxa"/>
            <w:vAlign w:val="center"/>
          </w:tcPr>
          <w:p w14:paraId="4BDD8A42" w14:textId="77777777" w:rsidR="00204B50" w:rsidRPr="00AB5501" w:rsidRDefault="00204B50">
            <w:pPr>
              <w:pStyle w:val="TableText"/>
              <w:rPr>
                <w:rFonts w:ascii="宋体" w:eastAsia="宋体" w:hAnsi="宋体"/>
              </w:rPr>
            </w:pPr>
          </w:p>
        </w:tc>
        <w:tc>
          <w:tcPr>
            <w:tcW w:w="2053" w:type="dxa"/>
            <w:vAlign w:val="center"/>
          </w:tcPr>
          <w:p w14:paraId="0D0DE3DE" w14:textId="77777777" w:rsidR="00204B50" w:rsidRPr="00AB5501" w:rsidRDefault="00204B50">
            <w:pPr>
              <w:pStyle w:val="TableText"/>
              <w:rPr>
                <w:rFonts w:ascii="宋体" w:eastAsia="宋体" w:hAnsi="宋体"/>
              </w:rPr>
            </w:pPr>
          </w:p>
        </w:tc>
        <w:tc>
          <w:tcPr>
            <w:tcW w:w="1830" w:type="dxa"/>
            <w:vAlign w:val="center"/>
          </w:tcPr>
          <w:p w14:paraId="68EB769D" w14:textId="77777777" w:rsidR="00204B50" w:rsidRPr="00AB5501" w:rsidRDefault="00204B50">
            <w:pPr>
              <w:pStyle w:val="TableText"/>
              <w:rPr>
                <w:rFonts w:ascii="宋体" w:eastAsia="宋体" w:hAnsi="宋体"/>
              </w:rPr>
            </w:pPr>
          </w:p>
        </w:tc>
        <w:tc>
          <w:tcPr>
            <w:tcW w:w="1614" w:type="dxa"/>
            <w:vAlign w:val="center"/>
          </w:tcPr>
          <w:p w14:paraId="2C32635E" w14:textId="77777777" w:rsidR="00204B50" w:rsidRPr="00AB5501" w:rsidRDefault="00204B50">
            <w:pPr>
              <w:pStyle w:val="TableText"/>
              <w:rPr>
                <w:rFonts w:ascii="宋体" w:eastAsia="宋体" w:hAnsi="宋体"/>
              </w:rPr>
            </w:pPr>
          </w:p>
        </w:tc>
        <w:tc>
          <w:tcPr>
            <w:tcW w:w="872" w:type="dxa"/>
            <w:vAlign w:val="center"/>
          </w:tcPr>
          <w:p w14:paraId="241ACA11" w14:textId="77777777" w:rsidR="00204B50" w:rsidRPr="00AB5501" w:rsidRDefault="00204B50">
            <w:pPr>
              <w:pStyle w:val="TableText"/>
              <w:rPr>
                <w:rFonts w:ascii="宋体" w:eastAsia="宋体" w:hAnsi="宋体"/>
              </w:rPr>
            </w:pPr>
          </w:p>
        </w:tc>
      </w:tr>
      <w:tr w:rsidR="00204B50" w:rsidRPr="00AB5501" w14:paraId="0ABE0394" w14:textId="77777777">
        <w:trPr>
          <w:trHeight w:val="934"/>
          <w:jc w:val="center"/>
        </w:trPr>
        <w:tc>
          <w:tcPr>
            <w:tcW w:w="671" w:type="dxa"/>
            <w:vAlign w:val="center"/>
          </w:tcPr>
          <w:p w14:paraId="0D1408BA" w14:textId="77777777" w:rsidR="00204B50" w:rsidRPr="00AB5501" w:rsidRDefault="00204B50">
            <w:pPr>
              <w:pStyle w:val="TableText"/>
              <w:rPr>
                <w:rFonts w:ascii="宋体" w:eastAsia="宋体" w:hAnsi="宋体"/>
              </w:rPr>
            </w:pPr>
          </w:p>
        </w:tc>
        <w:tc>
          <w:tcPr>
            <w:tcW w:w="1276" w:type="dxa"/>
            <w:vAlign w:val="center"/>
          </w:tcPr>
          <w:p w14:paraId="549F7846" w14:textId="77777777" w:rsidR="00204B50" w:rsidRPr="00AB5501" w:rsidRDefault="00204B50">
            <w:pPr>
              <w:pStyle w:val="TableText"/>
              <w:rPr>
                <w:rFonts w:ascii="宋体" w:eastAsia="宋体" w:hAnsi="宋体"/>
              </w:rPr>
            </w:pPr>
          </w:p>
        </w:tc>
        <w:tc>
          <w:tcPr>
            <w:tcW w:w="2053" w:type="dxa"/>
            <w:vAlign w:val="center"/>
          </w:tcPr>
          <w:p w14:paraId="04D5F1D2" w14:textId="77777777" w:rsidR="00204B50" w:rsidRPr="00AB5501" w:rsidRDefault="00204B50">
            <w:pPr>
              <w:pStyle w:val="TableText"/>
              <w:rPr>
                <w:rFonts w:ascii="宋体" w:eastAsia="宋体" w:hAnsi="宋体"/>
              </w:rPr>
            </w:pPr>
          </w:p>
        </w:tc>
        <w:tc>
          <w:tcPr>
            <w:tcW w:w="1830" w:type="dxa"/>
            <w:vAlign w:val="center"/>
          </w:tcPr>
          <w:p w14:paraId="1EAAB758" w14:textId="77777777" w:rsidR="00204B50" w:rsidRPr="00AB5501" w:rsidRDefault="00204B50">
            <w:pPr>
              <w:pStyle w:val="TableText"/>
              <w:rPr>
                <w:rFonts w:ascii="宋体" w:eastAsia="宋体" w:hAnsi="宋体"/>
              </w:rPr>
            </w:pPr>
          </w:p>
        </w:tc>
        <w:tc>
          <w:tcPr>
            <w:tcW w:w="1614" w:type="dxa"/>
            <w:vAlign w:val="center"/>
          </w:tcPr>
          <w:p w14:paraId="16486B56" w14:textId="77777777" w:rsidR="00204B50" w:rsidRPr="00AB5501" w:rsidRDefault="00204B50">
            <w:pPr>
              <w:pStyle w:val="TableText"/>
              <w:rPr>
                <w:rFonts w:ascii="宋体" w:eastAsia="宋体" w:hAnsi="宋体"/>
              </w:rPr>
            </w:pPr>
          </w:p>
        </w:tc>
        <w:tc>
          <w:tcPr>
            <w:tcW w:w="872" w:type="dxa"/>
            <w:vAlign w:val="center"/>
          </w:tcPr>
          <w:p w14:paraId="734A76D7" w14:textId="77777777" w:rsidR="00204B50" w:rsidRPr="00AB5501" w:rsidRDefault="00204B50">
            <w:pPr>
              <w:pStyle w:val="TableText"/>
              <w:rPr>
                <w:rFonts w:ascii="宋体" w:eastAsia="宋体" w:hAnsi="宋体"/>
              </w:rPr>
            </w:pPr>
          </w:p>
        </w:tc>
      </w:tr>
      <w:tr w:rsidR="00204B50" w:rsidRPr="00AB5501" w14:paraId="60B04443" w14:textId="77777777">
        <w:trPr>
          <w:trHeight w:val="934"/>
          <w:jc w:val="center"/>
        </w:trPr>
        <w:tc>
          <w:tcPr>
            <w:tcW w:w="671" w:type="dxa"/>
            <w:vAlign w:val="center"/>
          </w:tcPr>
          <w:p w14:paraId="369C06C7" w14:textId="77777777" w:rsidR="00204B50" w:rsidRPr="00AB5501" w:rsidRDefault="00204B50">
            <w:pPr>
              <w:pStyle w:val="TableText"/>
              <w:rPr>
                <w:rFonts w:ascii="宋体" w:eastAsia="宋体" w:hAnsi="宋体"/>
              </w:rPr>
            </w:pPr>
          </w:p>
        </w:tc>
        <w:tc>
          <w:tcPr>
            <w:tcW w:w="1276" w:type="dxa"/>
            <w:vAlign w:val="center"/>
          </w:tcPr>
          <w:p w14:paraId="1ABCDB1C" w14:textId="77777777" w:rsidR="00204B50" w:rsidRPr="00AB5501" w:rsidRDefault="00204B50">
            <w:pPr>
              <w:pStyle w:val="TableText"/>
              <w:rPr>
                <w:rFonts w:ascii="宋体" w:eastAsia="宋体" w:hAnsi="宋体"/>
              </w:rPr>
            </w:pPr>
          </w:p>
        </w:tc>
        <w:tc>
          <w:tcPr>
            <w:tcW w:w="2053" w:type="dxa"/>
            <w:vAlign w:val="center"/>
          </w:tcPr>
          <w:p w14:paraId="5A2E7A57" w14:textId="77777777" w:rsidR="00204B50" w:rsidRPr="00AB5501" w:rsidRDefault="00204B50">
            <w:pPr>
              <w:pStyle w:val="TableText"/>
              <w:rPr>
                <w:rFonts w:ascii="宋体" w:eastAsia="宋体" w:hAnsi="宋体"/>
              </w:rPr>
            </w:pPr>
          </w:p>
        </w:tc>
        <w:tc>
          <w:tcPr>
            <w:tcW w:w="1830" w:type="dxa"/>
            <w:vAlign w:val="center"/>
          </w:tcPr>
          <w:p w14:paraId="44184C26" w14:textId="77777777" w:rsidR="00204B50" w:rsidRPr="00AB5501" w:rsidRDefault="00204B50">
            <w:pPr>
              <w:pStyle w:val="TableText"/>
              <w:rPr>
                <w:rFonts w:ascii="宋体" w:eastAsia="宋体" w:hAnsi="宋体"/>
              </w:rPr>
            </w:pPr>
          </w:p>
        </w:tc>
        <w:tc>
          <w:tcPr>
            <w:tcW w:w="1614" w:type="dxa"/>
            <w:vAlign w:val="center"/>
          </w:tcPr>
          <w:p w14:paraId="732E20E6" w14:textId="77777777" w:rsidR="00204B50" w:rsidRPr="00AB5501" w:rsidRDefault="00204B50">
            <w:pPr>
              <w:pStyle w:val="TableText"/>
              <w:rPr>
                <w:rFonts w:ascii="宋体" w:eastAsia="宋体" w:hAnsi="宋体"/>
              </w:rPr>
            </w:pPr>
          </w:p>
        </w:tc>
        <w:tc>
          <w:tcPr>
            <w:tcW w:w="872" w:type="dxa"/>
            <w:vAlign w:val="center"/>
          </w:tcPr>
          <w:p w14:paraId="4BB10241" w14:textId="77777777" w:rsidR="00204B50" w:rsidRPr="00AB5501" w:rsidRDefault="00204B50">
            <w:pPr>
              <w:pStyle w:val="TableText"/>
              <w:rPr>
                <w:rFonts w:ascii="宋体" w:eastAsia="宋体" w:hAnsi="宋体"/>
              </w:rPr>
            </w:pPr>
          </w:p>
        </w:tc>
      </w:tr>
      <w:tr w:rsidR="00204B50" w:rsidRPr="00AB5501" w14:paraId="64C2C574" w14:textId="77777777">
        <w:trPr>
          <w:trHeight w:val="934"/>
          <w:jc w:val="center"/>
        </w:trPr>
        <w:tc>
          <w:tcPr>
            <w:tcW w:w="671" w:type="dxa"/>
            <w:vAlign w:val="center"/>
          </w:tcPr>
          <w:p w14:paraId="6537B792" w14:textId="77777777" w:rsidR="00204B50" w:rsidRPr="00AB5501" w:rsidRDefault="00204B50">
            <w:pPr>
              <w:pStyle w:val="TableText"/>
              <w:rPr>
                <w:rFonts w:ascii="宋体" w:eastAsia="宋体" w:hAnsi="宋体"/>
              </w:rPr>
            </w:pPr>
          </w:p>
        </w:tc>
        <w:tc>
          <w:tcPr>
            <w:tcW w:w="1276" w:type="dxa"/>
            <w:vAlign w:val="center"/>
          </w:tcPr>
          <w:p w14:paraId="258A5832" w14:textId="77777777" w:rsidR="00204B50" w:rsidRPr="00AB5501" w:rsidRDefault="00204B50">
            <w:pPr>
              <w:pStyle w:val="TableText"/>
              <w:rPr>
                <w:rFonts w:ascii="宋体" w:eastAsia="宋体" w:hAnsi="宋体"/>
              </w:rPr>
            </w:pPr>
          </w:p>
        </w:tc>
        <w:tc>
          <w:tcPr>
            <w:tcW w:w="2053" w:type="dxa"/>
            <w:vAlign w:val="center"/>
          </w:tcPr>
          <w:p w14:paraId="47664F2E" w14:textId="77777777" w:rsidR="00204B50" w:rsidRPr="00AB5501" w:rsidRDefault="00204B50">
            <w:pPr>
              <w:pStyle w:val="TableText"/>
              <w:rPr>
                <w:rFonts w:ascii="宋体" w:eastAsia="宋体" w:hAnsi="宋体"/>
              </w:rPr>
            </w:pPr>
          </w:p>
        </w:tc>
        <w:tc>
          <w:tcPr>
            <w:tcW w:w="1830" w:type="dxa"/>
            <w:vAlign w:val="center"/>
          </w:tcPr>
          <w:p w14:paraId="3AF86975" w14:textId="77777777" w:rsidR="00204B50" w:rsidRPr="00AB5501" w:rsidRDefault="00204B50">
            <w:pPr>
              <w:pStyle w:val="TableText"/>
              <w:rPr>
                <w:rFonts w:ascii="宋体" w:eastAsia="宋体" w:hAnsi="宋体"/>
              </w:rPr>
            </w:pPr>
          </w:p>
        </w:tc>
        <w:tc>
          <w:tcPr>
            <w:tcW w:w="1614" w:type="dxa"/>
            <w:vAlign w:val="center"/>
          </w:tcPr>
          <w:p w14:paraId="66F28DDC" w14:textId="77777777" w:rsidR="00204B50" w:rsidRPr="00AB5501" w:rsidRDefault="00204B50">
            <w:pPr>
              <w:pStyle w:val="TableText"/>
              <w:rPr>
                <w:rFonts w:ascii="宋体" w:eastAsia="宋体" w:hAnsi="宋体"/>
              </w:rPr>
            </w:pPr>
          </w:p>
        </w:tc>
        <w:tc>
          <w:tcPr>
            <w:tcW w:w="872" w:type="dxa"/>
            <w:vAlign w:val="center"/>
          </w:tcPr>
          <w:p w14:paraId="02392165" w14:textId="77777777" w:rsidR="00204B50" w:rsidRPr="00AB5501" w:rsidRDefault="00204B50">
            <w:pPr>
              <w:pStyle w:val="TableText"/>
              <w:rPr>
                <w:rFonts w:ascii="宋体" w:eastAsia="宋体" w:hAnsi="宋体"/>
              </w:rPr>
            </w:pPr>
          </w:p>
        </w:tc>
      </w:tr>
      <w:tr w:rsidR="00204B50" w:rsidRPr="00AB5501" w14:paraId="60036448" w14:textId="77777777">
        <w:trPr>
          <w:trHeight w:val="934"/>
          <w:jc w:val="center"/>
        </w:trPr>
        <w:tc>
          <w:tcPr>
            <w:tcW w:w="671" w:type="dxa"/>
            <w:vAlign w:val="center"/>
          </w:tcPr>
          <w:p w14:paraId="1F1DE1F7" w14:textId="77777777" w:rsidR="00204B50" w:rsidRPr="00AB5501" w:rsidRDefault="00204B50">
            <w:pPr>
              <w:pStyle w:val="TableText"/>
              <w:rPr>
                <w:rFonts w:ascii="宋体" w:eastAsia="宋体" w:hAnsi="宋体"/>
              </w:rPr>
            </w:pPr>
          </w:p>
        </w:tc>
        <w:tc>
          <w:tcPr>
            <w:tcW w:w="1276" w:type="dxa"/>
            <w:vAlign w:val="center"/>
          </w:tcPr>
          <w:p w14:paraId="58727DA5" w14:textId="77777777" w:rsidR="00204B50" w:rsidRPr="00AB5501" w:rsidRDefault="00204B50">
            <w:pPr>
              <w:pStyle w:val="TableText"/>
              <w:rPr>
                <w:rFonts w:ascii="宋体" w:eastAsia="宋体" w:hAnsi="宋体"/>
              </w:rPr>
            </w:pPr>
          </w:p>
        </w:tc>
        <w:tc>
          <w:tcPr>
            <w:tcW w:w="2053" w:type="dxa"/>
            <w:vAlign w:val="center"/>
          </w:tcPr>
          <w:p w14:paraId="3B4B16A2" w14:textId="77777777" w:rsidR="00204B50" w:rsidRPr="00AB5501" w:rsidRDefault="00204B50">
            <w:pPr>
              <w:pStyle w:val="TableText"/>
              <w:rPr>
                <w:rFonts w:ascii="宋体" w:eastAsia="宋体" w:hAnsi="宋体"/>
              </w:rPr>
            </w:pPr>
          </w:p>
        </w:tc>
        <w:tc>
          <w:tcPr>
            <w:tcW w:w="1830" w:type="dxa"/>
            <w:vAlign w:val="center"/>
          </w:tcPr>
          <w:p w14:paraId="4AB009B6" w14:textId="77777777" w:rsidR="00204B50" w:rsidRPr="00AB5501" w:rsidRDefault="00204B50">
            <w:pPr>
              <w:pStyle w:val="TableText"/>
              <w:rPr>
                <w:rFonts w:ascii="宋体" w:eastAsia="宋体" w:hAnsi="宋体"/>
              </w:rPr>
            </w:pPr>
          </w:p>
        </w:tc>
        <w:tc>
          <w:tcPr>
            <w:tcW w:w="1614" w:type="dxa"/>
            <w:vAlign w:val="center"/>
          </w:tcPr>
          <w:p w14:paraId="5E71622F" w14:textId="77777777" w:rsidR="00204B50" w:rsidRPr="00AB5501" w:rsidRDefault="00204B50">
            <w:pPr>
              <w:pStyle w:val="TableText"/>
              <w:rPr>
                <w:rFonts w:ascii="宋体" w:eastAsia="宋体" w:hAnsi="宋体"/>
              </w:rPr>
            </w:pPr>
          </w:p>
        </w:tc>
        <w:tc>
          <w:tcPr>
            <w:tcW w:w="872" w:type="dxa"/>
            <w:vAlign w:val="center"/>
          </w:tcPr>
          <w:p w14:paraId="3ED08176" w14:textId="77777777" w:rsidR="00204B50" w:rsidRPr="00AB5501" w:rsidRDefault="00204B50">
            <w:pPr>
              <w:pStyle w:val="TableText"/>
              <w:rPr>
                <w:rFonts w:ascii="宋体" w:eastAsia="宋体" w:hAnsi="宋体"/>
              </w:rPr>
            </w:pPr>
          </w:p>
        </w:tc>
      </w:tr>
      <w:tr w:rsidR="00204B50" w:rsidRPr="00AB5501" w14:paraId="0AC7D36C" w14:textId="77777777">
        <w:trPr>
          <w:trHeight w:val="939"/>
          <w:jc w:val="center"/>
        </w:trPr>
        <w:tc>
          <w:tcPr>
            <w:tcW w:w="671" w:type="dxa"/>
            <w:vAlign w:val="center"/>
          </w:tcPr>
          <w:p w14:paraId="7D2B04E1" w14:textId="77777777" w:rsidR="00204B50" w:rsidRPr="00AB5501" w:rsidRDefault="00204B50">
            <w:pPr>
              <w:pStyle w:val="TableText"/>
              <w:rPr>
                <w:rFonts w:ascii="宋体" w:eastAsia="宋体" w:hAnsi="宋体"/>
              </w:rPr>
            </w:pPr>
          </w:p>
        </w:tc>
        <w:tc>
          <w:tcPr>
            <w:tcW w:w="1276" w:type="dxa"/>
            <w:vAlign w:val="center"/>
          </w:tcPr>
          <w:p w14:paraId="76672D10" w14:textId="77777777" w:rsidR="00204B50" w:rsidRPr="00AB5501" w:rsidRDefault="00204B50">
            <w:pPr>
              <w:pStyle w:val="TableText"/>
              <w:rPr>
                <w:rFonts w:ascii="宋体" w:eastAsia="宋体" w:hAnsi="宋体"/>
              </w:rPr>
            </w:pPr>
          </w:p>
        </w:tc>
        <w:tc>
          <w:tcPr>
            <w:tcW w:w="2053" w:type="dxa"/>
            <w:vAlign w:val="center"/>
          </w:tcPr>
          <w:p w14:paraId="6F38AC6E" w14:textId="77777777" w:rsidR="00204B50" w:rsidRPr="00AB5501" w:rsidRDefault="00204B50">
            <w:pPr>
              <w:pStyle w:val="TableText"/>
              <w:rPr>
                <w:rFonts w:ascii="宋体" w:eastAsia="宋体" w:hAnsi="宋体"/>
              </w:rPr>
            </w:pPr>
          </w:p>
        </w:tc>
        <w:tc>
          <w:tcPr>
            <w:tcW w:w="1830" w:type="dxa"/>
            <w:vAlign w:val="center"/>
          </w:tcPr>
          <w:p w14:paraId="6C3BEE45" w14:textId="77777777" w:rsidR="00204B50" w:rsidRPr="00AB5501" w:rsidRDefault="00204B50">
            <w:pPr>
              <w:pStyle w:val="TableText"/>
              <w:rPr>
                <w:rFonts w:ascii="宋体" w:eastAsia="宋体" w:hAnsi="宋体"/>
              </w:rPr>
            </w:pPr>
          </w:p>
        </w:tc>
        <w:tc>
          <w:tcPr>
            <w:tcW w:w="1614" w:type="dxa"/>
            <w:vAlign w:val="center"/>
          </w:tcPr>
          <w:p w14:paraId="5230C613" w14:textId="77777777" w:rsidR="00204B50" w:rsidRPr="00AB5501" w:rsidRDefault="00204B50">
            <w:pPr>
              <w:pStyle w:val="TableText"/>
              <w:rPr>
                <w:rFonts w:ascii="宋体" w:eastAsia="宋体" w:hAnsi="宋体"/>
              </w:rPr>
            </w:pPr>
          </w:p>
        </w:tc>
        <w:tc>
          <w:tcPr>
            <w:tcW w:w="872" w:type="dxa"/>
            <w:vAlign w:val="center"/>
          </w:tcPr>
          <w:p w14:paraId="342BAE3B" w14:textId="77777777" w:rsidR="00204B50" w:rsidRPr="00AB5501" w:rsidRDefault="00204B50">
            <w:pPr>
              <w:pStyle w:val="TableText"/>
              <w:rPr>
                <w:rFonts w:ascii="宋体" w:eastAsia="宋体" w:hAnsi="宋体"/>
              </w:rPr>
            </w:pPr>
          </w:p>
        </w:tc>
      </w:tr>
    </w:tbl>
    <w:p w14:paraId="2F067C60" w14:textId="77777777" w:rsidR="00204B50" w:rsidRPr="00AB5501" w:rsidRDefault="00204B50">
      <w:pPr>
        <w:spacing w:line="264" w:lineRule="auto"/>
        <w:rPr>
          <w:rFonts w:ascii="宋体" w:eastAsia="宋体" w:hAnsi="宋体"/>
        </w:rPr>
      </w:pPr>
    </w:p>
    <w:p w14:paraId="26DE33D0" w14:textId="77777777" w:rsidR="00204B50" w:rsidRPr="00AB5501" w:rsidRDefault="00000000">
      <w:pPr>
        <w:rPr>
          <w:rFonts w:ascii="宋体" w:eastAsia="宋体" w:hAnsi="宋体"/>
          <w:sz w:val="24"/>
          <w:szCs w:val="24"/>
        </w:rPr>
      </w:pPr>
      <w:r w:rsidRPr="00AB5501">
        <w:rPr>
          <w:rFonts w:ascii="宋体" w:eastAsia="宋体" w:hAnsi="宋体"/>
          <w:sz w:val="24"/>
          <w:szCs w:val="24"/>
        </w:rPr>
        <w:t>注：</w:t>
      </w:r>
    </w:p>
    <w:p w14:paraId="35766A3C" w14:textId="77777777" w:rsidR="00204B50" w:rsidRPr="00AB5501" w:rsidRDefault="00000000">
      <w:pPr>
        <w:rPr>
          <w:rFonts w:ascii="宋体" w:eastAsia="宋体" w:hAnsi="宋体"/>
          <w:sz w:val="24"/>
          <w:szCs w:val="24"/>
          <w:lang w:eastAsia="zh-CN"/>
        </w:rPr>
      </w:pPr>
      <w:r w:rsidRPr="00AB5501">
        <w:rPr>
          <w:rFonts w:ascii="宋体" w:eastAsia="宋体" w:hAnsi="宋体"/>
          <w:sz w:val="24"/>
          <w:szCs w:val="24"/>
          <w:lang w:eastAsia="zh-CN"/>
        </w:rPr>
        <w:t>1.对竞争性磋商文件</w:t>
      </w:r>
      <w:r w:rsidRPr="00AB5501">
        <w:rPr>
          <w:rFonts w:ascii="宋体" w:eastAsia="宋体" w:hAnsi="宋体" w:hint="eastAsia"/>
          <w:sz w:val="24"/>
          <w:szCs w:val="24"/>
          <w:lang w:eastAsia="zh-CN"/>
        </w:rPr>
        <w:t>第四章</w:t>
      </w:r>
      <w:r w:rsidRPr="00AB5501">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1AD65811" w14:textId="77777777" w:rsidR="00204B50" w:rsidRPr="00AB5501" w:rsidRDefault="00000000">
      <w:pPr>
        <w:rPr>
          <w:rFonts w:ascii="宋体" w:eastAsia="宋体" w:hAnsi="宋体"/>
          <w:sz w:val="24"/>
          <w:szCs w:val="24"/>
          <w:lang w:eastAsia="zh-CN"/>
        </w:rPr>
      </w:pPr>
      <w:r w:rsidRPr="00AB5501">
        <w:rPr>
          <w:rFonts w:ascii="宋体" w:eastAsia="宋体" w:hAnsi="宋体"/>
          <w:sz w:val="24"/>
          <w:szCs w:val="24"/>
          <w:lang w:eastAsia="zh-CN"/>
        </w:rPr>
        <w:t>2.</w:t>
      </w:r>
      <w:r w:rsidRPr="00AB5501">
        <w:rPr>
          <w:rFonts w:ascii="宋体" w:eastAsia="宋体" w:hAnsi="宋体" w:hint="eastAsia"/>
          <w:sz w:val="24"/>
          <w:szCs w:val="24"/>
          <w:lang w:eastAsia="zh-CN"/>
        </w:rPr>
        <w:t xml:space="preserve"> </w:t>
      </w:r>
      <w:proofErr w:type="gramStart"/>
      <w:r w:rsidRPr="00AB5501">
        <w:rPr>
          <w:rFonts w:ascii="宋体" w:eastAsia="宋体" w:hAnsi="宋体" w:hint="eastAsia"/>
          <w:sz w:val="24"/>
          <w:szCs w:val="24"/>
          <w:lang w:eastAsia="zh-CN"/>
        </w:rPr>
        <w:t>“偏离情况”列应据实</w:t>
      </w:r>
      <w:proofErr w:type="gramEnd"/>
      <w:r w:rsidRPr="00AB5501">
        <w:rPr>
          <w:rFonts w:ascii="宋体" w:eastAsia="宋体" w:hAnsi="宋体" w:hint="eastAsia"/>
          <w:sz w:val="24"/>
          <w:szCs w:val="24"/>
          <w:lang w:eastAsia="zh-CN"/>
        </w:rPr>
        <w:t>填写“无偏离”“正偏离”或“负偏离”。</w:t>
      </w:r>
    </w:p>
    <w:p w14:paraId="2BFD369B" w14:textId="77777777" w:rsidR="00204B50" w:rsidRPr="00AB5501" w:rsidRDefault="00204B50">
      <w:pPr>
        <w:spacing w:line="264" w:lineRule="auto"/>
        <w:rPr>
          <w:rFonts w:ascii="宋体" w:eastAsia="宋体" w:hAnsi="宋体"/>
          <w:lang w:eastAsia="zh-CN"/>
        </w:rPr>
      </w:pPr>
    </w:p>
    <w:p w14:paraId="2C249527" w14:textId="77777777" w:rsidR="00204B50" w:rsidRPr="00AB5501" w:rsidRDefault="00204B50">
      <w:pPr>
        <w:spacing w:line="264" w:lineRule="auto"/>
        <w:rPr>
          <w:rFonts w:ascii="宋体" w:eastAsia="宋体" w:hAnsi="宋体"/>
          <w:lang w:eastAsia="zh-CN"/>
        </w:rPr>
      </w:pPr>
    </w:p>
    <w:p w14:paraId="127ABF87"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供应商名称（加盖公章）：</w:t>
      </w:r>
      <w:r w:rsidRPr="00AB5501">
        <w:rPr>
          <w:rFonts w:ascii="宋体" w:eastAsia="宋体" w:hAnsi="宋体"/>
          <w:sz w:val="24"/>
          <w:szCs w:val="24"/>
          <w:u w:val="single"/>
          <w:lang w:eastAsia="zh-CN"/>
        </w:rPr>
        <w:t xml:space="preserve">            </w:t>
      </w:r>
    </w:p>
    <w:p w14:paraId="0A126707" w14:textId="77777777" w:rsidR="00204B50" w:rsidRPr="00AB5501" w:rsidRDefault="00000000">
      <w:pPr>
        <w:rPr>
          <w:rFonts w:ascii="宋体" w:eastAsia="宋体" w:hAnsi="宋体"/>
          <w:sz w:val="24"/>
          <w:szCs w:val="24"/>
          <w:lang w:eastAsia="zh-CN"/>
        </w:rPr>
      </w:pPr>
      <w:r w:rsidRPr="00AB5501">
        <w:rPr>
          <w:rFonts w:ascii="宋体" w:eastAsia="宋体" w:hAnsi="宋体"/>
          <w:sz w:val="24"/>
          <w:szCs w:val="24"/>
          <w:lang w:eastAsia="zh-CN"/>
        </w:rPr>
        <w:t>日期：</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年</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月</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日</w:t>
      </w:r>
    </w:p>
    <w:p w14:paraId="7F0727DE" w14:textId="77777777" w:rsidR="00204B50" w:rsidRPr="00AB5501" w:rsidRDefault="00000000">
      <w:pPr>
        <w:kinsoku/>
        <w:autoSpaceDE/>
        <w:autoSpaceDN/>
        <w:adjustRightInd/>
        <w:snapToGrid/>
        <w:textAlignment w:val="auto"/>
        <w:rPr>
          <w:rFonts w:ascii="宋体" w:eastAsia="宋体" w:hAnsi="宋体"/>
          <w:sz w:val="24"/>
          <w:szCs w:val="24"/>
          <w:lang w:eastAsia="zh-CN"/>
        </w:rPr>
      </w:pPr>
      <w:r w:rsidRPr="00AB5501">
        <w:rPr>
          <w:rFonts w:ascii="宋体" w:eastAsia="宋体" w:hAnsi="宋体"/>
          <w:sz w:val="24"/>
          <w:szCs w:val="24"/>
          <w:lang w:eastAsia="zh-CN"/>
        </w:rPr>
        <w:br w:type="page"/>
      </w:r>
    </w:p>
    <w:p w14:paraId="509175EB" w14:textId="77777777" w:rsidR="00204B50" w:rsidRPr="00AB5501" w:rsidRDefault="00000000">
      <w:pPr>
        <w:pStyle w:val="affe"/>
        <w:rPr>
          <w:rFonts w:ascii="宋体" w:hAnsi="宋体"/>
        </w:rPr>
      </w:pPr>
      <w:bookmarkStart w:id="54" w:name="_Toc164884081"/>
      <w:r w:rsidRPr="00AB5501">
        <w:rPr>
          <w:rFonts w:ascii="宋体" w:hAnsi="宋体" w:cs="Arial" w:hint="eastAsia"/>
        </w:rPr>
        <w:lastRenderedPageBreak/>
        <w:t>11</w:t>
      </w:r>
      <w:r w:rsidRPr="00AB5501">
        <w:rPr>
          <w:rFonts w:ascii="宋体" w:hAnsi="宋体" w:cs="Arial"/>
        </w:rPr>
        <w:t xml:space="preserve"> </w:t>
      </w:r>
      <w:r w:rsidRPr="00AB5501">
        <w:rPr>
          <w:rFonts w:ascii="宋体" w:hAnsi="宋体" w:hint="eastAsia"/>
        </w:rPr>
        <w:t>详细技术响应文件</w:t>
      </w:r>
      <w:bookmarkEnd w:id="54"/>
    </w:p>
    <w:p w14:paraId="7765A564" w14:textId="77777777" w:rsidR="00204B50" w:rsidRPr="00AB5501" w:rsidRDefault="00204B50">
      <w:pPr>
        <w:kinsoku/>
        <w:autoSpaceDE/>
        <w:autoSpaceDN/>
        <w:adjustRightInd/>
        <w:snapToGrid/>
        <w:spacing w:line="360" w:lineRule="auto"/>
        <w:ind w:firstLineChars="200" w:firstLine="480"/>
        <w:textAlignment w:val="auto"/>
        <w:rPr>
          <w:rFonts w:ascii="宋体" w:eastAsia="宋体" w:hAnsi="宋体"/>
          <w:sz w:val="24"/>
          <w:szCs w:val="24"/>
          <w:lang w:eastAsia="zh-CN"/>
        </w:rPr>
      </w:pPr>
    </w:p>
    <w:p w14:paraId="1186D22F" w14:textId="77777777" w:rsidR="00204B50" w:rsidRPr="00AB5501" w:rsidRDefault="00000000">
      <w:pPr>
        <w:kinsoku/>
        <w:autoSpaceDE/>
        <w:autoSpaceDN/>
        <w:adjustRightInd/>
        <w:snapToGrid/>
        <w:spacing w:line="360" w:lineRule="auto"/>
        <w:textAlignment w:val="auto"/>
        <w:rPr>
          <w:rFonts w:ascii="宋体" w:eastAsia="宋体" w:hAnsi="宋体"/>
          <w:sz w:val="24"/>
          <w:szCs w:val="24"/>
          <w:lang w:eastAsia="zh-CN"/>
        </w:rPr>
      </w:pPr>
      <w:r w:rsidRPr="00AB5501">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AB5501">
        <w:rPr>
          <w:rFonts w:ascii="宋体" w:eastAsia="宋体" w:hAnsi="宋体"/>
          <w:sz w:val="24"/>
          <w:szCs w:val="24"/>
          <w:lang w:eastAsia="zh-CN"/>
        </w:rPr>
        <w:br w:type="page"/>
      </w:r>
    </w:p>
    <w:p w14:paraId="7CD01ACD" w14:textId="77777777" w:rsidR="00204B50" w:rsidRPr="00AB5501" w:rsidRDefault="00204B50">
      <w:pPr>
        <w:kinsoku/>
        <w:autoSpaceDE/>
        <w:autoSpaceDN/>
        <w:adjustRightInd/>
        <w:snapToGrid/>
        <w:textAlignment w:val="auto"/>
        <w:rPr>
          <w:rFonts w:ascii="宋体" w:eastAsia="宋体" w:hAnsi="宋体"/>
          <w:sz w:val="24"/>
          <w:szCs w:val="24"/>
          <w:lang w:eastAsia="zh-CN"/>
        </w:rPr>
        <w:sectPr w:rsidR="00204B50" w:rsidRPr="00AB5501">
          <w:footerReference w:type="default" r:id="rId42"/>
          <w:pgSz w:w="11907" w:h="16840"/>
          <w:pgMar w:top="1440" w:right="1797" w:bottom="1440" w:left="1797" w:header="680" w:footer="885" w:gutter="0"/>
          <w:cols w:space="720"/>
          <w:docGrid w:linePitch="286"/>
        </w:sectPr>
      </w:pPr>
    </w:p>
    <w:p w14:paraId="44C8EE9F" w14:textId="77777777" w:rsidR="00204B50" w:rsidRPr="00AB5501" w:rsidRDefault="00000000">
      <w:pPr>
        <w:pStyle w:val="affe"/>
        <w:rPr>
          <w:rFonts w:ascii="宋体" w:hAnsi="宋体"/>
        </w:rPr>
      </w:pPr>
      <w:bookmarkStart w:id="55" w:name="_Toc164884082"/>
      <w:r w:rsidRPr="00AB5501">
        <w:rPr>
          <w:rFonts w:ascii="宋体" w:hAnsi="宋体"/>
        </w:rPr>
        <w:lastRenderedPageBreak/>
        <w:t>1</w:t>
      </w:r>
      <w:r w:rsidRPr="00AB5501">
        <w:rPr>
          <w:rFonts w:ascii="宋体" w:hAnsi="宋体" w:hint="eastAsia"/>
        </w:rPr>
        <w:t>2 供应商认为应附的其他材料或其他需要说明的事宜</w:t>
      </w:r>
      <w:bookmarkEnd w:id="55"/>
    </w:p>
    <w:p w14:paraId="6B771BCE" w14:textId="77777777" w:rsidR="00204B50" w:rsidRPr="00AB5501" w:rsidRDefault="00204B50">
      <w:pPr>
        <w:pStyle w:val="afb"/>
        <w:spacing w:before="79" w:line="189" w:lineRule="auto"/>
        <w:ind w:left="5823"/>
        <w:rPr>
          <w:rFonts w:cs="Arial"/>
          <w:spacing w:val="-21"/>
          <w:sz w:val="24"/>
          <w:szCs w:val="24"/>
          <w:lang w:eastAsia="zh-CN"/>
        </w:rPr>
      </w:pPr>
    </w:p>
    <w:p w14:paraId="5372AA11" w14:textId="77777777" w:rsidR="00204B50" w:rsidRPr="00AB5501" w:rsidRDefault="00000000">
      <w:pPr>
        <w:kinsoku/>
        <w:autoSpaceDE/>
        <w:autoSpaceDN/>
        <w:adjustRightInd/>
        <w:snapToGrid/>
        <w:textAlignment w:val="auto"/>
        <w:rPr>
          <w:rStyle w:val="52"/>
          <w:rFonts w:ascii="宋体" w:hAnsi="宋体"/>
          <w:bCs w:val="0"/>
          <w:lang w:eastAsia="zh-CN"/>
        </w:rPr>
      </w:pPr>
      <w:r w:rsidRPr="00AB5501">
        <w:rPr>
          <w:rFonts w:ascii="宋体" w:eastAsia="宋体" w:hAnsi="宋体"/>
          <w:spacing w:val="-21"/>
          <w:sz w:val="24"/>
          <w:szCs w:val="24"/>
          <w:lang w:eastAsia="zh-CN"/>
        </w:rPr>
        <w:br w:type="page"/>
      </w:r>
    </w:p>
    <w:p w14:paraId="03EF2FAC" w14:textId="77777777" w:rsidR="00204B50" w:rsidRPr="00AB5501" w:rsidRDefault="00204B50">
      <w:pPr>
        <w:rPr>
          <w:rFonts w:ascii="宋体" w:eastAsia="宋体" w:hAnsi="宋体" w:cs="宋体"/>
          <w:b/>
          <w:bCs/>
          <w:spacing w:val="7"/>
          <w:sz w:val="28"/>
          <w:szCs w:val="28"/>
          <w:lang w:eastAsia="zh-CN"/>
        </w:rPr>
        <w:sectPr w:rsidR="00204B50" w:rsidRPr="00AB5501">
          <w:footerReference w:type="default" r:id="rId43"/>
          <w:pgSz w:w="11907" w:h="16840"/>
          <w:pgMar w:top="1440" w:right="1797" w:bottom="1440" w:left="1797" w:header="680" w:footer="885" w:gutter="0"/>
          <w:cols w:space="720"/>
          <w:docGrid w:linePitch="286"/>
        </w:sectPr>
      </w:pPr>
    </w:p>
    <w:p w14:paraId="7F2CF529" w14:textId="77777777" w:rsidR="00204B50" w:rsidRPr="00AB5501" w:rsidRDefault="00000000">
      <w:pPr>
        <w:rPr>
          <w:rFonts w:ascii="宋体" w:eastAsia="宋体" w:hAnsi="宋体" w:cs="宋体"/>
          <w:b/>
          <w:bCs/>
          <w:spacing w:val="7"/>
          <w:sz w:val="28"/>
          <w:szCs w:val="28"/>
          <w:lang w:eastAsia="zh-CN"/>
        </w:rPr>
      </w:pPr>
      <w:r w:rsidRPr="00AB5501">
        <w:rPr>
          <w:rFonts w:ascii="宋体" w:eastAsia="宋体" w:hAnsi="宋体" w:cs="宋体" w:hint="eastAsia"/>
          <w:b/>
          <w:bCs/>
          <w:spacing w:val="7"/>
          <w:sz w:val="28"/>
          <w:szCs w:val="28"/>
          <w:lang w:eastAsia="zh-CN"/>
        </w:rPr>
        <w:lastRenderedPageBreak/>
        <w:t>12.1 所提供产品满足采购文件要求承诺函（统一格式，原件）</w:t>
      </w:r>
    </w:p>
    <w:p w14:paraId="7AC61622" w14:textId="77777777" w:rsidR="00204B50" w:rsidRPr="00AB5501" w:rsidRDefault="00204B50">
      <w:pPr>
        <w:pStyle w:val="a3"/>
        <w:rPr>
          <w:rFonts w:ascii="宋体" w:eastAsia="宋体" w:hAnsi="宋体"/>
          <w:lang w:eastAsia="zh-CN"/>
        </w:rPr>
      </w:pPr>
    </w:p>
    <w:p w14:paraId="1C4C1A74" w14:textId="77777777" w:rsidR="00204B50" w:rsidRPr="00AB5501" w:rsidRDefault="00000000">
      <w:pPr>
        <w:jc w:val="center"/>
        <w:rPr>
          <w:rFonts w:ascii="宋体" w:eastAsia="宋体" w:hAnsi="宋体"/>
          <w:lang w:eastAsia="zh-CN"/>
        </w:rPr>
      </w:pPr>
      <w:r w:rsidRPr="00AB5501">
        <w:rPr>
          <w:rFonts w:ascii="宋体" w:eastAsia="宋体" w:hAnsi="宋体" w:hint="eastAsia"/>
          <w:b/>
          <w:spacing w:val="6"/>
          <w:sz w:val="30"/>
          <w:szCs w:val="20"/>
          <w:lang w:eastAsia="zh-CN"/>
        </w:rPr>
        <w:t>所提供产品满足采购文件要求承诺函</w:t>
      </w:r>
    </w:p>
    <w:p w14:paraId="2E9F909C" w14:textId="77777777" w:rsidR="00204B50" w:rsidRPr="00AB5501" w:rsidRDefault="00204B50">
      <w:pPr>
        <w:rPr>
          <w:rFonts w:ascii="宋体" w:eastAsia="宋体" w:hAnsi="宋体"/>
          <w:lang w:eastAsia="zh-CN"/>
        </w:rPr>
      </w:pPr>
    </w:p>
    <w:p w14:paraId="3A7B7A8D" w14:textId="77777777" w:rsidR="00204B50" w:rsidRPr="00AB5501" w:rsidRDefault="00000000">
      <w:pPr>
        <w:autoSpaceDE/>
        <w:autoSpaceDN/>
        <w:spacing w:line="400" w:lineRule="exact"/>
        <w:rPr>
          <w:rFonts w:ascii="宋体" w:eastAsia="宋体" w:hAnsi="宋体"/>
          <w:sz w:val="24"/>
          <w:szCs w:val="24"/>
          <w:lang w:eastAsia="zh-CN"/>
        </w:rPr>
      </w:pPr>
      <w:r w:rsidRPr="00AB5501">
        <w:rPr>
          <w:rFonts w:ascii="宋体" w:eastAsia="宋体" w:hAnsi="宋体" w:hint="eastAsia"/>
          <w:sz w:val="24"/>
          <w:szCs w:val="24"/>
          <w:lang w:eastAsia="zh-CN"/>
        </w:rPr>
        <w:t>致：中国信息通信研究院</w:t>
      </w:r>
    </w:p>
    <w:p w14:paraId="2E1950CF" w14:textId="77777777" w:rsidR="00204B50" w:rsidRPr="00AB5501" w:rsidRDefault="00000000">
      <w:pPr>
        <w:autoSpaceDE/>
        <w:autoSpaceDN/>
        <w:spacing w:beforeLines="50" w:before="120" w:line="400" w:lineRule="exact"/>
        <w:ind w:firstLineChars="200" w:firstLine="480"/>
        <w:rPr>
          <w:rFonts w:ascii="宋体" w:eastAsia="宋体" w:hAnsi="宋体"/>
          <w:sz w:val="24"/>
          <w:szCs w:val="24"/>
          <w:lang w:eastAsia="zh-CN"/>
        </w:rPr>
      </w:pPr>
      <w:r w:rsidRPr="00AB5501">
        <w:rPr>
          <w:rFonts w:ascii="宋体" w:eastAsia="宋体" w:hAnsi="宋体" w:hint="eastAsia"/>
          <w:sz w:val="24"/>
          <w:szCs w:val="24"/>
          <w:lang w:eastAsia="zh-CN"/>
        </w:rPr>
        <w:t>我单位在本项目所提供产品中如涉及如下产品，我单位特承诺，相关产品完全按照相应标准执行：</w:t>
      </w:r>
    </w:p>
    <w:p w14:paraId="1C3DEA05" w14:textId="77777777" w:rsidR="00204B50" w:rsidRPr="00AB5501" w:rsidRDefault="00000000">
      <w:pPr>
        <w:pStyle w:val="a1"/>
        <w:numPr>
          <w:ilvl w:val="0"/>
          <w:numId w:val="23"/>
        </w:numPr>
        <w:rPr>
          <w:rFonts w:ascii="宋体" w:eastAsia="宋体" w:hAnsi="宋体" w:cs="宋体"/>
          <w:lang w:eastAsia="zh-CN"/>
        </w:rPr>
      </w:pPr>
      <w:r w:rsidRPr="00AB5501">
        <w:rPr>
          <w:rFonts w:ascii="宋体" w:eastAsia="宋体" w:hAnsi="宋体" w:cs="宋体" w:hint="eastAsia"/>
          <w:lang w:eastAsia="zh-CN"/>
        </w:rPr>
        <w:t>本采购项目中如涉及</w:t>
      </w:r>
      <w:r w:rsidRPr="00AB5501">
        <w:rPr>
          <w:rFonts w:ascii="宋体" w:eastAsia="宋体" w:hAnsi="宋体" w:cs="宋体" w:hint="eastAsia"/>
          <w:b/>
          <w:bCs/>
          <w:lang w:eastAsia="zh-CN"/>
        </w:rPr>
        <w:t>台式计算机</w:t>
      </w:r>
      <w:r w:rsidRPr="00AB5501">
        <w:rPr>
          <w:rFonts w:ascii="宋体" w:eastAsia="宋体" w:hAnsi="宋体" w:cs="宋体" w:hint="eastAsia"/>
          <w:lang w:eastAsia="zh-CN"/>
        </w:rPr>
        <w:t>，则严格执行财政部、工业和</w:t>
      </w:r>
      <w:proofErr w:type="gramStart"/>
      <w:r w:rsidRPr="00AB5501">
        <w:rPr>
          <w:rFonts w:ascii="宋体" w:eastAsia="宋体" w:hAnsi="宋体" w:cs="宋体" w:hint="eastAsia"/>
          <w:lang w:eastAsia="zh-CN"/>
        </w:rPr>
        <w:t>信息化部财库</w:t>
      </w:r>
      <w:proofErr w:type="gramEnd"/>
      <w:r w:rsidRPr="00AB5501">
        <w:rPr>
          <w:rFonts w:ascii="宋体" w:eastAsia="宋体" w:hAnsi="宋体" w:cs="宋体" w:hint="eastAsia"/>
          <w:lang w:eastAsia="zh-CN"/>
        </w:rPr>
        <w:t>〔2023〕29号《关于印发&lt;台式计算机政府采购需求标准（2023年版）&gt;的通知》要求。</w:t>
      </w:r>
    </w:p>
    <w:p w14:paraId="0E478CF9" w14:textId="77777777" w:rsidR="00204B50" w:rsidRPr="00AB5501" w:rsidRDefault="00000000">
      <w:pPr>
        <w:pStyle w:val="a1"/>
        <w:numPr>
          <w:ilvl w:val="0"/>
          <w:numId w:val="23"/>
        </w:numPr>
        <w:rPr>
          <w:rFonts w:ascii="宋体" w:eastAsia="宋体" w:hAnsi="宋体" w:cs="宋体"/>
          <w:lang w:eastAsia="zh-CN"/>
        </w:rPr>
      </w:pPr>
      <w:r w:rsidRPr="00AB5501">
        <w:rPr>
          <w:rFonts w:ascii="宋体" w:eastAsia="宋体" w:hAnsi="宋体" w:cs="宋体" w:hint="eastAsia"/>
          <w:lang w:eastAsia="zh-CN"/>
        </w:rPr>
        <w:t>本采购项目中如涉及</w:t>
      </w:r>
      <w:r w:rsidRPr="00AB5501">
        <w:rPr>
          <w:rFonts w:ascii="宋体" w:eastAsia="宋体" w:hAnsi="宋体" w:cs="宋体" w:hint="eastAsia"/>
          <w:b/>
          <w:bCs/>
          <w:lang w:eastAsia="zh-CN"/>
        </w:rPr>
        <w:t>便携式计算机</w:t>
      </w:r>
      <w:r w:rsidRPr="00AB5501">
        <w:rPr>
          <w:rFonts w:ascii="宋体" w:eastAsia="宋体" w:hAnsi="宋体" w:cs="宋体" w:hint="eastAsia"/>
          <w:lang w:eastAsia="zh-CN"/>
        </w:rPr>
        <w:t>，则严格执行财政部、工业和</w:t>
      </w:r>
      <w:proofErr w:type="gramStart"/>
      <w:r w:rsidRPr="00AB5501">
        <w:rPr>
          <w:rFonts w:ascii="宋体" w:eastAsia="宋体" w:hAnsi="宋体" w:cs="宋体" w:hint="eastAsia"/>
          <w:lang w:eastAsia="zh-CN"/>
        </w:rPr>
        <w:t>信息化部财库</w:t>
      </w:r>
      <w:proofErr w:type="gramEnd"/>
      <w:r w:rsidRPr="00AB5501">
        <w:rPr>
          <w:rFonts w:ascii="宋体" w:eastAsia="宋体" w:hAnsi="宋体" w:cs="宋体" w:hint="eastAsia"/>
          <w:lang w:eastAsia="zh-CN"/>
        </w:rPr>
        <w:t>〔2023〕30号《关于印发&lt;便携式计算机政府采购需求标准（2023年版）&gt;的通知》要求。</w:t>
      </w:r>
    </w:p>
    <w:p w14:paraId="69F7E70C" w14:textId="77777777" w:rsidR="00204B50" w:rsidRPr="00AB5501" w:rsidRDefault="00000000">
      <w:pPr>
        <w:pStyle w:val="a1"/>
        <w:numPr>
          <w:ilvl w:val="0"/>
          <w:numId w:val="23"/>
        </w:numPr>
        <w:rPr>
          <w:rFonts w:ascii="宋体" w:eastAsia="宋体" w:hAnsi="宋体" w:cs="宋体"/>
          <w:lang w:eastAsia="zh-CN"/>
        </w:rPr>
      </w:pPr>
      <w:r w:rsidRPr="00AB5501">
        <w:rPr>
          <w:rFonts w:ascii="宋体" w:eastAsia="宋体" w:hAnsi="宋体" w:cs="宋体" w:hint="eastAsia"/>
          <w:lang w:eastAsia="zh-CN"/>
        </w:rPr>
        <w:t>本采购项目中如涉及</w:t>
      </w:r>
      <w:proofErr w:type="gramStart"/>
      <w:r w:rsidRPr="00AB5501">
        <w:rPr>
          <w:rFonts w:ascii="宋体" w:eastAsia="宋体" w:hAnsi="宋体" w:cs="宋体" w:hint="eastAsia"/>
          <w:b/>
          <w:bCs/>
          <w:lang w:eastAsia="zh-CN"/>
        </w:rPr>
        <w:t>一</w:t>
      </w:r>
      <w:proofErr w:type="gramEnd"/>
      <w:r w:rsidRPr="00AB5501">
        <w:rPr>
          <w:rFonts w:ascii="宋体" w:eastAsia="宋体" w:hAnsi="宋体" w:cs="宋体" w:hint="eastAsia"/>
          <w:b/>
          <w:bCs/>
          <w:lang w:eastAsia="zh-CN"/>
        </w:rPr>
        <w:t>体式计算机</w:t>
      </w:r>
      <w:r w:rsidRPr="00AB5501">
        <w:rPr>
          <w:rFonts w:ascii="宋体" w:eastAsia="宋体" w:hAnsi="宋体" w:cs="宋体" w:hint="eastAsia"/>
          <w:lang w:eastAsia="zh-CN"/>
        </w:rPr>
        <w:t>，则严格执行财政部、工业和</w:t>
      </w:r>
      <w:proofErr w:type="gramStart"/>
      <w:r w:rsidRPr="00AB5501">
        <w:rPr>
          <w:rFonts w:ascii="宋体" w:eastAsia="宋体" w:hAnsi="宋体" w:cs="宋体" w:hint="eastAsia"/>
          <w:lang w:eastAsia="zh-CN"/>
        </w:rPr>
        <w:t>信息化部财库</w:t>
      </w:r>
      <w:proofErr w:type="gramEnd"/>
      <w:r w:rsidRPr="00AB5501">
        <w:rPr>
          <w:rFonts w:ascii="宋体" w:eastAsia="宋体" w:hAnsi="宋体" w:cs="宋体" w:hint="eastAsia"/>
          <w:lang w:eastAsia="zh-CN"/>
        </w:rPr>
        <w:t>〔2023〕31号《关于印发&lt;一体式计算机政府采购需求标准（2023年版）&gt;的通知》要求。</w:t>
      </w:r>
    </w:p>
    <w:p w14:paraId="6667B935" w14:textId="77777777" w:rsidR="00204B50" w:rsidRPr="00AB5501" w:rsidRDefault="00000000">
      <w:pPr>
        <w:pStyle w:val="a1"/>
        <w:numPr>
          <w:ilvl w:val="0"/>
          <w:numId w:val="23"/>
        </w:numPr>
        <w:rPr>
          <w:rFonts w:ascii="宋体" w:eastAsia="宋体" w:hAnsi="宋体" w:cs="宋体"/>
          <w:lang w:eastAsia="zh-CN"/>
        </w:rPr>
      </w:pPr>
      <w:r w:rsidRPr="00AB5501">
        <w:rPr>
          <w:rFonts w:ascii="宋体" w:eastAsia="宋体" w:hAnsi="宋体" w:cs="宋体" w:hint="eastAsia"/>
          <w:lang w:eastAsia="zh-CN"/>
        </w:rPr>
        <w:t>本采购项目中如涉及</w:t>
      </w:r>
      <w:r w:rsidRPr="00AB5501">
        <w:rPr>
          <w:rFonts w:ascii="宋体" w:eastAsia="宋体" w:hAnsi="宋体" w:cs="宋体" w:hint="eastAsia"/>
          <w:b/>
          <w:bCs/>
          <w:lang w:eastAsia="zh-CN"/>
        </w:rPr>
        <w:t>工作站</w:t>
      </w:r>
      <w:r w:rsidRPr="00AB5501">
        <w:rPr>
          <w:rFonts w:ascii="宋体" w:eastAsia="宋体" w:hAnsi="宋体" w:cs="宋体" w:hint="eastAsia"/>
          <w:lang w:eastAsia="zh-CN"/>
        </w:rPr>
        <w:t>，则严格执行财政部、工业和</w:t>
      </w:r>
      <w:proofErr w:type="gramStart"/>
      <w:r w:rsidRPr="00AB5501">
        <w:rPr>
          <w:rFonts w:ascii="宋体" w:eastAsia="宋体" w:hAnsi="宋体" w:cs="宋体" w:hint="eastAsia"/>
          <w:lang w:eastAsia="zh-CN"/>
        </w:rPr>
        <w:t>信息化部财库</w:t>
      </w:r>
      <w:proofErr w:type="gramEnd"/>
      <w:r w:rsidRPr="00AB5501">
        <w:rPr>
          <w:rFonts w:ascii="宋体" w:eastAsia="宋体" w:hAnsi="宋体" w:cs="宋体" w:hint="eastAsia"/>
          <w:lang w:eastAsia="zh-CN"/>
        </w:rPr>
        <w:t>〔2023〕32号《关于印发&lt;工作站政府采购需求标准（2023年版）&gt;的通知》要求。</w:t>
      </w:r>
    </w:p>
    <w:p w14:paraId="34391E24" w14:textId="77777777" w:rsidR="00204B50" w:rsidRPr="00AB5501" w:rsidRDefault="00000000">
      <w:pPr>
        <w:pStyle w:val="a1"/>
        <w:numPr>
          <w:ilvl w:val="0"/>
          <w:numId w:val="23"/>
        </w:numPr>
        <w:rPr>
          <w:rFonts w:ascii="宋体" w:eastAsia="宋体" w:hAnsi="宋体" w:cs="宋体"/>
          <w:lang w:eastAsia="zh-CN"/>
        </w:rPr>
      </w:pPr>
      <w:r w:rsidRPr="00AB5501">
        <w:rPr>
          <w:rFonts w:ascii="宋体" w:eastAsia="宋体" w:hAnsi="宋体" w:cs="宋体" w:hint="eastAsia"/>
          <w:lang w:eastAsia="zh-CN"/>
        </w:rPr>
        <w:t>本采购项目中如涉及</w:t>
      </w:r>
      <w:r w:rsidRPr="00AB5501">
        <w:rPr>
          <w:rFonts w:ascii="宋体" w:eastAsia="宋体" w:hAnsi="宋体" w:cs="宋体" w:hint="eastAsia"/>
          <w:b/>
          <w:bCs/>
          <w:lang w:eastAsia="zh-CN"/>
        </w:rPr>
        <w:t>通用服务器</w:t>
      </w:r>
      <w:r w:rsidRPr="00AB5501">
        <w:rPr>
          <w:rFonts w:ascii="宋体" w:eastAsia="宋体" w:hAnsi="宋体" w:cs="宋体" w:hint="eastAsia"/>
          <w:lang w:eastAsia="zh-CN"/>
        </w:rPr>
        <w:t>，则严格执行财政部、工业和</w:t>
      </w:r>
      <w:proofErr w:type="gramStart"/>
      <w:r w:rsidRPr="00AB5501">
        <w:rPr>
          <w:rFonts w:ascii="宋体" w:eastAsia="宋体" w:hAnsi="宋体" w:cs="宋体" w:hint="eastAsia"/>
          <w:lang w:eastAsia="zh-CN"/>
        </w:rPr>
        <w:t>信息化部财库</w:t>
      </w:r>
      <w:proofErr w:type="gramEnd"/>
      <w:r w:rsidRPr="00AB5501">
        <w:rPr>
          <w:rFonts w:ascii="宋体" w:eastAsia="宋体" w:hAnsi="宋体" w:cs="宋体" w:hint="eastAsia"/>
          <w:lang w:eastAsia="zh-CN"/>
        </w:rPr>
        <w:t>〔2023〕33号《关于印发&lt;通用服务器政府采购需求标准（2023年版）&gt;的通知》要求。</w:t>
      </w:r>
    </w:p>
    <w:p w14:paraId="0E461689" w14:textId="77777777" w:rsidR="00204B50" w:rsidRPr="00AB5501" w:rsidRDefault="00000000">
      <w:pPr>
        <w:pStyle w:val="a1"/>
        <w:numPr>
          <w:ilvl w:val="0"/>
          <w:numId w:val="23"/>
        </w:numPr>
        <w:rPr>
          <w:rFonts w:ascii="宋体" w:eastAsia="宋体" w:hAnsi="宋体" w:cs="宋体"/>
          <w:lang w:eastAsia="zh-CN"/>
        </w:rPr>
      </w:pPr>
      <w:r w:rsidRPr="00AB5501">
        <w:rPr>
          <w:rFonts w:ascii="宋体" w:eastAsia="宋体" w:hAnsi="宋体" w:cs="宋体" w:hint="eastAsia"/>
          <w:lang w:eastAsia="zh-CN"/>
        </w:rPr>
        <w:t>本采购项目中如涉及</w:t>
      </w:r>
      <w:r w:rsidRPr="00AB5501">
        <w:rPr>
          <w:rFonts w:ascii="宋体" w:eastAsia="宋体" w:hAnsi="宋体" w:cs="宋体" w:hint="eastAsia"/>
          <w:b/>
          <w:bCs/>
          <w:lang w:eastAsia="zh-CN"/>
        </w:rPr>
        <w:t>操作系统</w:t>
      </w:r>
      <w:r w:rsidRPr="00AB5501">
        <w:rPr>
          <w:rFonts w:ascii="宋体" w:eastAsia="宋体" w:hAnsi="宋体" w:cs="宋体" w:hint="eastAsia"/>
          <w:lang w:eastAsia="zh-CN"/>
        </w:rPr>
        <w:t>，则严格执行财政部、工业和</w:t>
      </w:r>
      <w:proofErr w:type="gramStart"/>
      <w:r w:rsidRPr="00AB5501">
        <w:rPr>
          <w:rFonts w:ascii="宋体" w:eastAsia="宋体" w:hAnsi="宋体" w:cs="宋体" w:hint="eastAsia"/>
          <w:lang w:eastAsia="zh-CN"/>
        </w:rPr>
        <w:t>信息化部财库</w:t>
      </w:r>
      <w:proofErr w:type="gramEnd"/>
      <w:r w:rsidRPr="00AB5501">
        <w:rPr>
          <w:rFonts w:ascii="宋体" w:eastAsia="宋体" w:hAnsi="宋体" w:cs="宋体" w:hint="eastAsia"/>
          <w:lang w:eastAsia="zh-CN"/>
        </w:rPr>
        <w:t>〔2023〕34号《关于印发&lt;操作系统政府采购需求标准（2023年版）&gt;的通知》要求。</w:t>
      </w:r>
    </w:p>
    <w:p w14:paraId="31DB35E0" w14:textId="77777777" w:rsidR="00204B50" w:rsidRPr="00AB5501" w:rsidRDefault="00000000">
      <w:pPr>
        <w:pStyle w:val="a1"/>
        <w:numPr>
          <w:ilvl w:val="0"/>
          <w:numId w:val="23"/>
        </w:numPr>
        <w:rPr>
          <w:rFonts w:ascii="宋体" w:eastAsia="宋体" w:hAnsi="宋体" w:cs="宋体"/>
          <w:lang w:eastAsia="zh-CN"/>
        </w:rPr>
      </w:pPr>
      <w:r w:rsidRPr="00AB5501">
        <w:rPr>
          <w:rFonts w:ascii="宋体" w:eastAsia="宋体" w:hAnsi="宋体" w:cs="宋体" w:hint="eastAsia"/>
          <w:lang w:eastAsia="zh-CN"/>
        </w:rPr>
        <w:t>本采购项目中如涉及</w:t>
      </w:r>
      <w:r w:rsidRPr="00AB5501">
        <w:rPr>
          <w:rFonts w:ascii="宋体" w:eastAsia="宋体" w:hAnsi="宋体" w:cs="宋体" w:hint="eastAsia"/>
          <w:b/>
          <w:bCs/>
          <w:lang w:eastAsia="zh-CN"/>
        </w:rPr>
        <w:t>数据库</w:t>
      </w:r>
      <w:r w:rsidRPr="00AB5501">
        <w:rPr>
          <w:rFonts w:ascii="宋体" w:eastAsia="宋体" w:hAnsi="宋体" w:cs="宋体" w:hint="eastAsia"/>
          <w:lang w:eastAsia="zh-CN"/>
        </w:rPr>
        <w:t>，则严格执行财政部、工业和</w:t>
      </w:r>
      <w:proofErr w:type="gramStart"/>
      <w:r w:rsidRPr="00AB5501">
        <w:rPr>
          <w:rFonts w:ascii="宋体" w:eastAsia="宋体" w:hAnsi="宋体" w:cs="宋体" w:hint="eastAsia"/>
          <w:lang w:eastAsia="zh-CN"/>
        </w:rPr>
        <w:t>信息化部财库</w:t>
      </w:r>
      <w:proofErr w:type="gramEnd"/>
      <w:r w:rsidRPr="00AB5501">
        <w:rPr>
          <w:rFonts w:ascii="宋体" w:eastAsia="宋体" w:hAnsi="宋体" w:cs="宋体" w:hint="eastAsia"/>
          <w:lang w:eastAsia="zh-CN"/>
        </w:rPr>
        <w:t>〔2023〕35号《关于印发&lt;数据库政府采购需求标准（2023年版）&gt;的通知》要求。</w:t>
      </w:r>
    </w:p>
    <w:p w14:paraId="41AE9D61" w14:textId="77777777" w:rsidR="00204B50" w:rsidRPr="00AB5501" w:rsidRDefault="00000000">
      <w:pPr>
        <w:autoSpaceDE/>
        <w:autoSpaceDN/>
        <w:spacing w:beforeLines="50" w:before="120" w:line="400" w:lineRule="exact"/>
        <w:ind w:firstLineChars="200" w:firstLine="420"/>
        <w:rPr>
          <w:rFonts w:ascii="宋体" w:eastAsia="宋体" w:hAnsi="宋体" w:cs="宋体"/>
          <w:lang w:eastAsia="zh-CN"/>
        </w:rPr>
      </w:pPr>
      <w:r w:rsidRPr="00AB5501">
        <w:rPr>
          <w:rFonts w:ascii="宋体" w:eastAsia="宋体" w:hAnsi="宋体" w:cs="宋体" w:hint="eastAsia"/>
          <w:lang w:eastAsia="zh-CN"/>
        </w:rPr>
        <w:t>我单位保证上述承诺内容真实、有效。如任何一方发现我单位不满足上述承诺要求，我单位承担由此带来的一切后果！</w:t>
      </w:r>
    </w:p>
    <w:p w14:paraId="62D86542" w14:textId="77777777" w:rsidR="00204B50" w:rsidRPr="00AB5501" w:rsidRDefault="00204B50">
      <w:pPr>
        <w:autoSpaceDE/>
        <w:autoSpaceDN/>
        <w:spacing w:line="400" w:lineRule="exact"/>
        <w:ind w:firstLineChars="1500" w:firstLine="3600"/>
        <w:rPr>
          <w:rFonts w:ascii="宋体" w:eastAsia="宋体" w:hAnsi="宋体"/>
          <w:sz w:val="24"/>
          <w:lang w:eastAsia="zh-CN"/>
        </w:rPr>
      </w:pPr>
    </w:p>
    <w:p w14:paraId="22B178B5" w14:textId="77777777" w:rsidR="00204B50" w:rsidRPr="00AB5501" w:rsidRDefault="00000000">
      <w:pPr>
        <w:autoSpaceDE/>
        <w:autoSpaceDN/>
        <w:spacing w:line="400" w:lineRule="exact"/>
        <w:ind w:firstLineChars="1500" w:firstLine="3600"/>
        <w:rPr>
          <w:rFonts w:ascii="宋体" w:eastAsia="宋体" w:hAnsi="宋体"/>
          <w:sz w:val="24"/>
          <w:lang w:eastAsia="zh-CN"/>
        </w:rPr>
      </w:pPr>
      <w:r w:rsidRPr="00AB5501">
        <w:rPr>
          <w:rFonts w:ascii="宋体" w:eastAsia="宋体" w:hAnsi="宋体" w:hint="eastAsia"/>
          <w:sz w:val="24"/>
          <w:lang w:eastAsia="zh-CN"/>
        </w:rPr>
        <w:t>供应商</w:t>
      </w:r>
      <w:r w:rsidRPr="00AB5501">
        <w:rPr>
          <w:rFonts w:ascii="宋体" w:eastAsia="宋体" w:hAnsi="宋体"/>
          <w:sz w:val="24"/>
          <w:lang w:eastAsia="zh-CN"/>
        </w:rPr>
        <w:t>名称（盖公章）：</w:t>
      </w:r>
      <w:r w:rsidRPr="00AB5501">
        <w:rPr>
          <w:rFonts w:ascii="宋体" w:eastAsia="宋体" w:hAnsi="宋体"/>
          <w:sz w:val="24"/>
          <w:u w:val="single"/>
          <w:lang w:eastAsia="zh-CN"/>
        </w:rPr>
        <w:t xml:space="preserve">              </w:t>
      </w:r>
    </w:p>
    <w:p w14:paraId="65D80971" w14:textId="77777777" w:rsidR="00204B50" w:rsidRPr="00AB5501" w:rsidRDefault="00000000">
      <w:pPr>
        <w:ind w:left="3600"/>
        <w:rPr>
          <w:rFonts w:ascii="宋体" w:eastAsia="宋体" w:hAnsi="宋体"/>
          <w:lang w:eastAsia="zh-CN"/>
        </w:rPr>
        <w:sectPr w:rsidR="00204B50" w:rsidRPr="00AB5501">
          <w:pgSz w:w="11907" w:h="16840"/>
          <w:pgMar w:top="1440" w:right="1797" w:bottom="1440" w:left="1797" w:header="680" w:footer="885" w:gutter="0"/>
          <w:cols w:space="720"/>
          <w:docGrid w:linePitch="286"/>
        </w:sectPr>
      </w:pPr>
      <w:r w:rsidRPr="00AB5501">
        <w:rPr>
          <w:rFonts w:ascii="宋体" w:eastAsia="宋体" w:hAnsi="宋体" w:hint="eastAsia"/>
          <w:lang w:eastAsia="zh-CN"/>
        </w:rPr>
        <w:t>日期</w:t>
      </w:r>
      <w:r w:rsidRPr="00AB5501">
        <w:rPr>
          <w:rFonts w:ascii="宋体" w:eastAsia="宋体" w:hAnsi="宋体"/>
          <w:lang w:eastAsia="zh-CN"/>
        </w:rPr>
        <w:t>：</w:t>
      </w:r>
      <w:r w:rsidRPr="00AB5501">
        <w:rPr>
          <w:rFonts w:ascii="宋体" w:eastAsia="宋体" w:hAnsi="宋体" w:hint="eastAsia"/>
          <w:lang w:eastAsia="zh-CN"/>
        </w:rPr>
        <w:t xml:space="preserve"> </w:t>
      </w:r>
      <w:r w:rsidRPr="00AB5501">
        <w:rPr>
          <w:rFonts w:ascii="宋体" w:eastAsia="宋体" w:hAnsi="宋体"/>
          <w:lang w:eastAsia="zh-CN"/>
        </w:rPr>
        <w:t xml:space="preserve">       </w:t>
      </w:r>
    </w:p>
    <w:p w14:paraId="3132758A" w14:textId="77777777" w:rsidR="00204B50" w:rsidRPr="00AB5501" w:rsidRDefault="00000000">
      <w:pPr>
        <w:pStyle w:val="affe"/>
        <w:rPr>
          <w:rFonts w:ascii="宋体" w:hAnsi="宋体"/>
        </w:rPr>
      </w:pPr>
      <w:bookmarkStart w:id="56" w:name="_Toc164884083"/>
      <w:r w:rsidRPr="00AB5501">
        <w:rPr>
          <w:rFonts w:ascii="宋体" w:hAnsi="宋体" w:hint="eastAsia"/>
        </w:rPr>
        <w:lastRenderedPageBreak/>
        <w:t>13 最后报价一览表（统一格式，磋商后提交）</w:t>
      </w:r>
      <w:bookmarkEnd w:id="56"/>
    </w:p>
    <w:p w14:paraId="77D40872" w14:textId="77777777" w:rsidR="00204B50" w:rsidRPr="00AB5501" w:rsidRDefault="00000000">
      <w:pPr>
        <w:spacing w:before="128" w:line="221" w:lineRule="auto"/>
        <w:jc w:val="center"/>
        <w:rPr>
          <w:rFonts w:ascii="宋体" w:eastAsia="宋体" w:hAnsi="宋体" w:cs="宋体"/>
          <w:b/>
          <w:bCs/>
          <w:sz w:val="36"/>
          <w:szCs w:val="36"/>
          <w:lang w:eastAsia="zh-CN"/>
        </w:rPr>
      </w:pPr>
      <w:r w:rsidRPr="00AB5501">
        <w:rPr>
          <w:rFonts w:ascii="宋体" w:eastAsia="宋体" w:hAnsi="宋体" w:cs="宋体" w:hint="eastAsia"/>
          <w:b/>
          <w:bCs/>
          <w:spacing w:val="-3"/>
          <w:sz w:val="36"/>
          <w:szCs w:val="36"/>
          <w:lang w:eastAsia="zh-CN"/>
        </w:rPr>
        <w:t>最后报价</w:t>
      </w:r>
      <w:r w:rsidRPr="00AB5501">
        <w:rPr>
          <w:rFonts w:ascii="宋体" w:eastAsia="宋体" w:hAnsi="宋体" w:cs="宋体"/>
          <w:b/>
          <w:bCs/>
          <w:spacing w:val="-2"/>
          <w:sz w:val="36"/>
          <w:szCs w:val="36"/>
          <w:lang w:eastAsia="zh-CN"/>
        </w:rPr>
        <w:t>一览表</w:t>
      </w:r>
    </w:p>
    <w:p w14:paraId="1C54EB09" w14:textId="77777777" w:rsidR="00204B50" w:rsidRPr="00AB5501" w:rsidRDefault="00204B50">
      <w:pPr>
        <w:spacing w:line="320" w:lineRule="auto"/>
        <w:rPr>
          <w:rFonts w:ascii="宋体" w:eastAsia="宋体" w:hAnsi="宋体"/>
          <w:lang w:eastAsia="zh-CN"/>
        </w:rPr>
      </w:pPr>
    </w:p>
    <w:p w14:paraId="00C98839" w14:textId="77777777" w:rsidR="00204B50" w:rsidRPr="00AB5501" w:rsidRDefault="00000000">
      <w:pPr>
        <w:pStyle w:val="2c"/>
        <w:spacing w:line="360" w:lineRule="auto"/>
        <w:jc w:val="both"/>
        <w:outlineLvl w:val="9"/>
        <w:rPr>
          <w:rFonts w:ascii="宋体" w:hAnsi="宋体"/>
          <w:b/>
          <w:lang w:eastAsia="zh-CN"/>
        </w:rPr>
      </w:pPr>
      <w:r w:rsidRPr="00AB5501">
        <w:rPr>
          <w:rFonts w:ascii="宋体" w:hAnsi="宋体"/>
          <w:lang w:eastAsia="zh-CN"/>
        </w:rPr>
        <w:t>项目名称：</w:t>
      </w:r>
      <w:r w:rsidRPr="00AB5501">
        <w:rPr>
          <w:rFonts w:ascii="宋体" w:hAnsi="宋体"/>
          <w:u w:val="single"/>
          <w:lang w:eastAsia="zh-CN"/>
        </w:rPr>
        <w:t xml:space="preserve">                 </w:t>
      </w:r>
      <w:r w:rsidRPr="00AB5501">
        <w:rPr>
          <w:rFonts w:ascii="宋体" w:hAnsi="宋体"/>
          <w:lang w:eastAsia="zh-CN"/>
        </w:rPr>
        <w:t xml:space="preserve">              </w:t>
      </w:r>
      <w:r w:rsidRPr="00AB5501">
        <w:rPr>
          <w:rFonts w:ascii="宋体" w:hAnsi="宋体" w:hint="eastAsia"/>
          <w:lang w:eastAsia="zh-CN"/>
        </w:rPr>
        <w:t>项目编号</w:t>
      </w:r>
      <w:r w:rsidRPr="00AB5501">
        <w:rPr>
          <w:rFonts w:ascii="宋体" w:hAnsi="宋体"/>
          <w:lang w:eastAsia="zh-CN"/>
        </w:rPr>
        <w:t>：</w:t>
      </w:r>
      <w:r w:rsidRPr="00AB5501">
        <w:rPr>
          <w:rFonts w:ascii="宋体" w:hAnsi="宋体"/>
          <w:u w:val="single"/>
          <w:lang w:eastAsia="zh-CN"/>
        </w:rPr>
        <w:t xml:space="preserve">              </w:t>
      </w:r>
      <w:r w:rsidRPr="00AB5501">
        <w:rPr>
          <w:rFonts w:ascii="宋体" w:hAnsi="宋体"/>
          <w:lang w:eastAsia="zh-CN"/>
        </w:rPr>
        <w:t xml:space="preserve">              货币单位：</w:t>
      </w:r>
      <w:r w:rsidRPr="00AB5501">
        <w:rPr>
          <w:rFonts w:ascii="宋体" w:hAnsi="宋体"/>
          <w:u w:val="single"/>
          <w:lang w:eastAsia="zh-CN"/>
        </w:rPr>
        <w:t xml:space="preserve"> </w:t>
      </w:r>
      <w:r w:rsidRPr="00AB5501">
        <w:rPr>
          <w:rFonts w:ascii="宋体" w:hAnsi="宋体" w:hint="eastAsia"/>
          <w:u w:val="single"/>
          <w:lang w:eastAsia="zh-CN"/>
        </w:rPr>
        <w:t>人民币</w:t>
      </w:r>
      <w:r w:rsidRPr="00AB5501">
        <w:rPr>
          <w:rFonts w:ascii="宋体" w:hAnsi="宋体"/>
          <w:u w:val="single"/>
          <w:lang w:eastAsia="zh-CN"/>
        </w:rPr>
        <w:t xml:space="preserve">元 </w:t>
      </w:r>
      <w:r w:rsidRPr="00AB5501">
        <w:rPr>
          <w:rFonts w:ascii="宋体" w:hAnsi="宋体"/>
          <w:lang w:eastAsia="zh-CN"/>
        </w:rPr>
        <w:t xml:space="preserve"> </w:t>
      </w:r>
      <w:r w:rsidRPr="00AB5501">
        <w:rPr>
          <w:rFonts w:ascii="宋体" w:hAnsi="宋体" w:hint="eastAsia"/>
          <w:lang w:eastAsia="zh-CN"/>
        </w:rPr>
        <w:t xml:space="preserve"> </w:t>
      </w:r>
      <w:r w:rsidRPr="00AB5501">
        <w:rPr>
          <w:rFonts w:ascii="宋体" w:hAnsi="宋体"/>
          <w:lang w:eastAsia="zh-CN"/>
        </w:rPr>
        <w:t xml:space="preserve">        包号：</w:t>
      </w:r>
      <w:r w:rsidRPr="00AB5501">
        <w:rPr>
          <w:rFonts w:ascii="宋体" w:hAnsi="宋体"/>
          <w:u w:val="single"/>
          <w:lang w:eastAsia="zh-CN"/>
        </w:rPr>
        <w:t xml:space="preserve">              </w:t>
      </w:r>
      <w:r w:rsidRPr="00AB5501">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204B50" w:rsidRPr="00AB5501" w14:paraId="1F6AA546" w14:textId="77777777">
        <w:trPr>
          <w:trHeight w:val="757"/>
          <w:jc w:val="center"/>
        </w:trPr>
        <w:tc>
          <w:tcPr>
            <w:tcW w:w="3527" w:type="dxa"/>
            <w:vAlign w:val="center"/>
          </w:tcPr>
          <w:p w14:paraId="4E7B9EEA"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标的</w:t>
            </w:r>
            <w:r w:rsidRPr="00AB5501">
              <w:rPr>
                <w:rFonts w:ascii="宋体" w:eastAsia="宋体" w:hAnsi="宋体"/>
                <w:b/>
                <w:sz w:val="24"/>
              </w:rPr>
              <w:t>名称</w:t>
            </w:r>
          </w:p>
        </w:tc>
        <w:tc>
          <w:tcPr>
            <w:tcW w:w="1475" w:type="dxa"/>
            <w:vAlign w:val="center"/>
          </w:tcPr>
          <w:p w14:paraId="778C574A" w14:textId="77777777" w:rsidR="00204B50" w:rsidRPr="00AB5501" w:rsidRDefault="00000000">
            <w:pPr>
              <w:jc w:val="center"/>
              <w:rPr>
                <w:rFonts w:ascii="宋体" w:eastAsia="宋体" w:hAnsi="宋体"/>
                <w:b/>
                <w:sz w:val="24"/>
              </w:rPr>
            </w:pPr>
            <w:r w:rsidRPr="00AB5501">
              <w:rPr>
                <w:rFonts w:ascii="宋体" w:eastAsia="宋体" w:hAnsi="宋体" w:hint="eastAsia"/>
                <w:b/>
                <w:sz w:val="24"/>
                <w:lang w:eastAsia="zh-CN"/>
              </w:rPr>
              <w:t>报价</w:t>
            </w:r>
            <w:r w:rsidRPr="00AB5501">
              <w:rPr>
                <w:rFonts w:ascii="宋体" w:eastAsia="宋体" w:hAnsi="宋体"/>
                <w:b/>
                <w:sz w:val="24"/>
              </w:rPr>
              <w:t>货币</w:t>
            </w:r>
          </w:p>
        </w:tc>
        <w:tc>
          <w:tcPr>
            <w:tcW w:w="2510" w:type="dxa"/>
            <w:vAlign w:val="center"/>
          </w:tcPr>
          <w:p w14:paraId="5DFDA6D8" w14:textId="77777777" w:rsidR="00204B50" w:rsidRPr="00AB5501" w:rsidRDefault="00000000">
            <w:pPr>
              <w:jc w:val="center"/>
              <w:rPr>
                <w:rFonts w:ascii="宋体" w:eastAsia="宋体" w:hAnsi="宋体"/>
                <w:b/>
                <w:sz w:val="24"/>
              </w:rPr>
            </w:pPr>
            <w:r w:rsidRPr="00AB5501">
              <w:rPr>
                <w:rFonts w:ascii="宋体" w:eastAsia="宋体" w:hAnsi="宋体" w:hint="eastAsia"/>
                <w:b/>
                <w:sz w:val="24"/>
                <w:lang w:eastAsia="zh-CN"/>
              </w:rPr>
              <w:t>最后响应</w:t>
            </w:r>
            <w:r w:rsidRPr="00AB5501">
              <w:rPr>
                <w:rFonts w:ascii="宋体" w:eastAsia="宋体" w:hAnsi="宋体"/>
                <w:b/>
                <w:sz w:val="24"/>
              </w:rPr>
              <w:t>总价</w:t>
            </w:r>
          </w:p>
        </w:tc>
        <w:tc>
          <w:tcPr>
            <w:tcW w:w="1914" w:type="dxa"/>
            <w:vAlign w:val="center"/>
          </w:tcPr>
          <w:p w14:paraId="66F69B23"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交付期</w:t>
            </w:r>
          </w:p>
          <w:p w14:paraId="1DAA726C"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（日历日）</w:t>
            </w:r>
          </w:p>
        </w:tc>
        <w:tc>
          <w:tcPr>
            <w:tcW w:w="1917" w:type="dxa"/>
            <w:vAlign w:val="center"/>
          </w:tcPr>
          <w:p w14:paraId="2EF45182"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试运行期</w:t>
            </w:r>
          </w:p>
          <w:p w14:paraId="6DE7AB82"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（日历日）</w:t>
            </w:r>
          </w:p>
        </w:tc>
        <w:tc>
          <w:tcPr>
            <w:tcW w:w="1625" w:type="dxa"/>
            <w:vAlign w:val="center"/>
          </w:tcPr>
          <w:p w14:paraId="6BAB9EC6"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质保期</w:t>
            </w:r>
          </w:p>
          <w:p w14:paraId="31F6F835" w14:textId="77777777" w:rsidR="00204B50" w:rsidRPr="00AB5501" w:rsidRDefault="00000000">
            <w:pPr>
              <w:jc w:val="center"/>
              <w:rPr>
                <w:rFonts w:ascii="宋体" w:eastAsia="宋体" w:hAnsi="宋体"/>
                <w:b/>
                <w:sz w:val="24"/>
              </w:rPr>
            </w:pPr>
            <w:r w:rsidRPr="00AB5501">
              <w:rPr>
                <w:rFonts w:ascii="宋体" w:eastAsia="宋体" w:hAnsi="宋体" w:hint="eastAsia"/>
                <w:b/>
                <w:sz w:val="24"/>
              </w:rPr>
              <w:t>（年）</w:t>
            </w:r>
          </w:p>
        </w:tc>
        <w:tc>
          <w:tcPr>
            <w:tcW w:w="1202" w:type="dxa"/>
            <w:vAlign w:val="center"/>
          </w:tcPr>
          <w:p w14:paraId="6A9CE0D8" w14:textId="77777777" w:rsidR="00204B50" w:rsidRPr="00AB5501" w:rsidRDefault="00000000">
            <w:pPr>
              <w:jc w:val="center"/>
              <w:rPr>
                <w:rFonts w:ascii="宋体" w:eastAsia="宋体" w:hAnsi="宋体"/>
                <w:b/>
                <w:sz w:val="24"/>
              </w:rPr>
            </w:pPr>
            <w:r w:rsidRPr="00AB5501">
              <w:rPr>
                <w:rFonts w:ascii="宋体" w:eastAsia="宋体" w:hAnsi="宋体"/>
                <w:b/>
                <w:sz w:val="24"/>
              </w:rPr>
              <w:t>备注</w:t>
            </w:r>
          </w:p>
        </w:tc>
      </w:tr>
      <w:tr w:rsidR="00204B50" w:rsidRPr="00AB5501" w14:paraId="68C7C97E" w14:textId="77777777">
        <w:trPr>
          <w:trHeight w:val="1128"/>
          <w:jc w:val="center"/>
        </w:trPr>
        <w:tc>
          <w:tcPr>
            <w:tcW w:w="3527" w:type="dxa"/>
            <w:vAlign w:val="center"/>
          </w:tcPr>
          <w:p w14:paraId="595329FF" w14:textId="77777777" w:rsidR="00204B50" w:rsidRPr="00AB5501" w:rsidRDefault="00204B50">
            <w:pPr>
              <w:jc w:val="center"/>
              <w:rPr>
                <w:rFonts w:ascii="宋体" w:eastAsia="宋体" w:hAnsi="宋体"/>
                <w:sz w:val="24"/>
              </w:rPr>
            </w:pPr>
          </w:p>
        </w:tc>
        <w:tc>
          <w:tcPr>
            <w:tcW w:w="1475" w:type="dxa"/>
            <w:vAlign w:val="center"/>
          </w:tcPr>
          <w:p w14:paraId="667F04FC" w14:textId="77777777" w:rsidR="00204B50" w:rsidRPr="00AB5501" w:rsidRDefault="00000000">
            <w:pPr>
              <w:jc w:val="center"/>
              <w:rPr>
                <w:rFonts w:ascii="宋体" w:eastAsia="宋体" w:hAnsi="宋体"/>
                <w:sz w:val="24"/>
                <w:lang w:eastAsia="zh-CN"/>
              </w:rPr>
            </w:pPr>
            <w:r w:rsidRPr="00AB5501">
              <w:rPr>
                <w:rFonts w:ascii="宋体" w:eastAsia="宋体" w:hAnsi="宋体" w:hint="eastAsia"/>
                <w:sz w:val="24"/>
              </w:rPr>
              <w:t>人民币</w:t>
            </w:r>
            <w:r w:rsidRPr="00AB5501">
              <w:rPr>
                <w:rFonts w:ascii="宋体" w:eastAsia="宋体" w:hAnsi="宋体" w:hint="eastAsia"/>
                <w:sz w:val="24"/>
                <w:lang w:eastAsia="zh-CN"/>
              </w:rPr>
              <w:t>（元）</w:t>
            </w:r>
          </w:p>
        </w:tc>
        <w:tc>
          <w:tcPr>
            <w:tcW w:w="2510" w:type="dxa"/>
            <w:vAlign w:val="center"/>
          </w:tcPr>
          <w:p w14:paraId="31EF2039" w14:textId="77777777" w:rsidR="00204B50" w:rsidRPr="00AB5501" w:rsidRDefault="00000000">
            <w:pPr>
              <w:rPr>
                <w:rFonts w:ascii="宋体" w:eastAsia="宋体" w:hAnsi="宋体"/>
                <w:b/>
                <w:sz w:val="24"/>
              </w:rPr>
            </w:pPr>
            <w:r w:rsidRPr="00AB5501">
              <w:rPr>
                <w:rFonts w:ascii="宋体" w:eastAsia="宋体" w:hAnsi="宋体" w:hint="eastAsia"/>
                <w:b/>
                <w:sz w:val="24"/>
              </w:rPr>
              <w:t>大写：</w:t>
            </w:r>
          </w:p>
          <w:p w14:paraId="3DB3FB08" w14:textId="77777777" w:rsidR="00204B50" w:rsidRPr="00AB5501" w:rsidRDefault="00000000">
            <w:pPr>
              <w:rPr>
                <w:rFonts w:ascii="宋体" w:eastAsia="宋体" w:hAnsi="宋体"/>
              </w:rPr>
            </w:pPr>
            <w:r w:rsidRPr="00AB5501">
              <w:rPr>
                <w:rFonts w:ascii="宋体" w:eastAsia="宋体" w:hAnsi="宋体" w:hint="eastAsia"/>
                <w:b/>
                <w:sz w:val="24"/>
              </w:rPr>
              <w:t>小写：</w:t>
            </w:r>
          </w:p>
        </w:tc>
        <w:tc>
          <w:tcPr>
            <w:tcW w:w="1914" w:type="dxa"/>
            <w:vAlign w:val="center"/>
          </w:tcPr>
          <w:p w14:paraId="3CB230F5" w14:textId="77777777" w:rsidR="00204B50" w:rsidRPr="00AB5501" w:rsidRDefault="00204B50">
            <w:pPr>
              <w:jc w:val="center"/>
              <w:rPr>
                <w:rFonts w:ascii="宋体" w:eastAsia="宋体" w:hAnsi="宋体"/>
                <w:sz w:val="24"/>
              </w:rPr>
            </w:pPr>
          </w:p>
        </w:tc>
        <w:tc>
          <w:tcPr>
            <w:tcW w:w="1917" w:type="dxa"/>
            <w:vAlign w:val="center"/>
          </w:tcPr>
          <w:p w14:paraId="1B0CF2AF" w14:textId="77777777" w:rsidR="00204B50" w:rsidRPr="00AB5501" w:rsidRDefault="00204B50">
            <w:pPr>
              <w:jc w:val="center"/>
              <w:rPr>
                <w:rFonts w:ascii="宋体" w:eastAsia="宋体" w:hAnsi="宋体"/>
                <w:sz w:val="24"/>
              </w:rPr>
            </w:pPr>
          </w:p>
        </w:tc>
        <w:tc>
          <w:tcPr>
            <w:tcW w:w="1625" w:type="dxa"/>
            <w:vAlign w:val="center"/>
          </w:tcPr>
          <w:p w14:paraId="5AC6E895" w14:textId="77777777" w:rsidR="00204B50" w:rsidRPr="00AB5501" w:rsidRDefault="00204B50">
            <w:pPr>
              <w:jc w:val="center"/>
              <w:rPr>
                <w:rFonts w:ascii="宋体" w:eastAsia="宋体" w:hAnsi="宋体"/>
                <w:sz w:val="24"/>
              </w:rPr>
            </w:pPr>
          </w:p>
        </w:tc>
        <w:tc>
          <w:tcPr>
            <w:tcW w:w="1202" w:type="dxa"/>
            <w:vAlign w:val="center"/>
          </w:tcPr>
          <w:p w14:paraId="1BD58123" w14:textId="77777777" w:rsidR="00204B50" w:rsidRPr="00AB5501" w:rsidRDefault="00204B50">
            <w:pPr>
              <w:jc w:val="center"/>
              <w:rPr>
                <w:rFonts w:ascii="宋体" w:eastAsia="宋体" w:hAnsi="宋体"/>
                <w:sz w:val="24"/>
              </w:rPr>
            </w:pPr>
          </w:p>
        </w:tc>
      </w:tr>
    </w:tbl>
    <w:p w14:paraId="5389E64D" w14:textId="77777777" w:rsidR="00204B50" w:rsidRPr="00AB5501" w:rsidRDefault="00204B50">
      <w:pPr>
        <w:spacing w:line="312" w:lineRule="auto"/>
        <w:rPr>
          <w:rFonts w:ascii="宋体" w:eastAsia="宋体" w:hAnsi="宋体"/>
          <w:b/>
        </w:rPr>
      </w:pPr>
    </w:p>
    <w:p w14:paraId="6C54F7A7" w14:textId="77777777" w:rsidR="00204B50" w:rsidRPr="00AB5501" w:rsidRDefault="00000000">
      <w:pPr>
        <w:spacing w:line="312" w:lineRule="auto"/>
        <w:rPr>
          <w:rFonts w:ascii="宋体" w:eastAsia="宋体" w:hAnsi="宋体"/>
          <w:bCs/>
          <w:lang w:eastAsia="zh-CN"/>
        </w:rPr>
      </w:pPr>
      <w:r w:rsidRPr="00AB5501">
        <w:rPr>
          <w:rFonts w:ascii="宋体" w:eastAsia="宋体" w:hAnsi="宋体"/>
          <w:bCs/>
          <w:lang w:eastAsia="zh-CN"/>
        </w:rPr>
        <w:t>注：1</w:t>
      </w:r>
      <w:r w:rsidRPr="00AB5501">
        <w:rPr>
          <w:rFonts w:ascii="宋体" w:eastAsia="宋体" w:hAnsi="宋体" w:hint="eastAsia"/>
          <w:bCs/>
          <w:lang w:eastAsia="zh-CN"/>
        </w:rPr>
        <w:t>、此表中，每包的响应报价应和《分项报价表》中的总价相一致。</w:t>
      </w:r>
    </w:p>
    <w:p w14:paraId="12ADC026" w14:textId="77777777" w:rsidR="00204B50" w:rsidRPr="00AB5501" w:rsidRDefault="00000000">
      <w:pPr>
        <w:spacing w:line="312" w:lineRule="auto"/>
        <w:ind w:firstLineChars="200" w:firstLine="420"/>
        <w:rPr>
          <w:rFonts w:ascii="宋体" w:eastAsia="宋体" w:hAnsi="宋体"/>
          <w:bCs/>
          <w:lang w:eastAsia="zh-CN"/>
        </w:rPr>
      </w:pPr>
      <w:r w:rsidRPr="00AB5501">
        <w:rPr>
          <w:rFonts w:ascii="宋体" w:eastAsia="宋体" w:hAnsi="宋体" w:hint="eastAsia"/>
          <w:bCs/>
          <w:lang w:eastAsia="zh-CN"/>
        </w:rPr>
        <w:t>2、本表必须</w:t>
      </w:r>
      <w:proofErr w:type="gramStart"/>
      <w:r w:rsidRPr="00AB5501">
        <w:rPr>
          <w:rFonts w:ascii="宋体" w:eastAsia="宋体" w:hAnsi="宋体" w:hint="eastAsia"/>
          <w:bCs/>
          <w:lang w:eastAsia="zh-CN"/>
        </w:rPr>
        <w:t>按包分别</w:t>
      </w:r>
      <w:proofErr w:type="gramEnd"/>
      <w:r w:rsidRPr="00AB5501">
        <w:rPr>
          <w:rFonts w:ascii="宋体" w:eastAsia="宋体" w:hAnsi="宋体" w:hint="eastAsia"/>
          <w:bCs/>
          <w:lang w:eastAsia="zh-CN"/>
        </w:rPr>
        <w:t>填写。</w:t>
      </w:r>
    </w:p>
    <w:p w14:paraId="2EB13CA9" w14:textId="77777777" w:rsidR="00204B50" w:rsidRPr="00AB5501" w:rsidRDefault="00000000">
      <w:pPr>
        <w:spacing w:line="312" w:lineRule="auto"/>
        <w:ind w:firstLineChars="200" w:firstLine="420"/>
        <w:rPr>
          <w:rFonts w:ascii="宋体" w:eastAsia="宋体" w:hAnsi="宋体"/>
          <w:bCs/>
          <w:lang w:eastAsia="zh-CN"/>
        </w:rPr>
      </w:pPr>
      <w:r w:rsidRPr="00AB5501">
        <w:rPr>
          <w:rFonts w:ascii="宋体" w:eastAsia="宋体" w:hAnsi="宋体" w:hint="eastAsia"/>
          <w:bCs/>
          <w:lang w:eastAsia="zh-CN"/>
        </w:rPr>
        <w:t>3、填写此表时不得改变表格的形式。</w:t>
      </w:r>
    </w:p>
    <w:p w14:paraId="6070E47A" w14:textId="77777777" w:rsidR="00204B50" w:rsidRPr="00AB5501" w:rsidRDefault="00000000">
      <w:pPr>
        <w:spacing w:line="312" w:lineRule="auto"/>
        <w:ind w:firstLineChars="200" w:firstLine="420"/>
        <w:rPr>
          <w:rFonts w:ascii="宋体" w:eastAsia="宋体" w:hAnsi="宋体"/>
          <w:bCs/>
          <w:lang w:eastAsia="zh-CN"/>
        </w:rPr>
      </w:pPr>
      <w:r w:rsidRPr="00AB5501">
        <w:rPr>
          <w:rFonts w:ascii="宋体" w:eastAsia="宋体" w:hAnsi="宋体" w:hint="eastAsia"/>
          <w:bCs/>
          <w:lang w:eastAsia="zh-CN"/>
        </w:rPr>
        <w:t>4、报价总价除非另有规定，以人民币服务完税价为标准。</w:t>
      </w:r>
    </w:p>
    <w:p w14:paraId="65FA084A" w14:textId="77777777" w:rsidR="00204B50" w:rsidRPr="00AB5501" w:rsidRDefault="00000000">
      <w:pPr>
        <w:spacing w:line="312" w:lineRule="auto"/>
        <w:ind w:firstLineChars="200" w:firstLine="420"/>
        <w:rPr>
          <w:rFonts w:ascii="宋体" w:eastAsia="宋体" w:hAnsi="宋体"/>
          <w:bCs/>
          <w:lang w:eastAsia="zh-CN"/>
        </w:rPr>
      </w:pPr>
      <w:r w:rsidRPr="00AB5501">
        <w:rPr>
          <w:rFonts w:ascii="宋体" w:eastAsia="宋体" w:hAnsi="宋体" w:hint="eastAsia"/>
          <w:bCs/>
          <w:lang w:eastAsia="zh-CN"/>
        </w:rPr>
        <w:t>5、报价中</w:t>
      </w:r>
      <w:proofErr w:type="gramStart"/>
      <w:r w:rsidRPr="00AB5501">
        <w:rPr>
          <w:rFonts w:ascii="宋体" w:eastAsia="宋体" w:hAnsi="宋体" w:hint="eastAsia"/>
          <w:bCs/>
          <w:lang w:eastAsia="zh-CN"/>
        </w:rPr>
        <w:t>须包括供应商按照</w:t>
      </w:r>
      <w:proofErr w:type="gramEnd"/>
      <w:r w:rsidRPr="00AB5501">
        <w:rPr>
          <w:rFonts w:ascii="宋体" w:eastAsia="宋体" w:hAnsi="宋体" w:hint="eastAsia"/>
          <w:bCs/>
          <w:lang w:eastAsia="zh-CN"/>
        </w:rPr>
        <w:t>国家现行税法和有关部门现行规定需缴纳的一切税费及所有与本项目实施有关的费用。</w:t>
      </w:r>
    </w:p>
    <w:p w14:paraId="441CF545" w14:textId="77777777" w:rsidR="00204B50" w:rsidRPr="00AB5501" w:rsidRDefault="00000000">
      <w:pPr>
        <w:spacing w:line="312" w:lineRule="auto"/>
        <w:ind w:firstLineChars="200" w:firstLine="420"/>
        <w:rPr>
          <w:rFonts w:ascii="宋体" w:eastAsia="宋体" w:hAnsi="宋体"/>
          <w:bCs/>
          <w:lang w:eastAsia="zh-CN"/>
        </w:rPr>
      </w:pPr>
      <w:r w:rsidRPr="00AB5501">
        <w:rPr>
          <w:rFonts w:ascii="宋体" w:eastAsia="宋体" w:hAnsi="宋体" w:hint="eastAsia"/>
          <w:bCs/>
          <w:lang w:eastAsia="zh-CN"/>
        </w:rPr>
        <w:t>6、供应商如果需要对其它内容加以说明，可在备注一栏中填写。</w:t>
      </w:r>
    </w:p>
    <w:p w14:paraId="0A4DE379" w14:textId="77777777" w:rsidR="00204B50" w:rsidRPr="00AB5501" w:rsidRDefault="00000000">
      <w:pPr>
        <w:spacing w:line="312" w:lineRule="auto"/>
        <w:ind w:firstLineChars="200" w:firstLine="482"/>
        <w:rPr>
          <w:rFonts w:ascii="宋体" w:eastAsia="宋体" w:hAnsi="宋体"/>
          <w:sz w:val="24"/>
          <w:szCs w:val="24"/>
          <w:lang w:eastAsia="zh-CN"/>
        </w:rPr>
      </w:pPr>
      <w:r w:rsidRPr="00AB5501">
        <w:rPr>
          <w:rFonts w:ascii="宋体" w:eastAsia="宋体" w:hAnsi="宋体" w:hint="eastAsia"/>
          <w:b/>
          <w:sz w:val="24"/>
          <w:szCs w:val="24"/>
          <w:lang w:eastAsia="zh-CN"/>
        </w:rPr>
        <w:t>7. 本表供应商需提前打印，不需要装入应答文件中，在供应商参与</w:t>
      </w:r>
      <w:proofErr w:type="gramStart"/>
      <w:r w:rsidRPr="00AB5501">
        <w:rPr>
          <w:rFonts w:ascii="宋体" w:eastAsia="宋体" w:hAnsi="宋体" w:hint="eastAsia"/>
          <w:b/>
          <w:sz w:val="24"/>
          <w:szCs w:val="24"/>
          <w:lang w:eastAsia="zh-CN"/>
        </w:rPr>
        <w:t>蹉商</w:t>
      </w:r>
      <w:proofErr w:type="gramEnd"/>
      <w:r w:rsidRPr="00AB5501">
        <w:rPr>
          <w:rFonts w:ascii="宋体" w:eastAsia="宋体" w:hAnsi="宋体" w:hint="eastAsia"/>
          <w:b/>
          <w:sz w:val="24"/>
          <w:szCs w:val="24"/>
          <w:lang w:eastAsia="zh-CN"/>
        </w:rPr>
        <w:t>后完整填写相关内容及签字（或盖章），并在</w:t>
      </w:r>
      <w:proofErr w:type="gramStart"/>
      <w:r w:rsidRPr="00AB5501">
        <w:rPr>
          <w:rFonts w:ascii="宋体" w:eastAsia="宋体" w:hAnsi="宋体" w:hint="eastAsia"/>
          <w:b/>
          <w:sz w:val="24"/>
          <w:szCs w:val="24"/>
          <w:lang w:eastAsia="zh-CN"/>
        </w:rPr>
        <w:t>蹉商</w:t>
      </w:r>
      <w:proofErr w:type="gramEnd"/>
      <w:r w:rsidRPr="00AB5501">
        <w:rPr>
          <w:rFonts w:ascii="宋体" w:eastAsia="宋体" w:hAnsi="宋体" w:hint="eastAsia"/>
          <w:b/>
          <w:sz w:val="24"/>
          <w:szCs w:val="24"/>
          <w:lang w:eastAsia="zh-CN"/>
        </w:rPr>
        <w:t>小组规定的时间内提交。</w:t>
      </w:r>
    </w:p>
    <w:p w14:paraId="691C5C77" w14:textId="77777777" w:rsidR="00204B50" w:rsidRPr="00AB5501" w:rsidRDefault="00000000">
      <w:pPr>
        <w:spacing w:line="360" w:lineRule="auto"/>
        <w:rPr>
          <w:rFonts w:ascii="宋体" w:eastAsia="宋体" w:hAnsi="宋体"/>
          <w:sz w:val="24"/>
          <w:szCs w:val="24"/>
          <w:lang w:eastAsia="zh-CN"/>
        </w:rPr>
      </w:pPr>
      <w:r w:rsidRPr="00AB5501">
        <w:rPr>
          <w:rFonts w:ascii="宋体" w:eastAsia="宋体" w:hAnsi="宋体"/>
          <w:sz w:val="24"/>
          <w:szCs w:val="24"/>
          <w:lang w:eastAsia="zh-CN"/>
        </w:rPr>
        <w:t>供应商</w:t>
      </w:r>
      <w:r w:rsidRPr="00AB5501">
        <w:rPr>
          <w:rFonts w:ascii="宋体" w:eastAsia="宋体" w:hAnsi="宋体" w:hint="eastAsia"/>
          <w:sz w:val="24"/>
          <w:szCs w:val="24"/>
          <w:lang w:eastAsia="zh-CN"/>
        </w:rPr>
        <w:t>授权代表签字</w:t>
      </w:r>
      <w:r w:rsidRPr="00AB5501">
        <w:rPr>
          <w:rFonts w:ascii="宋体" w:eastAsia="宋体" w:hAnsi="宋体"/>
          <w:sz w:val="24"/>
          <w:szCs w:val="24"/>
          <w:lang w:eastAsia="zh-CN"/>
        </w:rPr>
        <w:t>（</w:t>
      </w:r>
      <w:r w:rsidRPr="00AB5501">
        <w:rPr>
          <w:rFonts w:ascii="宋体" w:eastAsia="宋体" w:hAnsi="宋体" w:hint="eastAsia"/>
          <w:sz w:val="24"/>
          <w:szCs w:val="24"/>
          <w:lang w:eastAsia="zh-CN"/>
        </w:rPr>
        <w:t>或</w:t>
      </w:r>
      <w:r w:rsidRPr="00AB5501">
        <w:rPr>
          <w:rFonts w:ascii="宋体" w:eastAsia="宋体" w:hAnsi="宋体"/>
          <w:sz w:val="24"/>
          <w:szCs w:val="24"/>
          <w:lang w:eastAsia="zh-CN"/>
        </w:rPr>
        <w:t>加盖</w:t>
      </w:r>
      <w:r w:rsidRPr="00AB5501">
        <w:rPr>
          <w:rFonts w:ascii="宋体" w:eastAsia="宋体" w:hAnsi="宋体" w:hint="eastAsia"/>
          <w:sz w:val="24"/>
          <w:szCs w:val="24"/>
          <w:lang w:eastAsia="zh-CN"/>
        </w:rPr>
        <w:t>供应商</w:t>
      </w:r>
      <w:r w:rsidRPr="00AB5501">
        <w:rPr>
          <w:rFonts w:ascii="宋体" w:eastAsia="宋体" w:hAnsi="宋体"/>
          <w:sz w:val="24"/>
          <w:szCs w:val="24"/>
          <w:lang w:eastAsia="zh-CN"/>
        </w:rPr>
        <w:t>公章）：</w:t>
      </w:r>
      <w:r w:rsidRPr="00AB5501">
        <w:rPr>
          <w:rFonts w:ascii="宋体" w:eastAsia="宋体" w:hAnsi="宋体"/>
          <w:sz w:val="24"/>
          <w:szCs w:val="24"/>
          <w:u w:val="single"/>
          <w:lang w:eastAsia="zh-CN"/>
        </w:rPr>
        <w:t xml:space="preserve">            </w:t>
      </w:r>
    </w:p>
    <w:p w14:paraId="00143453" w14:textId="77777777" w:rsidR="00204B50" w:rsidRPr="00AB5501" w:rsidRDefault="00000000">
      <w:pPr>
        <w:spacing w:line="312" w:lineRule="auto"/>
        <w:rPr>
          <w:rFonts w:ascii="宋体" w:eastAsia="宋体" w:hAnsi="宋体"/>
          <w:sz w:val="24"/>
          <w:szCs w:val="24"/>
          <w:lang w:eastAsia="zh-CN"/>
        </w:rPr>
      </w:pPr>
      <w:r w:rsidRPr="00AB5501">
        <w:rPr>
          <w:rFonts w:ascii="宋体" w:eastAsia="宋体" w:hAnsi="宋体"/>
          <w:sz w:val="24"/>
          <w:szCs w:val="24"/>
          <w:lang w:eastAsia="zh-CN"/>
        </w:rPr>
        <w:t>日期：</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年</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月</w:t>
      </w:r>
      <w:r w:rsidRPr="00AB5501">
        <w:rPr>
          <w:rFonts w:ascii="宋体" w:eastAsia="宋体" w:hAnsi="宋体"/>
          <w:sz w:val="24"/>
          <w:szCs w:val="24"/>
          <w:u w:val="single"/>
          <w:lang w:eastAsia="zh-CN"/>
        </w:rPr>
        <w:t xml:space="preserve">    </w:t>
      </w:r>
      <w:r w:rsidRPr="00AB5501">
        <w:rPr>
          <w:rFonts w:ascii="宋体" w:eastAsia="宋体" w:hAnsi="宋体"/>
          <w:sz w:val="24"/>
          <w:szCs w:val="24"/>
          <w:lang w:eastAsia="zh-CN"/>
        </w:rPr>
        <w:t>日</w:t>
      </w:r>
    </w:p>
    <w:p w14:paraId="74B97D29" w14:textId="77777777" w:rsidR="00204B50" w:rsidRPr="00AB5501" w:rsidRDefault="00000000">
      <w:pPr>
        <w:pStyle w:val="affe"/>
        <w:rPr>
          <w:rFonts w:ascii="宋体" w:hAnsi="宋体"/>
        </w:rPr>
      </w:pPr>
      <w:bookmarkStart w:id="57" w:name="_Toc164884084"/>
      <w:r w:rsidRPr="00AB5501">
        <w:rPr>
          <w:rFonts w:ascii="宋体" w:hAnsi="宋体" w:hint="eastAsia"/>
        </w:rPr>
        <w:lastRenderedPageBreak/>
        <w:t>14 最后分项报价表（统一格式，磋商后提交）</w:t>
      </w:r>
      <w:bookmarkEnd w:id="57"/>
    </w:p>
    <w:p w14:paraId="2C08BC26" w14:textId="77777777" w:rsidR="00204B50" w:rsidRPr="00AB5501" w:rsidRDefault="00000000">
      <w:pPr>
        <w:spacing w:before="128" w:line="221" w:lineRule="auto"/>
        <w:jc w:val="center"/>
        <w:rPr>
          <w:rFonts w:ascii="宋体" w:eastAsia="宋体" w:hAnsi="宋体" w:cs="宋体"/>
          <w:b/>
          <w:bCs/>
          <w:spacing w:val="-3"/>
          <w:sz w:val="36"/>
          <w:szCs w:val="36"/>
          <w:lang w:eastAsia="zh-CN"/>
        </w:rPr>
      </w:pPr>
      <w:r w:rsidRPr="00AB5501">
        <w:rPr>
          <w:rFonts w:ascii="宋体" w:eastAsia="宋体" w:hAnsi="宋体" w:cs="宋体" w:hint="eastAsia"/>
          <w:b/>
          <w:bCs/>
          <w:spacing w:val="-3"/>
          <w:sz w:val="36"/>
          <w:szCs w:val="36"/>
          <w:lang w:eastAsia="zh-CN"/>
        </w:rPr>
        <w:t>最后分项报价表</w:t>
      </w:r>
    </w:p>
    <w:p w14:paraId="6626CDC0" w14:textId="77777777" w:rsidR="00204B50" w:rsidRPr="00AB5501" w:rsidRDefault="00000000">
      <w:pPr>
        <w:pStyle w:val="afb"/>
        <w:spacing w:before="263" w:line="188" w:lineRule="auto"/>
        <w:ind w:left="126"/>
        <w:rPr>
          <w:rFonts w:ascii="Arial" w:hAnsi="Arial" w:cs="Arial"/>
          <w:sz w:val="21"/>
          <w:szCs w:val="21"/>
          <w:lang w:eastAsia="zh-CN"/>
        </w:rPr>
      </w:pPr>
      <w:r w:rsidRPr="00AB5501">
        <w:rPr>
          <w:sz w:val="21"/>
          <w:szCs w:val="21"/>
          <w:lang w:eastAsia="zh-CN"/>
        </w:rPr>
        <w:t>项目名称：</w:t>
      </w:r>
      <w:r w:rsidRPr="00AB5501">
        <w:rPr>
          <w:sz w:val="21"/>
          <w:szCs w:val="21"/>
          <w:u w:val="single"/>
          <w:lang w:eastAsia="zh-CN"/>
        </w:rPr>
        <w:t xml:space="preserve">                 </w:t>
      </w:r>
      <w:r w:rsidRPr="00AB5501">
        <w:rPr>
          <w:sz w:val="21"/>
          <w:szCs w:val="21"/>
          <w:lang w:eastAsia="zh-CN"/>
        </w:rPr>
        <w:t xml:space="preserve">              </w:t>
      </w:r>
      <w:r w:rsidRPr="00AB5501">
        <w:rPr>
          <w:rFonts w:hint="eastAsia"/>
          <w:sz w:val="21"/>
          <w:szCs w:val="21"/>
          <w:lang w:eastAsia="zh-CN"/>
        </w:rPr>
        <w:t>项目编号</w:t>
      </w:r>
      <w:r w:rsidRPr="00AB5501">
        <w:rPr>
          <w:sz w:val="21"/>
          <w:szCs w:val="21"/>
          <w:lang w:eastAsia="zh-CN"/>
        </w:rPr>
        <w:t>：</w:t>
      </w:r>
      <w:r w:rsidRPr="00AB5501">
        <w:rPr>
          <w:sz w:val="21"/>
          <w:szCs w:val="21"/>
          <w:u w:val="single"/>
          <w:lang w:eastAsia="zh-CN"/>
        </w:rPr>
        <w:t xml:space="preserve">              </w:t>
      </w:r>
      <w:r w:rsidRPr="00AB5501">
        <w:rPr>
          <w:sz w:val="21"/>
          <w:szCs w:val="21"/>
          <w:lang w:eastAsia="zh-CN"/>
        </w:rPr>
        <w:t xml:space="preserve">           </w:t>
      </w:r>
      <w:r w:rsidRPr="00AB5501">
        <w:rPr>
          <w:rFonts w:hint="eastAsia"/>
          <w:sz w:val="24"/>
          <w:lang w:eastAsia="zh-CN"/>
        </w:rPr>
        <w:t>货币</w:t>
      </w:r>
      <w:r w:rsidRPr="00AB5501">
        <w:rPr>
          <w:sz w:val="24"/>
          <w:lang w:eastAsia="zh-CN"/>
        </w:rPr>
        <w:t>单位：人民币</w:t>
      </w:r>
      <w:r w:rsidRPr="00AB5501">
        <w:rPr>
          <w:rFonts w:hint="eastAsia"/>
          <w:sz w:val="24"/>
          <w:lang w:eastAsia="zh-CN"/>
        </w:rPr>
        <w:t>元</w:t>
      </w:r>
      <w:r w:rsidRPr="00AB5501">
        <w:rPr>
          <w:sz w:val="21"/>
          <w:szCs w:val="21"/>
          <w:lang w:eastAsia="zh-CN"/>
        </w:rPr>
        <w:t xml:space="preserve">                  包号：</w:t>
      </w:r>
      <w:r w:rsidRPr="00AB5501">
        <w:rPr>
          <w:sz w:val="21"/>
          <w:szCs w:val="21"/>
          <w:u w:val="single"/>
          <w:lang w:eastAsia="zh-CN"/>
        </w:rPr>
        <w:t xml:space="preserve">              </w:t>
      </w:r>
      <w:r w:rsidRPr="00AB5501">
        <w:rPr>
          <w:sz w:val="21"/>
          <w:szCs w:val="21"/>
          <w:lang w:eastAsia="zh-CN"/>
        </w:rPr>
        <w:t xml:space="preserve"> </w:t>
      </w:r>
    </w:p>
    <w:p w14:paraId="79B037AE" w14:textId="77777777" w:rsidR="00204B50" w:rsidRPr="00AB5501" w:rsidRDefault="00000000">
      <w:pPr>
        <w:spacing w:line="19" w:lineRule="exact"/>
        <w:ind w:left="1870"/>
        <w:rPr>
          <w:sz w:val="24"/>
          <w:szCs w:val="24"/>
        </w:rPr>
      </w:pPr>
      <w:r w:rsidRPr="00AB5501">
        <w:rPr>
          <w:rFonts w:eastAsia="Arial"/>
          <w:spacing w:val="3"/>
          <w:position w:val="3"/>
          <w:sz w:val="24"/>
          <w:szCs w:val="24"/>
        </w:rPr>
        <w:t xml:space="preserve">________              </w:t>
      </w:r>
      <w:r w:rsidRPr="00AB5501">
        <w:rPr>
          <w:rFonts w:eastAsia="Arial"/>
          <w:spacing w:val="2"/>
          <w:position w:val="3"/>
          <w:sz w:val="24"/>
          <w:szCs w:val="24"/>
        </w:rPr>
        <w:t xml:space="preserve">     ________</w:t>
      </w:r>
    </w:p>
    <w:p w14:paraId="785514DB" w14:textId="77777777" w:rsidR="00204B50" w:rsidRPr="00AB5501" w:rsidRDefault="00204B50">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204B50" w:rsidRPr="00AB5501" w14:paraId="79F7C836" w14:textId="77777777">
        <w:trPr>
          <w:trHeight w:val="4"/>
          <w:jc w:val="center"/>
        </w:trPr>
        <w:tc>
          <w:tcPr>
            <w:tcW w:w="507" w:type="dxa"/>
            <w:vAlign w:val="center"/>
          </w:tcPr>
          <w:p w14:paraId="730DFF21"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rPr>
              <w:t>序号</w:t>
            </w:r>
          </w:p>
        </w:tc>
        <w:tc>
          <w:tcPr>
            <w:tcW w:w="1746" w:type="dxa"/>
            <w:vAlign w:val="center"/>
          </w:tcPr>
          <w:p w14:paraId="7B0192A4"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lang w:eastAsia="zh-CN"/>
              </w:rPr>
              <w:t>标的</w:t>
            </w:r>
            <w:r w:rsidRPr="00AB5501">
              <w:rPr>
                <w:rFonts w:ascii="宋体" w:eastAsia="宋体" w:hAnsi="宋体" w:cs="宋体" w:hint="eastAsia"/>
                <w:b/>
              </w:rPr>
              <w:t>名称</w:t>
            </w:r>
          </w:p>
        </w:tc>
        <w:tc>
          <w:tcPr>
            <w:tcW w:w="1328" w:type="dxa"/>
            <w:gridSpan w:val="2"/>
            <w:vAlign w:val="center"/>
          </w:tcPr>
          <w:p w14:paraId="06638EF3"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hint="eastAsia"/>
                <w:b/>
                <w:bCs/>
              </w:rPr>
              <w:t>产品形态</w:t>
            </w:r>
          </w:p>
        </w:tc>
        <w:tc>
          <w:tcPr>
            <w:tcW w:w="1046" w:type="dxa"/>
            <w:vAlign w:val="center"/>
          </w:tcPr>
          <w:p w14:paraId="346FAD03" w14:textId="77777777" w:rsidR="00204B50" w:rsidRPr="00AB5501" w:rsidRDefault="00000000">
            <w:pPr>
              <w:tabs>
                <w:tab w:val="left" w:pos="4635"/>
              </w:tabs>
              <w:ind w:rightChars="-24" w:right="-50"/>
              <w:rPr>
                <w:rFonts w:ascii="宋体" w:eastAsia="宋体" w:hAnsi="宋体" w:cs="宋体"/>
                <w:b/>
              </w:rPr>
            </w:pPr>
            <w:r w:rsidRPr="00AB5501">
              <w:rPr>
                <w:rFonts w:ascii="宋体" w:eastAsia="宋体" w:hAnsi="宋体" w:cs="宋体" w:hint="eastAsia"/>
                <w:b/>
              </w:rPr>
              <w:t>规格型号</w:t>
            </w:r>
          </w:p>
        </w:tc>
        <w:tc>
          <w:tcPr>
            <w:tcW w:w="1312" w:type="dxa"/>
            <w:vAlign w:val="center"/>
          </w:tcPr>
          <w:p w14:paraId="3B4D106D"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rPr>
              <w:t>详细描述</w:t>
            </w:r>
          </w:p>
        </w:tc>
        <w:tc>
          <w:tcPr>
            <w:tcW w:w="912" w:type="dxa"/>
            <w:vAlign w:val="center"/>
          </w:tcPr>
          <w:p w14:paraId="167BF241"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rPr>
              <w:t>品牌</w:t>
            </w:r>
          </w:p>
        </w:tc>
        <w:tc>
          <w:tcPr>
            <w:tcW w:w="913" w:type="dxa"/>
            <w:vAlign w:val="center"/>
          </w:tcPr>
          <w:p w14:paraId="2C09541F"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rPr>
              <w:t>制造商名称</w:t>
            </w:r>
          </w:p>
        </w:tc>
        <w:tc>
          <w:tcPr>
            <w:tcW w:w="786" w:type="dxa"/>
            <w:vAlign w:val="center"/>
          </w:tcPr>
          <w:p w14:paraId="7CECFF0D"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rPr>
              <w:t>数量/单位</w:t>
            </w:r>
          </w:p>
        </w:tc>
        <w:tc>
          <w:tcPr>
            <w:tcW w:w="1577" w:type="dxa"/>
            <w:vAlign w:val="center"/>
          </w:tcPr>
          <w:p w14:paraId="2B01951A"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rPr>
              <w:t>分项单价</w:t>
            </w:r>
          </w:p>
          <w:p w14:paraId="76C1D830" w14:textId="77777777" w:rsidR="00204B50" w:rsidRPr="00AB5501" w:rsidRDefault="00000000">
            <w:pPr>
              <w:tabs>
                <w:tab w:val="left" w:pos="4635"/>
              </w:tabs>
              <w:ind w:rightChars="-24" w:right="-50"/>
              <w:jc w:val="center"/>
              <w:rPr>
                <w:rFonts w:ascii="宋体" w:eastAsia="宋体" w:hAnsi="宋体" w:cs="宋体"/>
                <w:b/>
              </w:rPr>
            </w:pPr>
            <w:r w:rsidRPr="00AB5501">
              <w:rPr>
                <w:rFonts w:ascii="宋体" w:eastAsia="宋体" w:hAnsi="宋体" w:cs="宋体" w:hint="eastAsia"/>
                <w:b/>
              </w:rPr>
              <w:t>最高限价</w:t>
            </w:r>
          </w:p>
        </w:tc>
        <w:tc>
          <w:tcPr>
            <w:tcW w:w="1066" w:type="dxa"/>
            <w:vAlign w:val="center"/>
          </w:tcPr>
          <w:p w14:paraId="058FB02A" w14:textId="77777777" w:rsidR="00204B50" w:rsidRPr="00AB5501" w:rsidRDefault="00000000">
            <w:pPr>
              <w:tabs>
                <w:tab w:val="left" w:pos="4635"/>
              </w:tabs>
              <w:spacing w:line="280" w:lineRule="exact"/>
              <w:ind w:rightChars="-24" w:right="-50"/>
              <w:jc w:val="center"/>
              <w:rPr>
                <w:rFonts w:ascii="宋体" w:eastAsia="宋体" w:hAnsi="宋体"/>
                <w:b/>
                <w:lang w:eastAsia="zh-CN"/>
              </w:rPr>
            </w:pPr>
            <w:r w:rsidRPr="00AB5501">
              <w:rPr>
                <w:rFonts w:ascii="宋体" w:eastAsia="宋体" w:hAnsi="宋体" w:hint="eastAsia"/>
                <w:b/>
                <w:lang w:eastAsia="zh-CN"/>
              </w:rPr>
              <w:t>最后单价（元）</w:t>
            </w:r>
          </w:p>
          <w:p w14:paraId="7465DF25" w14:textId="77777777" w:rsidR="00204B50" w:rsidRPr="00AB5501" w:rsidRDefault="00000000">
            <w:pPr>
              <w:tabs>
                <w:tab w:val="left" w:pos="4635"/>
              </w:tabs>
              <w:ind w:rightChars="-24" w:right="-50"/>
              <w:jc w:val="center"/>
              <w:rPr>
                <w:rFonts w:ascii="宋体" w:eastAsia="宋体" w:hAnsi="宋体" w:cs="宋体"/>
                <w:b/>
                <w:lang w:eastAsia="zh-CN"/>
              </w:rPr>
            </w:pPr>
            <w:r w:rsidRPr="00AB5501">
              <w:rPr>
                <w:rFonts w:ascii="宋体" w:eastAsia="宋体" w:hAnsi="宋体" w:hint="eastAsia"/>
                <w:b/>
                <w:lang w:eastAsia="zh-CN"/>
              </w:rPr>
              <w:t>(货到项目现场完税价)</w:t>
            </w:r>
          </w:p>
        </w:tc>
        <w:tc>
          <w:tcPr>
            <w:tcW w:w="1128" w:type="dxa"/>
            <w:vAlign w:val="center"/>
          </w:tcPr>
          <w:p w14:paraId="032E8EDF" w14:textId="77777777" w:rsidR="00204B50" w:rsidRPr="00AB5501" w:rsidRDefault="00000000">
            <w:pPr>
              <w:tabs>
                <w:tab w:val="left" w:pos="4635"/>
              </w:tabs>
              <w:spacing w:line="280" w:lineRule="exact"/>
              <w:ind w:rightChars="-24" w:right="-50"/>
              <w:jc w:val="center"/>
              <w:rPr>
                <w:rFonts w:ascii="宋体" w:eastAsia="宋体" w:hAnsi="宋体"/>
                <w:b/>
                <w:lang w:eastAsia="zh-CN"/>
              </w:rPr>
            </w:pPr>
            <w:r w:rsidRPr="00AB5501">
              <w:rPr>
                <w:rFonts w:ascii="宋体" w:eastAsia="宋体" w:hAnsi="宋体" w:hint="eastAsia"/>
                <w:b/>
                <w:lang w:eastAsia="zh-CN"/>
              </w:rPr>
              <w:t>最后合计（元）</w:t>
            </w:r>
          </w:p>
          <w:p w14:paraId="2C2BC160" w14:textId="77777777" w:rsidR="00204B50" w:rsidRPr="00AB5501" w:rsidRDefault="00000000">
            <w:pPr>
              <w:tabs>
                <w:tab w:val="left" w:pos="4635"/>
              </w:tabs>
              <w:ind w:rightChars="-24" w:right="-50"/>
              <w:jc w:val="center"/>
              <w:rPr>
                <w:rFonts w:ascii="宋体" w:eastAsia="宋体" w:hAnsi="宋体" w:cs="宋体"/>
                <w:b/>
                <w:lang w:eastAsia="zh-CN"/>
              </w:rPr>
            </w:pPr>
            <w:r w:rsidRPr="00AB5501">
              <w:rPr>
                <w:rFonts w:ascii="宋体" w:eastAsia="宋体" w:hAnsi="宋体" w:hint="eastAsia"/>
                <w:b/>
                <w:lang w:eastAsia="zh-CN"/>
              </w:rPr>
              <w:t>(货到项目现场完税价)</w:t>
            </w:r>
          </w:p>
        </w:tc>
        <w:tc>
          <w:tcPr>
            <w:tcW w:w="1849" w:type="dxa"/>
            <w:vAlign w:val="center"/>
          </w:tcPr>
          <w:p w14:paraId="25A65AD8" w14:textId="77777777" w:rsidR="00204B50" w:rsidRPr="00AB5501" w:rsidRDefault="00000000">
            <w:pPr>
              <w:tabs>
                <w:tab w:val="left" w:pos="4635"/>
              </w:tabs>
              <w:ind w:rightChars="-24" w:right="-50"/>
              <w:jc w:val="center"/>
              <w:rPr>
                <w:rFonts w:ascii="宋体" w:eastAsia="宋体" w:hAnsi="宋体" w:cs="宋体"/>
                <w:b/>
                <w:lang w:eastAsia="zh-CN"/>
              </w:rPr>
            </w:pPr>
            <w:r w:rsidRPr="00AB5501">
              <w:rPr>
                <w:rFonts w:ascii="宋体" w:eastAsia="宋体" w:hAnsi="宋体" w:cs="宋体" w:hint="eastAsia"/>
                <w:b/>
                <w:bCs/>
                <w:lang w:eastAsia="zh-CN"/>
              </w:rPr>
              <w:t>制造商规模（填写：非中小企业、中型、小型、微型）</w:t>
            </w:r>
          </w:p>
        </w:tc>
      </w:tr>
      <w:tr w:rsidR="00204B50" w:rsidRPr="00AB5501" w14:paraId="46791948" w14:textId="77777777">
        <w:trPr>
          <w:trHeight w:val="433"/>
          <w:jc w:val="center"/>
        </w:trPr>
        <w:tc>
          <w:tcPr>
            <w:tcW w:w="507" w:type="dxa"/>
            <w:vAlign w:val="center"/>
          </w:tcPr>
          <w:p w14:paraId="31C8C537" w14:textId="77777777" w:rsidR="00204B50" w:rsidRPr="00AB5501" w:rsidRDefault="00000000">
            <w:pPr>
              <w:tabs>
                <w:tab w:val="left" w:pos="4635"/>
              </w:tabs>
              <w:ind w:rightChars="-24" w:right="-50"/>
              <w:jc w:val="center"/>
              <w:rPr>
                <w:rFonts w:ascii="宋体" w:eastAsia="宋体" w:hAnsi="宋体" w:cs="宋体"/>
                <w:bCs/>
              </w:rPr>
            </w:pPr>
            <w:r w:rsidRPr="00AB5501">
              <w:rPr>
                <w:rFonts w:ascii="宋体" w:eastAsia="宋体" w:hAnsi="宋体" w:hint="eastAsia"/>
              </w:rPr>
              <w:t>1</w:t>
            </w:r>
          </w:p>
        </w:tc>
        <w:tc>
          <w:tcPr>
            <w:tcW w:w="1746" w:type="dxa"/>
            <w:vAlign w:val="center"/>
          </w:tcPr>
          <w:p w14:paraId="7E42A3B9" w14:textId="77777777" w:rsidR="00204B50" w:rsidRPr="00AB5501" w:rsidRDefault="00000000">
            <w:pPr>
              <w:tabs>
                <w:tab w:val="left" w:pos="4635"/>
              </w:tabs>
              <w:ind w:rightChars="84" w:right="176"/>
              <w:rPr>
                <w:rFonts w:ascii="宋体" w:eastAsia="宋体" w:hAnsi="宋体" w:cs="宋体"/>
                <w:bCs/>
                <w:color w:val="FF0000"/>
              </w:rPr>
            </w:pPr>
            <w:r w:rsidRPr="00AB5501">
              <w:rPr>
                <w:rFonts w:ascii="宋体" w:eastAsia="宋体" w:hAnsi="宋体" w:hint="eastAsia"/>
              </w:rPr>
              <w:t>大模型数据平台</w:t>
            </w:r>
          </w:p>
        </w:tc>
        <w:tc>
          <w:tcPr>
            <w:tcW w:w="1328" w:type="dxa"/>
            <w:gridSpan w:val="2"/>
            <w:vAlign w:val="center"/>
          </w:tcPr>
          <w:p w14:paraId="5D8FDAC1" w14:textId="77777777" w:rsidR="00204B50" w:rsidRPr="00AB5501" w:rsidRDefault="00000000">
            <w:pPr>
              <w:tabs>
                <w:tab w:val="left" w:pos="4635"/>
              </w:tabs>
              <w:ind w:rightChars="84" w:right="176"/>
              <w:rPr>
                <w:rFonts w:ascii="宋体" w:eastAsia="宋体" w:hAnsi="宋体" w:cs="宋体"/>
                <w:bCs/>
                <w:color w:val="FF0000"/>
              </w:rPr>
            </w:pPr>
            <w:r w:rsidRPr="00AB5501">
              <w:rPr>
                <w:rFonts w:ascii="宋体" w:eastAsia="宋体" w:hAnsi="宋体" w:cs="宋体" w:hint="eastAsia"/>
                <w:bCs/>
                <w:lang w:eastAsia="zh-CN"/>
              </w:rPr>
              <w:t>软件开发</w:t>
            </w:r>
          </w:p>
        </w:tc>
        <w:tc>
          <w:tcPr>
            <w:tcW w:w="1046" w:type="dxa"/>
            <w:vAlign w:val="center"/>
          </w:tcPr>
          <w:p w14:paraId="72C80357" w14:textId="77777777" w:rsidR="00204B50" w:rsidRPr="00AB5501" w:rsidRDefault="00204B50">
            <w:pPr>
              <w:tabs>
                <w:tab w:val="left" w:pos="4635"/>
              </w:tabs>
              <w:ind w:rightChars="84" w:right="176"/>
              <w:rPr>
                <w:rFonts w:ascii="宋体" w:eastAsia="宋体" w:hAnsi="宋体" w:cs="宋体"/>
                <w:bCs/>
              </w:rPr>
            </w:pPr>
          </w:p>
        </w:tc>
        <w:tc>
          <w:tcPr>
            <w:tcW w:w="1312" w:type="dxa"/>
            <w:vAlign w:val="center"/>
          </w:tcPr>
          <w:p w14:paraId="7E3509A7" w14:textId="77777777" w:rsidR="00204B50" w:rsidRPr="00AB5501" w:rsidRDefault="00204B50">
            <w:pPr>
              <w:tabs>
                <w:tab w:val="left" w:pos="4635"/>
              </w:tabs>
              <w:ind w:rightChars="84" w:right="176"/>
              <w:rPr>
                <w:rFonts w:ascii="宋体" w:eastAsia="宋体" w:hAnsi="宋体" w:cs="宋体"/>
                <w:bCs/>
              </w:rPr>
            </w:pPr>
          </w:p>
        </w:tc>
        <w:tc>
          <w:tcPr>
            <w:tcW w:w="912" w:type="dxa"/>
            <w:vAlign w:val="center"/>
          </w:tcPr>
          <w:p w14:paraId="53C03EFB" w14:textId="77777777" w:rsidR="00204B50" w:rsidRPr="00AB5501" w:rsidRDefault="00204B50">
            <w:pPr>
              <w:tabs>
                <w:tab w:val="left" w:pos="4635"/>
              </w:tabs>
              <w:ind w:rightChars="84" w:right="176"/>
              <w:rPr>
                <w:rFonts w:ascii="宋体" w:eastAsia="宋体" w:hAnsi="宋体" w:cs="宋体"/>
                <w:bCs/>
              </w:rPr>
            </w:pPr>
          </w:p>
        </w:tc>
        <w:tc>
          <w:tcPr>
            <w:tcW w:w="913" w:type="dxa"/>
            <w:vAlign w:val="center"/>
          </w:tcPr>
          <w:p w14:paraId="113D1201" w14:textId="77777777" w:rsidR="00204B50" w:rsidRPr="00AB5501" w:rsidRDefault="00204B50">
            <w:pPr>
              <w:tabs>
                <w:tab w:val="left" w:pos="4635"/>
              </w:tabs>
              <w:ind w:rightChars="84" w:right="176"/>
              <w:rPr>
                <w:rFonts w:ascii="宋体" w:eastAsia="宋体" w:hAnsi="宋体" w:cs="宋体"/>
                <w:bCs/>
              </w:rPr>
            </w:pPr>
          </w:p>
        </w:tc>
        <w:tc>
          <w:tcPr>
            <w:tcW w:w="786" w:type="dxa"/>
            <w:vAlign w:val="center"/>
          </w:tcPr>
          <w:p w14:paraId="6EE87CA3" w14:textId="77777777" w:rsidR="00204B50" w:rsidRPr="00AB5501" w:rsidRDefault="00000000">
            <w:pPr>
              <w:tabs>
                <w:tab w:val="left" w:pos="4635"/>
              </w:tabs>
              <w:ind w:rightChars="84" w:right="176"/>
              <w:jc w:val="center"/>
              <w:rPr>
                <w:rFonts w:ascii="宋体" w:eastAsia="宋体" w:hAnsi="宋体" w:cs="宋体"/>
                <w:bCs/>
              </w:rPr>
            </w:pPr>
            <w:r w:rsidRPr="00AB5501">
              <w:rPr>
                <w:rFonts w:ascii="宋体" w:eastAsia="宋体" w:hAnsi="宋体" w:cs="宋体" w:hint="eastAsia"/>
                <w:bCs/>
                <w:lang w:eastAsia="zh-CN"/>
              </w:rPr>
              <w:t>1</w:t>
            </w:r>
          </w:p>
        </w:tc>
        <w:tc>
          <w:tcPr>
            <w:tcW w:w="1577" w:type="dxa"/>
            <w:vAlign w:val="center"/>
          </w:tcPr>
          <w:p w14:paraId="680275F8" w14:textId="77777777" w:rsidR="00204B50" w:rsidRPr="00AB5501" w:rsidRDefault="00000000">
            <w:pPr>
              <w:tabs>
                <w:tab w:val="left" w:pos="4635"/>
              </w:tabs>
              <w:ind w:rightChars="84" w:right="176"/>
              <w:jc w:val="right"/>
              <w:rPr>
                <w:rFonts w:ascii="宋体" w:eastAsia="宋体" w:hAnsi="宋体" w:cs="宋体"/>
                <w:bCs/>
                <w:color w:val="FF0000"/>
              </w:rPr>
            </w:pPr>
            <w:r w:rsidRPr="00AB5501">
              <w:rPr>
                <w:rFonts w:ascii="宋体" w:eastAsia="宋体" w:hAnsi="宋体" w:cs="宋体" w:hint="eastAsia"/>
                <w:bCs/>
                <w:lang w:eastAsia="zh-CN"/>
              </w:rPr>
              <w:t>900000</w:t>
            </w:r>
          </w:p>
        </w:tc>
        <w:tc>
          <w:tcPr>
            <w:tcW w:w="1066" w:type="dxa"/>
            <w:vAlign w:val="center"/>
          </w:tcPr>
          <w:p w14:paraId="41749591" w14:textId="77777777" w:rsidR="00204B50" w:rsidRPr="00AB5501" w:rsidRDefault="00204B50">
            <w:pPr>
              <w:tabs>
                <w:tab w:val="left" w:pos="4635"/>
              </w:tabs>
              <w:ind w:rightChars="84" w:right="176"/>
              <w:jc w:val="right"/>
              <w:rPr>
                <w:rFonts w:ascii="宋体" w:eastAsia="宋体" w:hAnsi="宋体" w:cs="宋体"/>
                <w:bCs/>
              </w:rPr>
            </w:pPr>
          </w:p>
        </w:tc>
        <w:tc>
          <w:tcPr>
            <w:tcW w:w="1128" w:type="dxa"/>
            <w:vAlign w:val="center"/>
          </w:tcPr>
          <w:p w14:paraId="309AB9C9" w14:textId="77777777" w:rsidR="00204B50" w:rsidRPr="00AB5501" w:rsidRDefault="00204B50">
            <w:pPr>
              <w:tabs>
                <w:tab w:val="left" w:pos="4635"/>
              </w:tabs>
              <w:ind w:rightChars="84" w:right="176"/>
              <w:jc w:val="right"/>
              <w:rPr>
                <w:rFonts w:ascii="宋体" w:eastAsia="宋体" w:hAnsi="宋体" w:cs="宋体"/>
                <w:bCs/>
              </w:rPr>
            </w:pPr>
          </w:p>
        </w:tc>
        <w:tc>
          <w:tcPr>
            <w:tcW w:w="1849" w:type="dxa"/>
            <w:vAlign w:val="center"/>
          </w:tcPr>
          <w:p w14:paraId="3AD63341" w14:textId="77777777" w:rsidR="00204B50" w:rsidRPr="00AB5501" w:rsidRDefault="00204B50">
            <w:pPr>
              <w:tabs>
                <w:tab w:val="left" w:pos="4635"/>
              </w:tabs>
              <w:ind w:rightChars="84" w:right="176"/>
              <w:jc w:val="right"/>
              <w:rPr>
                <w:rFonts w:ascii="宋体" w:eastAsia="宋体" w:hAnsi="宋体" w:cs="宋体"/>
                <w:bCs/>
              </w:rPr>
            </w:pPr>
          </w:p>
        </w:tc>
      </w:tr>
      <w:tr w:rsidR="00204B50" w:rsidRPr="00AB5501" w14:paraId="22B63444" w14:textId="77777777">
        <w:trPr>
          <w:trHeight w:val="318"/>
          <w:jc w:val="center"/>
        </w:trPr>
        <w:tc>
          <w:tcPr>
            <w:tcW w:w="12321" w:type="dxa"/>
            <w:gridSpan w:val="12"/>
            <w:vAlign w:val="center"/>
          </w:tcPr>
          <w:p w14:paraId="0C596A17" w14:textId="77777777" w:rsidR="00204B50" w:rsidRPr="00AB5501" w:rsidRDefault="00000000">
            <w:pPr>
              <w:tabs>
                <w:tab w:val="left" w:pos="4635"/>
              </w:tabs>
              <w:ind w:rightChars="84" w:right="176"/>
              <w:jc w:val="right"/>
              <w:rPr>
                <w:rFonts w:ascii="宋体" w:eastAsia="宋体" w:hAnsi="宋体" w:cs="宋体"/>
                <w:b/>
                <w:bCs/>
                <w:lang w:eastAsia="zh-CN"/>
              </w:rPr>
            </w:pPr>
            <w:r w:rsidRPr="00AB5501">
              <w:rPr>
                <w:rFonts w:ascii="宋体" w:eastAsia="宋体" w:hAnsi="宋体" w:cs="宋体" w:hint="eastAsia"/>
                <w:b/>
                <w:bCs/>
                <w:lang w:eastAsia="zh-CN"/>
              </w:rPr>
              <w:t>响应总价：人民币大写</w:t>
            </w:r>
            <w:r w:rsidRPr="00AB5501">
              <w:rPr>
                <w:rFonts w:ascii="宋体" w:eastAsia="宋体" w:hAnsi="宋体" w:cs="宋体" w:hint="eastAsia"/>
                <w:b/>
                <w:bCs/>
                <w:u w:val="single"/>
                <w:lang w:eastAsia="zh-CN"/>
              </w:rPr>
              <w:t xml:space="preserve">                     </w:t>
            </w:r>
            <w:r w:rsidRPr="00AB5501">
              <w:rPr>
                <w:rFonts w:ascii="宋体" w:eastAsia="宋体" w:hAnsi="宋体" w:cs="宋体" w:hint="eastAsia"/>
                <w:b/>
                <w:bCs/>
                <w:lang w:eastAsia="zh-CN"/>
              </w:rPr>
              <w:t>元整</w:t>
            </w:r>
          </w:p>
        </w:tc>
        <w:tc>
          <w:tcPr>
            <w:tcW w:w="1849" w:type="dxa"/>
            <w:vMerge w:val="restart"/>
            <w:vAlign w:val="center"/>
          </w:tcPr>
          <w:p w14:paraId="5D47B34B" w14:textId="77777777" w:rsidR="00204B50" w:rsidRPr="00AB5501" w:rsidRDefault="00000000">
            <w:pPr>
              <w:tabs>
                <w:tab w:val="left" w:pos="4635"/>
              </w:tabs>
              <w:ind w:rightChars="84" w:right="176"/>
              <w:jc w:val="center"/>
              <w:rPr>
                <w:rFonts w:ascii="宋体" w:eastAsia="宋体" w:hAnsi="宋体" w:cs="宋体"/>
                <w:b/>
                <w:bCs/>
              </w:rPr>
            </w:pPr>
            <w:r w:rsidRPr="00AB5501">
              <w:rPr>
                <w:rFonts w:ascii="宋体" w:eastAsia="宋体" w:hAnsi="宋体" w:cs="宋体" w:hint="eastAsia"/>
                <w:b/>
                <w:bCs/>
              </w:rPr>
              <w:t>/</w:t>
            </w:r>
          </w:p>
        </w:tc>
      </w:tr>
      <w:tr w:rsidR="00204B50" w:rsidRPr="00AB5501" w14:paraId="017CE5FD" w14:textId="77777777">
        <w:trPr>
          <w:trHeight w:val="332"/>
          <w:jc w:val="center"/>
        </w:trPr>
        <w:tc>
          <w:tcPr>
            <w:tcW w:w="2927" w:type="dxa"/>
            <w:gridSpan w:val="3"/>
            <w:vMerge w:val="restart"/>
            <w:vAlign w:val="center"/>
          </w:tcPr>
          <w:p w14:paraId="42FFDD62" w14:textId="77777777" w:rsidR="00204B50" w:rsidRPr="00AB5501" w:rsidRDefault="00000000">
            <w:pPr>
              <w:tabs>
                <w:tab w:val="left" w:pos="4635"/>
              </w:tabs>
              <w:ind w:rightChars="84" w:right="176"/>
              <w:jc w:val="center"/>
              <w:rPr>
                <w:rFonts w:ascii="宋体" w:eastAsia="宋体" w:hAnsi="宋体" w:cs="宋体"/>
                <w:b/>
                <w:bCs/>
                <w:lang w:eastAsia="zh-CN"/>
              </w:rPr>
            </w:pPr>
            <w:r w:rsidRPr="00AB5501">
              <w:rPr>
                <w:rFonts w:ascii="宋体" w:eastAsia="宋体" w:hAnsi="宋体" w:cs="宋体" w:hint="eastAsia"/>
                <w:lang w:eastAsia="zh-CN"/>
              </w:rPr>
              <w:t>中小企业份额比例合计</w:t>
            </w:r>
          </w:p>
        </w:tc>
        <w:tc>
          <w:tcPr>
            <w:tcW w:w="8266" w:type="dxa"/>
            <w:gridSpan w:val="8"/>
            <w:vAlign w:val="center"/>
          </w:tcPr>
          <w:p w14:paraId="6CDCD9C8" w14:textId="77777777" w:rsidR="00204B50" w:rsidRPr="00AB5501" w:rsidRDefault="00000000">
            <w:pPr>
              <w:jc w:val="center"/>
              <w:textAlignment w:val="center"/>
              <w:rPr>
                <w:rFonts w:ascii="宋体" w:eastAsia="宋体" w:hAnsi="宋体" w:cs="宋体"/>
                <w:lang w:eastAsia="zh-CN"/>
              </w:rPr>
            </w:pPr>
            <w:r w:rsidRPr="00AB5501">
              <w:rPr>
                <w:rFonts w:ascii="宋体" w:eastAsia="宋体" w:hAnsi="宋体" w:cs="宋体" w:hint="eastAsia"/>
                <w:lang w:eastAsia="zh-CN"/>
              </w:rPr>
              <w:t>中、小、</w:t>
            </w:r>
            <w:proofErr w:type="gramStart"/>
            <w:r w:rsidRPr="00AB5501">
              <w:rPr>
                <w:rFonts w:ascii="宋体" w:eastAsia="宋体" w:hAnsi="宋体" w:cs="宋体" w:hint="eastAsia"/>
                <w:lang w:eastAsia="zh-CN"/>
              </w:rPr>
              <w:t>微企业</w:t>
            </w:r>
            <w:proofErr w:type="gramEnd"/>
            <w:r w:rsidRPr="00AB5501">
              <w:rPr>
                <w:rFonts w:ascii="宋体" w:eastAsia="宋体" w:hAnsi="宋体" w:cs="宋体" w:hint="eastAsia"/>
                <w:lang w:eastAsia="zh-CN"/>
              </w:rPr>
              <w:t>份额比例</w:t>
            </w:r>
          </w:p>
          <w:p w14:paraId="6F9BBE0C" w14:textId="77777777" w:rsidR="00204B50" w:rsidRPr="00AB5501" w:rsidRDefault="00000000">
            <w:pPr>
              <w:tabs>
                <w:tab w:val="left" w:pos="4635"/>
              </w:tabs>
              <w:ind w:rightChars="84" w:right="176"/>
              <w:jc w:val="center"/>
              <w:rPr>
                <w:rFonts w:ascii="宋体" w:eastAsia="宋体" w:hAnsi="宋体" w:cs="宋体"/>
                <w:b/>
                <w:bCs/>
                <w:lang w:eastAsia="zh-CN"/>
              </w:rPr>
            </w:pPr>
            <w:r w:rsidRPr="00AB5501">
              <w:rPr>
                <w:rFonts w:ascii="宋体" w:eastAsia="宋体" w:hAnsi="宋体" w:cs="宋体" w:hint="eastAsia"/>
                <w:lang w:eastAsia="zh-CN"/>
              </w:rPr>
              <w:t>（中型、小型、微型制造商所投产品金额合计除以本包组响应总价）</w:t>
            </w:r>
          </w:p>
        </w:tc>
        <w:tc>
          <w:tcPr>
            <w:tcW w:w="1128" w:type="dxa"/>
            <w:vAlign w:val="center"/>
          </w:tcPr>
          <w:p w14:paraId="44D6BDE2" w14:textId="77777777" w:rsidR="00204B50" w:rsidRPr="00AB5501" w:rsidRDefault="00000000">
            <w:pPr>
              <w:tabs>
                <w:tab w:val="left" w:pos="4635"/>
              </w:tabs>
              <w:ind w:rightChars="84" w:right="176"/>
              <w:jc w:val="right"/>
              <w:rPr>
                <w:rFonts w:ascii="宋体" w:eastAsia="宋体" w:hAnsi="宋体" w:cs="宋体"/>
                <w:b/>
                <w:bCs/>
              </w:rPr>
            </w:pPr>
            <w:r w:rsidRPr="00AB5501">
              <w:rPr>
                <w:rFonts w:ascii="宋体" w:eastAsia="宋体" w:hAnsi="宋体" w:cs="宋体" w:hint="eastAsia"/>
                <w:u w:val="single"/>
                <w:lang w:eastAsia="zh-CN"/>
              </w:rPr>
              <w:t xml:space="preserve">      </w:t>
            </w:r>
            <w:r w:rsidRPr="00AB5501">
              <w:rPr>
                <w:rFonts w:ascii="宋体" w:eastAsia="宋体" w:hAnsi="宋体" w:cs="宋体" w:hint="eastAsia"/>
              </w:rPr>
              <w:t>%</w:t>
            </w:r>
          </w:p>
        </w:tc>
        <w:tc>
          <w:tcPr>
            <w:tcW w:w="1849" w:type="dxa"/>
            <w:vMerge/>
            <w:vAlign w:val="center"/>
          </w:tcPr>
          <w:p w14:paraId="7D3F53C0" w14:textId="77777777" w:rsidR="00204B50" w:rsidRPr="00AB5501" w:rsidRDefault="00204B50">
            <w:pPr>
              <w:tabs>
                <w:tab w:val="left" w:pos="4635"/>
              </w:tabs>
              <w:ind w:rightChars="84" w:right="176"/>
              <w:jc w:val="right"/>
              <w:rPr>
                <w:rFonts w:ascii="宋体" w:eastAsia="宋体" w:hAnsi="宋体" w:cs="宋体"/>
                <w:b/>
                <w:bCs/>
              </w:rPr>
            </w:pPr>
          </w:p>
        </w:tc>
      </w:tr>
      <w:tr w:rsidR="00204B50" w:rsidRPr="00AB5501" w14:paraId="27F86F98" w14:textId="77777777">
        <w:trPr>
          <w:trHeight w:val="273"/>
          <w:jc w:val="center"/>
        </w:trPr>
        <w:tc>
          <w:tcPr>
            <w:tcW w:w="2927" w:type="dxa"/>
            <w:gridSpan w:val="3"/>
            <w:vMerge/>
            <w:vAlign w:val="center"/>
          </w:tcPr>
          <w:p w14:paraId="2F8FCA7E" w14:textId="77777777" w:rsidR="00204B50" w:rsidRPr="00AB5501" w:rsidRDefault="00204B50">
            <w:pPr>
              <w:tabs>
                <w:tab w:val="left" w:pos="4635"/>
              </w:tabs>
              <w:ind w:rightChars="84" w:right="176"/>
              <w:jc w:val="right"/>
              <w:rPr>
                <w:rFonts w:ascii="宋体" w:eastAsia="宋体" w:hAnsi="宋体" w:cs="宋体"/>
                <w:b/>
                <w:bCs/>
              </w:rPr>
            </w:pPr>
          </w:p>
        </w:tc>
        <w:tc>
          <w:tcPr>
            <w:tcW w:w="8266" w:type="dxa"/>
            <w:gridSpan w:val="8"/>
            <w:vAlign w:val="center"/>
          </w:tcPr>
          <w:p w14:paraId="3A58045D" w14:textId="77777777" w:rsidR="00204B50" w:rsidRPr="00AB5501" w:rsidRDefault="00000000">
            <w:pPr>
              <w:jc w:val="center"/>
              <w:textAlignment w:val="center"/>
              <w:rPr>
                <w:rFonts w:ascii="宋体" w:eastAsia="宋体" w:hAnsi="宋体" w:cs="宋体"/>
                <w:lang w:eastAsia="zh-CN"/>
              </w:rPr>
            </w:pPr>
            <w:r w:rsidRPr="00AB5501">
              <w:rPr>
                <w:rFonts w:ascii="宋体" w:eastAsia="宋体" w:hAnsi="宋体" w:cs="宋体" w:hint="eastAsia"/>
                <w:lang w:eastAsia="zh-CN"/>
              </w:rPr>
              <w:t>小、</w:t>
            </w:r>
            <w:proofErr w:type="gramStart"/>
            <w:r w:rsidRPr="00AB5501">
              <w:rPr>
                <w:rFonts w:ascii="宋体" w:eastAsia="宋体" w:hAnsi="宋体" w:cs="宋体" w:hint="eastAsia"/>
                <w:lang w:eastAsia="zh-CN"/>
              </w:rPr>
              <w:t>微企业</w:t>
            </w:r>
            <w:proofErr w:type="gramEnd"/>
            <w:r w:rsidRPr="00AB5501">
              <w:rPr>
                <w:rFonts w:ascii="宋体" w:eastAsia="宋体" w:hAnsi="宋体" w:cs="宋体" w:hint="eastAsia"/>
                <w:lang w:eastAsia="zh-CN"/>
              </w:rPr>
              <w:t>份额比例</w:t>
            </w:r>
          </w:p>
          <w:p w14:paraId="5DAC38CA" w14:textId="77777777" w:rsidR="00204B50" w:rsidRPr="00AB5501" w:rsidRDefault="00000000">
            <w:pPr>
              <w:tabs>
                <w:tab w:val="left" w:pos="4635"/>
              </w:tabs>
              <w:ind w:rightChars="84" w:right="176"/>
              <w:jc w:val="center"/>
              <w:rPr>
                <w:rFonts w:ascii="宋体" w:eastAsia="宋体" w:hAnsi="宋体" w:cs="宋体"/>
                <w:b/>
                <w:bCs/>
                <w:lang w:eastAsia="zh-CN"/>
              </w:rPr>
            </w:pPr>
            <w:r w:rsidRPr="00AB5501">
              <w:rPr>
                <w:rFonts w:ascii="宋体" w:eastAsia="宋体" w:hAnsi="宋体" w:cs="宋体" w:hint="eastAsia"/>
                <w:lang w:eastAsia="zh-CN"/>
              </w:rPr>
              <w:t>（小型、微型制造商所投产品金额合计除以本包组响应总价）</w:t>
            </w:r>
          </w:p>
        </w:tc>
        <w:tc>
          <w:tcPr>
            <w:tcW w:w="1128" w:type="dxa"/>
            <w:vAlign w:val="center"/>
          </w:tcPr>
          <w:p w14:paraId="330B8D2D" w14:textId="77777777" w:rsidR="00204B50" w:rsidRPr="00AB5501" w:rsidRDefault="00000000">
            <w:pPr>
              <w:tabs>
                <w:tab w:val="left" w:pos="4635"/>
              </w:tabs>
              <w:ind w:rightChars="84" w:right="176"/>
              <w:jc w:val="right"/>
              <w:rPr>
                <w:rFonts w:ascii="宋体" w:eastAsia="宋体" w:hAnsi="宋体" w:cs="宋体"/>
                <w:b/>
                <w:bCs/>
              </w:rPr>
            </w:pPr>
            <w:r w:rsidRPr="00AB5501">
              <w:rPr>
                <w:rFonts w:ascii="宋体" w:eastAsia="宋体" w:hAnsi="宋体" w:cs="宋体"/>
                <w:u w:val="single"/>
                <w:lang w:eastAsia="zh-CN"/>
              </w:rPr>
              <w:t xml:space="preserve">      </w:t>
            </w:r>
            <w:r w:rsidRPr="00AB5501">
              <w:rPr>
                <w:rFonts w:ascii="宋体" w:eastAsia="宋体" w:hAnsi="宋体" w:cs="宋体"/>
              </w:rPr>
              <w:t>%</w:t>
            </w:r>
          </w:p>
        </w:tc>
        <w:tc>
          <w:tcPr>
            <w:tcW w:w="1849" w:type="dxa"/>
            <w:vMerge/>
            <w:vAlign w:val="center"/>
          </w:tcPr>
          <w:p w14:paraId="5D33D17C" w14:textId="77777777" w:rsidR="00204B50" w:rsidRPr="00AB5501" w:rsidRDefault="00204B50">
            <w:pPr>
              <w:tabs>
                <w:tab w:val="left" w:pos="4635"/>
              </w:tabs>
              <w:ind w:rightChars="84" w:right="176"/>
              <w:jc w:val="right"/>
              <w:rPr>
                <w:rFonts w:ascii="宋体" w:eastAsia="宋体" w:hAnsi="宋体" w:cs="宋体"/>
                <w:b/>
                <w:bCs/>
              </w:rPr>
            </w:pPr>
          </w:p>
        </w:tc>
      </w:tr>
    </w:tbl>
    <w:p w14:paraId="00DDE321" w14:textId="29741B93" w:rsidR="00204B50" w:rsidRPr="00AB5501" w:rsidRDefault="00000000">
      <w:pPr>
        <w:rPr>
          <w:rFonts w:eastAsia="宋体"/>
          <w:sz w:val="24"/>
          <w:szCs w:val="24"/>
          <w:lang w:eastAsia="zh-CN"/>
        </w:rPr>
      </w:pPr>
      <w:r w:rsidRPr="00AB5501">
        <w:rPr>
          <w:rFonts w:eastAsia="宋体"/>
          <w:b/>
          <w:bCs/>
          <w:sz w:val="24"/>
          <w:szCs w:val="24"/>
          <w:lang w:eastAsia="zh-CN"/>
        </w:rPr>
        <w:t>注：</w:t>
      </w:r>
      <w:r w:rsidR="00E41615" w:rsidRPr="00AB5501">
        <w:rPr>
          <w:rFonts w:eastAsia="宋体" w:hint="eastAsia"/>
          <w:b/>
          <w:bCs/>
          <w:sz w:val="24"/>
          <w:szCs w:val="24"/>
          <w:lang w:eastAsia="zh-CN"/>
        </w:rPr>
        <w:t>本表应完整填写，否则因此产生的影响由供应商自行承担。</w:t>
      </w:r>
    </w:p>
    <w:p w14:paraId="5B5F1259" w14:textId="77777777" w:rsidR="00204B50" w:rsidRPr="00AB5501" w:rsidRDefault="00000000">
      <w:pPr>
        <w:tabs>
          <w:tab w:val="left" w:pos="4635"/>
        </w:tabs>
        <w:ind w:rightChars="-24" w:right="-50"/>
        <w:rPr>
          <w:rFonts w:ascii="宋体" w:eastAsia="宋体" w:hAnsi="宋体" w:cs="宋体"/>
          <w:bCs/>
          <w:lang w:eastAsia="zh-CN"/>
        </w:rPr>
      </w:pPr>
      <w:r w:rsidRPr="00AB5501">
        <w:rPr>
          <w:rFonts w:ascii="宋体" w:eastAsia="宋体" w:hAnsi="宋体" w:cs="宋体" w:hint="eastAsia"/>
          <w:bCs/>
          <w:lang w:eastAsia="zh-CN"/>
        </w:rPr>
        <w:t>1.</w:t>
      </w:r>
      <w:proofErr w:type="gramStart"/>
      <w:r w:rsidRPr="00AB5501">
        <w:rPr>
          <w:rFonts w:ascii="宋体" w:eastAsia="宋体" w:hAnsi="宋体" w:cs="宋体" w:hint="eastAsia"/>
          <w:bCs/>
          <w:lang w:eastAsia="zh-CN"/>
        </w:rPr>
        <w:t>“详细描述”列若无法</w:t>
      </w:r>
      <w:proofErr w:type="gramEnd"/>
      <w:r w:rsidRPr="00AB5501">
        <w:rPr>
          <w:rFonts w:ascii="宋体" w:eastAsia="宋体" w:hAnsi="宋体" w:cs="宋体" w:hint="eastAsia"/>
          <w:bCs/>
          <w:lang w:eastAsia="zh-CN"/>
        </w:rPr>
        <w:t>对该产品描述详尽的，可在本表后附上详细的描述和说明（如：提供实物形态图片加以说明）；</w:t>
      </w:r>
      <w:r w:rsidRPr="00AB5501">
        <w:rPr>
          <w:rFonts w:ascii="宋体" w:eastAsia="宋体" w:hAnsi="宋体" w:cs="宋体" w:hint="eastAsia"/>
          <w:bCs/>
          <w:lang w:eastAsia="zh-CN"/>
        </w:rPr>
        <w:tab/>
      </w:r>
    </w:p>
    <w:p w14:paraId="694FC45C" w14:textId="77777777" w:rsidR="00204B50" w:rsidRPr="00AB5501" w:rsidRDefault="00000000">
      <w:pPr>
        <w:tabs>
          <w:tab w:val="left" w:pos="4635"/>
        </w:tabs>
        <w:ind w:rightChars="-24" w:right="-50"/>
        <w:rPr>
          <w:rFonts w:ascii="宋体" w:eastAsia="宋体" w:hAnsi="宋体" w:cs="宋体"/>
          <w:bCs/>
          <w:lang w:eastAsia="zh-CN"/>
        </w:rPr>
      </w:pPr>
      <w:r w:rsidRPr="00AB5501">
        <w:rPr>
          <w:rFonts w:ascii="宋体" w:eastAsia="宋体" w:hAnsi="宋体" w:cs="宋体" w:hint="eastAsia"/>
          <w:bCs/>
          <w:lang w:eastAsia="zh-CN"/>
        </w:rPr>
        <w:t>2.“</w:t>
      </w:r>
      <w:r w:rsidRPr="00AB5501">
        <w:rPr>
          <w:rFonts w:ascii="宋体" w:eastAsia="宋体" w:hAnsi="宋体" w:hint="eastAsia"/>
          <w:b/>
          <w:bCs/>
          <w:lang w:eastAsia="zh-CN"/>
        </w:rPr>
        <w:t>产品形态</w:t>
      </w:r>
      <w:r w:rsidRPr="00AB5501">
        <w:rPr>
          <w:rFonts w:ascii="宋体" w:eastAsia="宋体" w:hAnsi="宋体" w:cs="宋体" w:hint="eastAsia"/>
          <w:bCs/>
          <w:lang w:eastAsia="zh-CN"/>
        </w:rPr>
        <w:t>”列填写软件开发、成品软件、硬件设备</w:t>
      </w:r>
    </w:p>
    <w:p w14:paraId="342CF588" w14:textId="77777777" w:rsidR="00204B50" w:rsidRPr="00AB5501" w:rsidRDefault="00000000">
      <w:pPr>
        <w:tabs>
          <w:tab w:val="left" w:pos="4635"/>
        </w:tabs>
        <w:ind w:rightChars="-24" w:right="-50"/>
        <w:rPr>
          <w:rFonts w:ascii="宋体" w:eastAsia="宋体" w:hAnsi="宋体" w:cs="宋体"/>
          <w:bCs/>
          <w:lang w:eastAsia="zh-CN"/>
        </w:rPr>
      </w:pPr>
      <w:r w:rsidRPr="00AB5501">
        <w:rPr>
          <w:rFonts w:ascii="宋体" w:eastAsia="宋体" w:hAnsi="宋体" w:cs="宋体" w:hint="eastAsia"/>
          <w:bCs/>
          <w:lang w:eastAsia="zh-CN"/>
        </w:rPr>
        <w:t>3.“规格型号”列填写具体的规格、型号，如标的物为定制或自行组装、请填写版本号或自定义规格型号等；</w:t>
      </w:r>
    </w:p>
    <w:p w14:paraId="3BD442C4" w14:textId="77777777" w:rsidR="00204B50" w:rsidRPr="00AB5501" w:rsidRDefault="00000000">
      <w:pPr>
        <w:tabs>
          <w:tab w:val="left" w:pos="4635"/>
        </w:tabs>
        <w:ind w:rightChars="-24" w:right="-50"/>
        <w:rPr>
          <w:rFonts w:ascii="宋体" w:eastAsia="宋体" w:hAnsi="宋体" w:cs="宋体"/>
          <w:b/>
          <w:lang w:eastAsia="zh-CN"/>
        </w:rPr>
      </w:pPr>
      <w:r w:rsidRPr="00AB5501">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5912234E" w14:textId="77777777" w:rsidR="00204B50" w:rsidRPr="00AB5501" w:rsidRDefault="00000000">
      <w:pPr>
        <w:pStyle w:val="a3"/>
        <w:ind w:left="0"/>
        <w:rPr>
          <w:lang w:eastAsia="zh-CN"/>
        </w:rPr>
      </w:pPr>
      <w:r w:rsidRPr="00AB5501">
        <w:rPr>
          <w:rFonts w:ascii="宋体" w:eastAsia="宋体" w:hAnsi="宋体" w:hint="eastAsia"/>
          <w:b/>
          <w:sz w:val="21"/>
          <w:szCs w:val="21"/>
          <w:lang w:eastAsia="zh-CN"/>
        </w:rPr>
        <w:t>5.“详细描述”</w:t>
      </w:r>
      <w:proofErr w:type="gramStart"/>
      <w:r w:rsidRPr="00AB5501">
        <w:rPr>
          <w:rFonts w:ascii="宋体" w:eastAsia="宋体" w:hAnsi="宋体" w:hint="eastAsia"/>
          <w:b/>
          <w:sz w:val="21"/>
          <w:szCs w:val="21"/>
          <w:lang w:eastAsia="zh-CN"/>
        </w:rPr>
        <w:t>列供应</w:t>
      </w:r>
      <w:proofErr w:type="gramEnd"/>
      <w:r w:rsidRPr="00AB5501">
        <w:rPr>
          <w:rFonts w:ascii="宋体" w:eastAsia="宋体" w:hAnsi="宋体" w:hint="eastAsia"/>
          <w:b/>
          <w:sz w:val="21"/>
          <w:szCs w:val="21"/>
          <w:lang w:eastAsia="zh-CN"/>
        </w:rPr>
        <w:t>商可根据所投产品的组成据实填写，但应包括本表中明确的“产品形态”所涉及的产品。</w:t>
      </w:r>
    </w:p>
    <w:p w14:paraId="27E159D4" w14:textId="77777777" w:rsidR="00204B50" w:rsidRPr="00AB5501" w:rsidRDefault="00000000">
      <w:pPr>
        <w:tabs>
          <w:tab w:val="left" w:pos="4635"/>
        </w:tabs>
        <w:ind w:rightChars="-24" w:right="-50"/>
        <w:rPr>
          <w:rFonts w:ascii="宋体" w:eastAsia="宋体" w:hAnsi="宋体" w:cs="宋体"/>
          <w:b/>
          <w:lang w:eastAsia="zh-CN"/>
        </w:rPr>
      </w:pPr>
      <w:r w:rsidRPr="00AB5501">
        <w:rPr>
          <w:rFonts w:ascii="宋体" w:eastAsia="宋体" w:hAnsi="宋体" w:cs="宋体" w:hint="eastAsia"/>
          <w:b/>
          <w:lang w:eastAsia="zh-CN"/>
        </w:rPr>
        <w:t>6.供应商所投产品“单价”超过“分项单价最高限价”的，响应无效。</w:t>
      </w:r>
    </w:p>
    <w:p w14:paraId="0B3FE27A" w14:textId="77777777" w:rsidR="00204B50" w:rsidRPr="00AB5501" w:rsidRDefault="00000000">
      <w:pPr>
        <w:pStyle w:val="a3"/>
        <w:ind w:left="0"/>
        <w:rPr>
          <w:sz w:val="21"/>
          <w:szCs w:val="21"/>
          <w:lang w:eastAsia="zh-CN"/>
        </w:rPr>
      </w:pPr>
      <w:r w:rsidRPr="00AB5501">
        <w:rPr>
          <w:rFonts w:ascii="宋体" w:eastAsia="宋体" w:hAnsi="宋体" w:cs="宋体" w:hint="eastAsia"/>
          <w:b/>
          <w:sz w:val="21"/>
          <w:szCs w:val="21"/>
          <w:lang w:eastAsia="zh-CN"/>
        </w:rPr>
        <w:t>7.</w:t>
      </w:r>
      <w:r w:rsidRPr="00AB5501">
        <w:rPr>
          <w:rFonts w:ascii="宋体" w:eastAsia="宋体" w:hAnsi="宋体" w:hint="eastAsia"/>
          <w:b/>
          <w:sz w:val="21"/>
          <w:szCs w:val="21"/>
          <w:lang w:eastAsia="zh-CN"/>
        </w:rPr>
        <w:t>若</w:t>
      </w:r>
      <w:r w:rsidRPr="00AB5501">
        <w:rPr>
          <w:rFonts w:ascii="宋体" w:eastAsia="宋体" w:hAnsi="宋体" w:hint="eastAsia"/>
          <w:b/>
          <w:kern w:val="2"/>
          <w:sz w:val="21"/>
          <w:szCs w:val="21"/>
          <w:lang w:eastAsia="zh-CN"/>
        </w:rPr>
        <w:t>供应商所投产</w:t>
      </w:r>
      <w:proofErr w:type="gramStart"/>
      <w:r w:rsidRPr="00AB5501">
        <w:rPr>
          <w:rFonts w:ascii="宋体" w:eastAsia="宋体" w:hAnsi="宋体" w:hint="eastAsia"/>
          <w:b/>
          <w:kern w:val="2"/>
          <w:sz w:val="21"/>
          <w:szCs w:val="21"/>
          <w:lang w:eastAsia="zh-CN"/>
        </w:rPr>
        <w:t>品属于</w:t>
      </w:r>
      <w:proofErr w:type="gramEnd"/>
      <w:r w:rsidRPr="00AB5501">
        <w:rPr>
          <w:rFonts w:ascii="宋体" w:eastAsia="宋体" w:hAnsi="宋体" w:hint="eastAsia"/>
          <w:b/>
          <w:kern w:val="2"/>
          <w:sz w:val="21"/>
          <w:szCs w:val="21"/>
          <w:lang w:eastAsia="zh-CN"/>
        </w:rPr>
        <w:t>通用服务器、台式计算机、便携式计算机、操作系统、工作站、数据库、</w:t>
      </w:r>
      <w:proofErr w:type="gramStart"/>
      <w:r w:rsidRPr="00AB5501">
        <w:rPr>
          <w:rFonts w:ascii="宋体" w:eastAsia="宋体" w:hAnsi="宋体" w:hint="eastAsia"/>
          <w:b/>
          <w:kern w:val="2"/>
          <w:sz w:val="21"/>
          <w:szCs w:val="21"/>
          <w:lang w:eastAsia="zh-CN"/>
        </w:rPr>
        <w:t>一</w:t>
      </w:r>
      <w:proofErr w:type="gramEnd"/>
      <w:r w:rsidRPr="00AB5501">
        <w:rPr>
          <w:rFonts w:ascii="宋体" w:eastAsia="宋体" w:hAnsi="宋体" w:hint="eastAsia"/>
          <w:b/>
          <w:kern w:val="2"/>
          <w:sz w:val="21"/>
          <w:szCs w:val="21"/>
          <w:lang w:eastAsia="zh-CN"/>
        </w:rPr>
        <w:t>体式计算机这7类的，或单独投标CPU、操作系统、GPU的，需同时填写最后分项报价表(统一格式)和最后分项报价表（补充）。</w:t>
      </w:r>
    </w:p>
    <w:p w14:paraId="2CE0083C" w14:textId="77777777" w:rsidR="00204B50" w:rsidRPr="00AB5501" w:rsidRDefault="00000000">
      <w:pPr>
        <w:tabs>
          <w:tab w:val="left" w:pos="4635"/>
        </w:tabs>
        <w:ind w:rightChars="-24" w:right="-50"/>
        <w:rPr>
          <w:rFonts w:ascii="宋体" w:eastAsia="宋体" w:hAnsi="宋体" w:cs="宋体"/>
          <w:b/>
          <w:lang w:eastAsia="zh-CN"/>
        </w:rPr>
      </w:pPr>
      <w:r w:rsidRPr="00AB5501">
        <w:rPr>
          <w:rFonts w:ascii="宋体" w:eastAsia="宋体" w:hAnsi="宋体" w:cs="宋体" w:hint="eastAsia"/>
          <w:b/>
          <w:lang w:eastAsia="zh-CN"/>
        </w:rPr>
        <w:t>8.</w:t>
      </w:r>
      <w:r w:rsidRPr="00AB5501">
        <w:rPr>
          <w:rFonts w:ascii="宋体" w:eastAsia="宋体" w:hAnsi="宋体" w:hint="eastAsia"/>
          <w:b/>
          <w:sz w:val="24"/>
          <w:szCs w:val="24"/>
          <w:lang w:eastAsia="zh-CN"/>
        </w:rPr>
        <w:t>本表供应商需提前打印，不需要装入应答文件中，在供应商参与</w:t>
      </w:r>
      <w:proofErr w:type="gramStart"/>
      <w:r w:rsidRPr="00AB5501">
        <w:rPr>
          <w:rFonts w:ascii="宋体" w:eastAsia="宋体" w:hAnsi="宋体" w:hint="eastAsia"/>
          <w:b/>
          <w:sz w:val="24"/>
          <w:szCs w:val="24"/>
          <w:lang w:eastAsia="zh-CN"/>
        </w:rPr>
        <w:t>蹉商</w:t>
      </w:r>
      <w:proofErr w:type="gramEnd"/>
      <w:r w:rsidRPr="00AB5501">
        <w:rPr>
          <w:rFonts w:ascii="宋体" w:eastAsia="宋体" w:hAnsi="宋体" w:hint="eastAsia"/>
          <w:b/>
          <w:sz w:val="24"/>
          <w:szCs w:val="24"/>
          <w:lang w:eastAsia="zh-CN"/>
        </w:rPr>
        <w:t>后完整填写相关内容及签字（或盖章），并在</w:t>
      </w:r>
      <w:proofErr w:type="gramStart"/>
      <w:r w:rsidRPr="00AB5501">
        <w:rPr>
          <w:rFonts w:ascii="宋体" w:eastAsia="宋体" w:hAnsi="宋体" w:hint="eastAsia"/>
          <w:b/>
          <w:sz w:val="24"/>
          <w:szCs w:val="24"/>
          <w:lang w:eastAsia="zh-CN"/>
        </w:rPr>
        <w:t>蹉商</w:t>
      </w:r>
      <w:proofErr w:type="gramEnd"/>
      <w:r w:rsidRPr="00AB5501">
        <w:rPr>
          <w:rFonts w:ascii="宋体" w:eastAsia="宋体" w:hAnsi="宋体" w:hint="eastAsia"/>
          <w:b/>
          <w:sz w:val="24"/>
          <w:szCs w:val="24"/>
          <w:lang w:eastAsia="zh-CN"/>
        </w:rPr>
        <w:t>小组规定的时间内提交。</w:t>
      </w:r>
    </w:p>
    <w:p w14:paraId="29A8BC31" w14:textId="77777777" w:rsidR="00204B50" w:rsidRPr="00AB5501" w:rsidRDefault="00204B50">
      <w:pPr>
        <w:spacing w:line="360" w:lineRule="auto"/>
        <w:rPr>
          <w:rFonts w:eastAsia="宋体"/>
          <w:sz w:val="24"/>
          <w:szCs w:val="24"/>
          <w:lang w:eastAsia="zh-CN"/>
        </w:rPr>
      </w:pPr>
    </w:p>
    <w:p w14:paraId="494867D6" w14:textId="77777777" w:rsidR="00204B50" w:rsidRPr="00AB5501" w:rsidRDefault="00000000">
      <w:pPr>
        <w:spacing w:line="360" w:lineRule="auto"/>
        <w:rPr>
          <w:rFonts w:eastAsia="宋体"/>
          <w:sz w:val="24"/>
          <w:szCs w:val="24"/>
          <w:lang w:eastAsia="zh-CN"/>
        </w:rPr>
      </w:pPr>
      <w:r w:rsidRPr="00AB5501">
        <w:rPr>
          <w:rFonts w:eastAsia="宋体"/>
          <w:sz w:val="24"/>
          <w:szCs w:val="24"/>
          <w:lang w:eastAsia="zh-CN"/>
        </w:rPr>
        <w:t>供应商</w:t>
      </w:r>
      <w:r w:rsidRPr="00AB5501">
        <w:rPr>
          <w:rFonts w:eastAsia="宋体" w:hint="eastAsia"/>
          <w:sz w:val="24"/>
          <w:szCs w:val="24"/>
          <w:lang w:eastAsia="zh-CN"/>
        </w:rPr>
        <w:t>授权代表签字</w:t>
      </w:r>
      <w:r w:rsidRPr="00AB5501">
        <w:rPr>
          <w:rFonts w:eastAsia="宋体"/>
          <w:sz w:val="24"/>
          <w:szCs w:val="24"/>
          <w:lang w:eastAsia="zh-CN"/>
        </w:rPr>
        <w:t>（</w:t>
      </w:r>
      <w:r w:rsidRPr="00AB5501">
        <w:rPr>
          <w:rFonts w:eastAsia="宋体" w:hint="eastAsia"/>
          <w:sz w:val="24"/>
          <w:szCs w:val="24"/>
          <w:lang w:eastAsia="zh-CN"/>
        </w:rPr>
        <w:t>或</w:t>
      </w:r>
      <w:r w:rsidRPr="00AB5501">
        <w:rPr>
          <w:rFonts w:eastAsia="宋体"/>
          <w:sz w:val="24"/>
          <w:szCs w:val="24"/>
          <w:lang w:eastAsia="zh-CN"/>
        </w:rPr>
        <w:t>加盖</w:t>
      </w:r>
      <w:r w:rsidRPr="00AB5501">
        <w:rPr>
          <w:rFonts w:eastAsia="宋体" w:hint="eastAsia"/>
          <w:sz w:val="24"/>
          <w:szCs w:val="24"/>
          <w:lang w:eastAsia="zh-CN"/>
        </w:rPr>
        <w:t>供应商</w:t>
      </w:r>
      <w:r w:rsidRPr="00AB5501">
        <w:rPr>
          <w:rFonts w:eastAsia="宋体"/>
          <w:sz w:val="24"/>
          <w:szCs w:val="24"/>
          <w:lang w:eastAsia="zh-CN"/>
        </w:rPr>
        <w:t>公章）：</w:t>
      </w:r>
      <w:r w:rsidRPr="00AB5501">
        <w:rPr>
          <w:rFonts w:eastAsia="宋体"/>
          <w:sz w:val="24"/>
          <w:szCs w:val="24"/>
          <w:u w:val="single"/>
          <w:lang w:eastAsia="zh-CN"/>
        </w:rPr>
        <w:t xml:space="preserve">            </w:t>
      </w:r>
    </w:p>
    <w:p w14:paraId="79C453E1" w14:textId="77777777" w:rsidR="00204B50" w:rsidRPr="00AB5501" w:rsidRDefault="00000000">
      <w:pPr>
        <w:spacing w:line="312" w:lineRule="auto"/>
        <w:rPr>
          <w:rFonts w:eastAsia="宋体"/>
          <w:sz w:val="24"/>
          <w:szCs w:val="24"/>
          <w:lang w:eastAsia="zh-CN"/>
        </w:rPr>
      </w:pPr>
      <w:r w:rsidRPr="00AB5501">
        <w:rPr>
          <w:rFonts w:eastAsia="宋体"/>
          <w:sz w:val="24"/>
          <w:szCs w:val="24"/>
          <w:lang w:eastAsia="zh-CN"/>
        </w:rPr>
        <w:t>日期：</w:t>
      </w:r>
      <w:r w:rsidRPr="00AB5501">
        <w:rPr>
          <w:rFonts w:eastAsia="宋体"/>
          <w:sz w:val="24"/>
          <w:szCs w:val="24"/>
          <w:u w:val="single"/>
          <w:lang w:eastAsia="zh-CN"/>
        </w:rPr>
        <w:t xml:space="preserve">    </w:t>
      </w:r>
      <w:r w:rsidRPr="00AB5501">
        <w:rPr>
          <w:rFonts w:eastAsia="宋体"/>
          <w:sz w:val="24"/>
          <w:szCs w:val="24"/>
          <w:lang w:eastAsia="zh-CN"/>
        </w:rPr>
        <w:t>年</w:t>
      </w:r>
      <w:r w:rsidRPr="00AB5501">
        <w:rPr>
          <w:rFonts w:eastAsia="宋体"/>
          <w:sz w:val="24"/>
          <w:szCs w:val="24"/>
          <w:u w:val="single"/>
          <w:lang w:eastAsia="zh-CN"/>
        </w:rPr>
        <w:t xml:space="preserve">    </w:t>
      </w:r>
      <w:r w:rsidRPr="00AB5501">
        <w:rPr>
          <w:rFonts w:eastAsia="宋体"/>
          <w:sz w:val="24"/>
          <w:szCs w:val="24"/>
          <w:lang w:eastAsia="zh-CN"/>
        </w:rPr>
        <w:t>月</w:t>
      </w:r>
      <w:r w:rsidRPr="00AB5501">
        <w:rPr>
          <w:rFonts w:eastAsia="宋体"/>
          <w:sz w:val="24"/>
          <w:szCs w:val="24"/>
          <w:u w:val="single"/>
          <w:lang w:eastAsia="zh-CN"/>
        </w:rPr>
        <w:t xml:space="preserve">    </w:t>
      </w:r>
      <w:r w:rsidRPr="00AB5501">
        <w:rPr>
          <w:rFonts w:eastAsia="宋体"/>
          <w:sz w:val="24"/>
          <w:szCs w:val="24"/>
          <w:lang w:eastAsia="zh-CN"/>
        </w:rPr>
        <w:t>日</w:t>
      </w:r>
    </w:p>
    <w:p w14:paraId="7B4D6CE1" w14:textId="77777777" w:rsidR="00204B50" w:rsidRPr="00AB5501" w:rsidRDefault="00000000">
      <w:pPr>
        <w:kinsoku/>
        <w:autoSpaceDE/>
        <w:autoSpaceDN/>
        <w:adjustRightInd/>
        <w:snapToGrid/>
        <w:textAlignment w:val="auto"/>
        <w:rPr>
          <w:rFonts w:ascii="宋体" w:eastAsia="宋体" w:hAnsi="宋体" w:cs="Times New Roman"/>
          <w:snapToGrid/>
          <w:color w:val="auto"/>
          <w:kern w:val="2"/>
          <w:szCs w:val="20"/>
          <w:lang w:eastAsia="zh-CN"/>
        </w:rPr>
      </w:pPr>
      <w:r w:rsidRPr="00AB5501">
        <w:rPr>
          <w:rFonts w:hAnsi="宋体"/>
          <w:lang w:eastAsia="zh-CN"/>
        </w:rPr>
        <w:br w:type="page"/>
      </w:r>
    </w:p>
    <w:p w14:paraId="21A1A9F3" w14:textId="77777777" w:rsidR="00204B50" w:rsidRPr="00AB5501" w:rsidRDefault="00000000">
      <w:pPr>
        <w:tabs>
          <w:tab w:val="left" w:pos="410"/>
        </w:tabs>
        <w:rPr>
          <w:rFonts w:ascii="宋体" w:eastAsia="宋体" w:hAnsi="宋体" w:cs="宋体"/>
          <w:b/>
          <w:bCs/>
          <w:sz w:val="24"/>
          <w:szCs w:val="24"/>
          <w:lang w:eastAsia="zh-CN"/>
        </w:rPr>
      </w:pPr>
      <w:r w:rsidRPr="00AB5501">
        <w:rPr>
          <w:rFonts w:ascii="宋体" w:eastAsia="宋体" w:hAnsi="宋体" w:cs="宋体" w:hint="eastAsia"/>
          <w:b/>
          <w:bCs/>
          <w:sz w:val="24"/>
          <w:szCs w:val="24"/>
          <w:lang w:eastAsia="zh-CN"/>
        </w:rPr>
        <w:lastRenderedPageBreak/>
        <w:t>14-1 最后分项报价表（补充）</w:t>
      </w:r>
    </w:p>
    <w:tbl>
      <w:tblPr>
        <w:tblStyle w:val="afffd"/>
        <w:tblW w:w="0" w:type="auto"/>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204B50" w:rsidRPr="00AB5501" w14:paraId="56F8B60C" w14:textId="77777777">
        <w:trPr>
          <w:trHeight w:val="20"/>
        </w:trPr>
        <w:tc>
          <w:tcPr>
            <w:tcW w:w="481" w:type="dxa"/>
            <w:vAlign w:val="center"/>
          </w:tcPr>
          <w:p w14:paraId="5201860D" w14:textId="77777777" w:rsidR="00204B50" w:rsidRPr="00AB5501" w:rsidRDefault="00000000">
            <w:pPr>
              <w:jc w:val="center"/>
              <w:rPr>
                <w:b/>
                <w:bCs/>
              </w:rPr>
            </w:pPr>
            <w:r w:rsidRPr="00AB5501">
              <w:rPr>
                <w:rFonts w:hint="eastAsia"/>
                <w:b/>
                <w:bCs/>
              </w:rPr>
              <w:t>序号</w:t>
            </w:r>
          </w:p>
        </w:tc>
        <w:tc>
          <w:tcPr>
            <w:tcW w:w="1159" w:type="dxa"/>
            <w:vAlign w:val="center"/>
          </w:tcPr>
          <w:p w14:paraId="1F807219" w14:textId="77777777" w:rsidR="00204B50" w:rsidRPr="00AB5501" w:rsidRDefault="00000000">
            <w:pPr>
              <w:jc w:val="center"/>
              <w:rPr>
                <w:b/>
                <w:bCs/>
              </w:rPr>
            </w:pPr>
            <w:r w:rsidRPr="00AB5501">
              <w:rPr>
                <w:rFonts w:hint="eastAsia"/>
                <w:b/>
                <w:bCs/>
              </w:rPr>
              <w:t>名称</w:t>
            </w:r>
          </w:p>
        </w:tc>
        <w:tc>
          <w:tcPr>
            <w:tcW w:w="855" w:type="dxa"/>
            <w:vAlign w:val="center"/>
          </w:tcPr>
          <w:p w14:paraId="1DA5E69A" w14:textId="77777777" w:rsidR="00204B50" w:rsidRPr="00AB5501" w:rsidRDefault="00000000">
            <w:pPr>
              <w:jc w:val="center"/>
              <w:rPr>
                <w:b/>
                <w:bCs/>
              </w:rPr>
            </w:pPr>
            <w:r w:rsidRPr="00AB5501">
              <w:rPr>
                <w:rFonts w:hint="eastAsia"/>
                <w:b/>
                <w:bCs/>
              </w:rPr>
              <w:t>软/硬件</w:t>
            </w:r>
          </w:p>
        </w:tc>
        <w:tc>
          <w:tcPr>
            <w:tcW w:w="705" w:type="dxa"/>
            <w:vAlign w:val="center"/>
          </w:tcPr>
          <w:p w14:paraId="008C5A4C" w14:textId="77777777" w:rsidR="00204B50" w:rsidRPr="00AB5501" w:rsidRDefault="00000000">
            <w:pPr>
              <w:jc w:val="center"/>
              <w:rPr>
                <w:b/>
                <w:bCs/>
              </w:rPr>
            </w:pPr>
            <w:proofErr w:type="spellStart"/>
            <w:r w:rsidRPr="00AB5501">
              <w:rPr>
                <w:rFonts w:hint="eastAsia"/>
                <w:b/>
                <w:bCs/>
              </w:rPr>
              <w:t>规格</w:t>
            </w:r>
            <w:proofErr w:type="spellEnd"/>
          </w:p>
          <w:p w14:paraId="2370B981" w14:textId="77777777" w:rsidR="00204B50" w:rsidRPr="00AB5501" w:rsidRDefault="00000000">
            <w:pPr>
              <w:jc w:val="center"/>
              <w:rPr>
                <w:b/>
                <w:bCs/>
              </w:rPr>
            </w:pPr>
            <w:proofErr w:type="spellStart"/>
            <w:r w:rsidRPr="00AB5501">
              <w:rPr>
                <w:rFonts w:hint="eastAsia"/>
                <w:b/>
                <w:bCs/>
              </w:rPr>
              <w:t>型号</w:t>
            </w:r>
            <w:proofErr w:type="spellEnd"/>
          </w:p>
        </w:tc>
        <w:tc>
          <w:tcPr>
            <w:tcW w:w="971" w:type="dxa"/>
            <w:vAlign w:val="center"/>
          </w:tcPr>
          <w:p w14:paraId="36893D91" w14:textId="77777777" w:rsidR="00204B50" w:rsidRPr="00AB5501" w:rsidRDefault="00000000">
            <w:pPr>
              <w:jc w:val="center"/>
              <w:rPr>
                <w:b/>
                <w:bCs/>
              </w:rPr>
            </w:pPr>
            <w:proofErr w:type="spellStart"/>
            <w:r w:rsidRPr="00AB5501">
              <w:rPr>
                <w:rFonts w:hint="eastAsia"/>
                <w:b/>
                <w:bCs/>
              </w:rPr>
              <w:t>详细</w:t>
            </w:r>
            <w:proofErr w:type="spellEnd"/>
          </w:p>
          <w:p w14:paraId="4A0BAF64" w14:textId="77777777" w:rsidR="00204B50" w:rsidRPr="00AB5501" w:rsidRDefault="00000000">
            <w:pPr>
              <w:jc w:val="center"/>
              <w:rPr>
                <w:b/>
                <w:bCs/>
              </w:rPr>
            </w:pPr>
            <w:proofErr w:type="spellStart"/>
            <w:r w:rsidRPr="00AB5501">
              <w:rPr>
                <w:rFonts w:hint="eastAsia"/>
                <w:b/>
                <w:bCs/>
              </w:rPr>
              <w:t>描述</w:t>
            </w:r>
            <w:proofErr w:type="spellEnd"/>
          </w:p>
        </w:tc>
        <w:tc>
          <w:tcPr>
            <w:tcW w:w="465" w:type="dxa"/>
            <w:vAlign w:val="center"/>
          </w:tcPr>
          <w:p w14:paraId="3D546B0A" w14:textId="77777777" w:rsidR="00204B50" w:rsidRPr="00AB5501" w:rsidRDefault="00000000">
            <w:pPr>
              <w:jc w:val="center"/>
              <w:rPr>
                <w:b/>
                <w:bCs/>
              </w:rPr>
            </w:pPr>
            <w:r w:rsidRPr="00AB5501">
              <w:rPr>
                <w:rFonts w:hint="eastAsia"/>
                <w:b/>
                <w:bCs/>
              </w:rPr>
              <w:t>品牌</w:t>
            </w:r>
          </w:p>
        </w:tc>
        <w:tc>
          <w:tcPr>
            <w:tcW w:w="884" w:type="dxa"/>
            <w:vAlign w:val="center"/>
          </w:tcPr>
          <w:p w14:paraId="6A9B450F" w14:textId="77777777" w:rsidR="00204B50" w:rsidRPr="00AB5501" w:rsidRDefault="00000000">
            <w:pPr>
              <w:jc w:val="center"/>
              <w:rPr>
                <w:b/>
                <w:bCs/>
              </w:rPr>
            </w:pPr>
            <w:r w:rsidRPr="00AB5501">
              <w:rPr>
                <w:rFonts w:hint="eastAsia"/>
                <w:b/>
                <w:bCs/>
              </w:rPr>
              <w:t>制造商名称</w:t>
            </w:r>
          </w:p>
        </w:tc>
        <w:tc>
          <w:tcPr>
            <w:tcW w:w="618" w:type="dxa"/>
            <w:vAlign w:val="center"/>
          </w:tcPr>
          <w:p w14:paraId="61B535E7" w14:textId="77777777" w:rsidR="00204B50" w:rsidRPr="00AB5501" w:rsidRDefault="00000000">
            <w:pPr>
              <w:jc w:val="center"/>
              <w:rPr>
                <w:b/>
                <w:bCs/>
              </w:rPr>
            </w:pPr>
            <w:r w:rsidRPr="00AB5501">
              <w:rPr>
                <w:rFonts w:hint="eastAsia"/>
                <w:b/>
                <w:bCs/>
              </w:rPr>
              <w:t>数量</w:t>
            </w:r>
          </w:p>
          <w:p w14:paraId="7FE1B681" w14:textId="77777777" w:rsidR="00204B50" w:rsidRPr="00AB5501" w:rsidRDefault="00000000">
            <w:pPr>
              <w:jc w:val="center"/>
              <w:rPr>
                <w:b/>
                <w:bCs/>
              </w:rPr>
            </w:pPr>
            <w:r w:rsidRPr="00AB5501">
              <w:rPr>
                <w:rFonts w:hint="eastAsia"/>
                <w:b/>
                <w:bCs/>
              </w:rPr>
              <w:t>（台/套）</w:t>
            </w:r>
          </w:p>
        </w:tc>
        <w:tc>
          <w:tcPr>
            <w:tcW w:w="813" w:type="dxa"/>
            <w:vAlign w:val="center"/>
          </w:tcPr>
          <w:p w14:paraId="11238008" w14:textId="77777777" w:rsidR="00204B50" w:rsidRPr="00AB5501" w:rsidRDefault="00000000">
            <w:pPr>
              <w:jc w:val="center"/>
              <w:rPr>
                <w:b/>
                <w:bCs/>
              </w:rPr>
            </w:pPr>
            <w:r w:rsidRPr="00AB5501">
              <w:rPr>
                <w:rFonts w:hint="eastAsia"/>
                <w:b/>
                <w:bCs/>
              </w:rPr>
              <w:t>单价</w:t>
            </w:r>
          </w:p>
          <w:p w14:paraId="19F36E7A" w14:textId="77777777" w:rsidR="00204B50" w:rsidRPr="00AB5501" w:rsidRDefault="00000000">
            <w:pPr>
              <w:jc w:val="center"/>
              <w:rPr>
                <w:b/>
                <w:bCs/>
              </w:rPr>
            </w:pPr>
            <w:r w:rsidRPr="00AB5501">
              <w:rPr>
                <w:rFonts w:hint="eastAsia"/>
                <w:b/>
                <w:bCs/>
              </w:rPr>
              <w:t>（元）</w:t>
            </w:r>
          </w:p>
        </w:tc>
        <w:tc>
          <w:tcPr>
            <w:tcW w:w="799" w:type="dxa"/>
            <w:vAlign w:val="center"/>
          </w:tcPr>
          <w:p w14:paraId="2AE2014F" w14:textId="77777777" w:rsidR="00204B50" w:rsidRPr="00AB5501" w:rsidRDefault="00000000">
            <w:pPr>
              <w:jc w:val="center"/>
              <w:rPr>
                <w:b/>
                <w:bCs/>
              </w:rPr>
            </w:pPr>
            <w:r w:rsidRPr="00AB5501">
              <w:rPr>
                <w:rFonts w:hint="eastAsia"/>
                <w:b/>
                <w:bCs/>
              </w:rPr>
              <w:t>合计</w:t>
            </w:r>
          </w:p>
          <w:p w14:paraId="3B58F603" w14:textId="77777777" w:rsidR="00204B50" w:rsidRPr="00AB5501" w:rsidRDefault="00000000">
            <w:pPr>
              <w:jc w:val="center"/>
              <w:rPr>
                <w:b/>
                <w:bCs/>
              </w:rPr>
            </w:pPr>
            <w:r w:rsidRPr="00AB5501">
              <w:rPr>
                <w:rFonts w:hint="eastAsia"/>
                <w:b/>
                <w:bCs/>
              </w:rPr>
              <w:t>（元）</w:t>
            </w:r>
          </w:p>
        </w:tc>
        <w:tc>
          <w:tcPr>
            <w:tcW w:w="697" w:type="dxa"/>
            <w:vAlign w:val="center"/>
          </w:tcPr>
          <w:p w14:paraId="5EE2A169" w14:textId="77777777" w:rsidR="00204B50" w:rsidRPr="00AB5501" w:rsidRDefault="00000000">
            <w:pPr>
              <w:jc w:val="center"/>
              <w:rPr>
                <w:b/>
                <w:bCs/>
              </w:rPr>
            </w:pPr>
            <w:proofErr w:type="spellStart"/>
            <w:r w:rsidRPr="00AB5501">
              <w:rPr>
                <w:rFonts w:hint="eastAsia"/>
                <w:b/>
                <w:bCs/>
              </w:rPr>
              <w:t>CPU品牌</w:t>
            </w:r>
            <w:proofErr w:type="spellEnd"/>
          </w:p>
        </w:tc>
        <w:tc>
          <w:tcPr>
            <w:tcW w:w="697" w:type="dxa"/>
            <w:vAlign w:val="center"/>
          </w:tcPr>
          <w:p w14:paraId="37572E8F" w14:textId="77777777" w:rsidR="00204B50" w:rsidRPr="00AB5501" w:rsidRDefault="00000000">
            <w:pPr>
              <w:jc w:val="center"/>
              <w:rPr>
                <w:b/>
                <w:bCs/>
              </w:rPr>
            </w:pPr>
            <w:proofErr w:type="spellStart"/>
            <w:r w:rsidRPr="00AB5501">
              <w:rPr>
                <w:rFonts w:hint="eastAsia"/>
                <w:b/>
                <w:bCs/>
              </w:rPr>
              <w:t>CPU型号</w:t>
            </w:r>
            <w:proofErr w:type="spellEnd"/>
          </w:p>
        </w:tc>
        <w:tc>
          <w:tcPr>
            <w:tcW w:w="697" w:type="dxa"/>
            <w:vAlign w:val="center"/>
          </w:tcPr>
          <w:p w14:paraId="26A1EFA1" w14:textId="77777777" w:rsidR="00204B50" w:rsidRPr="00AB5501" w:rsidRDefault="00000000">
            <w:pPr>
              <w:jc w:val="center"/>
              <w:rPr>
                <w:b/>
                <w:bCs/>
              </w:rPr>
            </w:pPr>
            <w:proofErr w:type="spellStart"/>
            <w:r w:rsidRPr="00AB5501">
              <w:rPr>
                <w:rFonts w:hint="eastAsia"/>
                <w:b/>
                <w:bCs/>
              </w:rPr>
              <w:t>CPU数量</w:t>
            </w:r>
            <w:proofErr w:type="spellEnd"/>
          </w:p>
        </w:tc>
        <w:tc>
          <w:tcPr>
            <w:tcW w:w="700" w:type="dxa"/>
            <w:vAlign w:val="center"/>
          </w:tcPr>
          <w:p w14:paraId="2D72B880" w14:textId="77777777" w:rsidR="00204B50" w:rsidRPr="00AB5501" w:rsidRDefault="00000000">
            <w:pPr>
              <w:jc w:val="center"/>
              <w:rPr>
                <w:b/>
                <w:bCs/>
              </w:rPr>
            </w:pPr>
            <w:proofErr w:type="spellStart"/>
            <w:r w:rsidRPr="00AB5501">
              <w:rPr>
                <w:rFonts w:hint="eastAsia"/>
                <w:b/>
                <w:bCs/>
              </w:rPr>
              <w:t>操作系统品牌</w:t>
            </w:r>
            <w:proofErr w:type="spellEnd"/>
          </w:p>
        </w:tc>
        <w:tc>
          <w:tcPr>
            <w:tcW w:w="701" w:type="dxa"/>
            <w:vAlign w:val="center"/>
          </w:tcPr>
          <w:p w14:paraId="251CC524" w14:textId="77777777" w:rsidR="00204B50" w:rsidRPr="00AB5501" w:rsidRDefault="00000000">
            <w:pPr>
              <w:jc w:val="center"/>
              <w:rPr>
                <w:b/>
                <w:bCs/>
              </w:rPr>
            </w:pPr>
            <w:proofErr w:type="spellStart"/>
            <w:r w:rsidRPr="00AB5501">
              <w:rPr>
                <w:rFonts w:hint="eastAsia"/>
                <w:b/>
                <w:bCs/>
              </w:rPr>
              <w:t>操作系统型号</w:t>
            </w:r>
            <w:proofErr w:type="spellEnd"/>
          </w:p>
        </w:tc>
        <w:tc>
          <w:tcPr>
            <w:tcW w:w="701" w:type="dxa"/>
            <w:vAlign w:val="center"/>
          </w:tcPr>
          <w:p w14:paraId="5BC3CA39" w14:textId="77777777" w:rsidR="00204B50" w:rsidRPr="00AB5501" w:rsidRDefault="00000000">
            <w:pPr>
              <w:jc w:val="center"/>
              <w:rPr>
                <w:b/>
                <w:bCs/>
              </w:rPr>
            </w:pPr>
            <w:proofErr w:type="spellStart"/>
            <w:r w:rsidRPr="00AB5501">
              <w:rPr>
                <w:rFonts w:hint="eastAsia"/>
                <w:b/>
                <w:bCs/>
              </w:rPr>
              <w:t>GPU品牌</w:t>
            </w:r>
            <w:proofErr w:type="spellEnd"/>
          </w:p>
        </w:tc>
        <w:tc>
          <w:tcPr>
            <w:tcW w:w="715" w:type="dxa"/>
            <w:vAlign w:val="center"/>
          </w:tcPr>
          <w:p w14:paraId="0131C5E0" w14:textId="77777777" w:rsidR="00204B50" w:rsidRPr="00AB5501" w:rsidRDefault="00000000">
            <w:pPr>
              <w:jc w:val="center"/>
              <w:rPr>
                <w:b/>
                <w:bCs/>
              </w:rPr>
            </w:pPr>
            <w:proofErr w:type="spellStart"/>
            <w:r w:rsidRPr="00AB5501">
              <w:rPr>
                <w:rFonts w:hint="eastAsia"/>
                <w:b/>
                <w:bCs/>
              </w:rPr>
              <w:t>GPU型号</w:t>
            </w:r>
            <w:proofErr w:type="spellEnd"/>
          </w:p>
        </w:tc>
        <w:tc>
          <w:tcPr>
            <w:tcW w:w="704" w:type="dxa"/>
            <w:vAlign w:val="center"/>
          </w:tcPr>
          <w:p w14:paraId="6D80DBB1" w14:textId="77777777" w:rsidR="00204B50" w:rsidRPr="00AB5501" w:rsidRDefault="00000000">
            <w:pPr>
              <w:jc w:val="center"/>
              <w:rPr>
                <w:b/>
                <w:bCs/>
              </w:rPr>
            </w:pPr>
            <w:proofErr w:type="spellStart"/>
            <w:r w:rsidRPr="00AB5501">
              <w:rPr>
                <w:rFonts w:hint="eastAsia"/>
                <w:b/>
                <w:bCs/>
              </w:rPr>
              <w:t>GPU数量</w:t>
            </w:r>
            <w:proofErr w:type="spellEnd"/>
          </w:p>
        </w:tc>
        <w:tc>
          <w:tcPr>
            <w:tcW w:w="801" w:type="dxa"/>
            <w:vAlign w:val="center"/>
          </w:tcPr>
          <w:p w14:paraId="037913C9" w14:textId="77777777" w:rsidR="00204B50" w:rsidRPr="00AB5501" w:rsidRDefault="00000000">
            <w:pPr>
              <w:jc w:val="center"/>
              <w:rPr>
                <w:b/>
                <w:bCs/>
                <w:lang w:eastAsia="zh-CN"/>
              </w:rPr>
            </w:pPr>
            <w:r w:rsidRPr="00AB5501">
              <w:rPr>
                <w:rFonts w:hint="eastAsia"/>
                <w:b/>
                <w:bCs/>
                <w:lang w:eastAsia="zh-CN"/>
              </w:rPr>
              <w:t>单颗GPU显存（GB）</w:t>
            </w:r>
          </w:p>
        </w:tc>
      </w:tr>
      <w:tr w:rsidR="00204B50" w:rsidRPr="00AB5501" w14:paraId="35A4246A" w14:textId="77777777">
        <w:trPr>
          <w:trHeight w:val="454"/>
        </w:trPr>
        <w:tc>
          <w:tcPr>
            <w:tcW w:w="481" w:type="dxa"/>
            <w:vAlign w:val="center"/>
          </w:tcPr>
          <w:p w14:paraId="1E6CD4C3" w14:textId="77777777" w:rsidR="00204B50" w:rsidRPr="00AB5501" w:rsidRDefault="00000000">
            <w:pPr>
              <w:tabs>
                <w:tab w:val="left" w:pos="4635"/>
              </w:tabs>
              <w:spacing w:line="280" w:lineRule="exact"/>
              <w:ind w:rightChars="-24" w:right="-50"/>
              <w:jc w:val="both"/>
              <w:rPr>
                <w:rFonts w:ascii="宋体" w:eastAsia="宋体" w:hAnsi="宋体"/>
                <w:bCs/>
              </w:rPr>
            </w:pPr>
            <w:r w:rsidRPr="00AB5501">
              <w:rPr>
                <w:rFonts w:ascii="宋体" w:eastAsia="宋体" w:hAnsi="宋体" w:hint="eastAsia"/>
                <w:bCs/>
              </w:rPr>
              <w:t>1</w:t>
            </w:r>
          </w:p>
        </w:tc>
        <w:tc>
          <w:tcPr>
            <w:tcW w:w="1159" w:type="dxa"/>
            <w:vAlign w:val="center"/>
          </w:tcPr>
          <w:p w14:paraId="502AED9E" w14:textId="77777777" w:rsidR="00204B50" w:rsidRPr="00AB5501" w:rsidRDefault="00000000">
            <w:pPr>
              <w:jc w:val="center"/>
              <w:textAlignment w:val="center"/>
              <w:rPr>
                <w:rFonts w:ascii="宋体" w:eastAsia="宋体" w:hAnsi="宋体"/>
                <w:bCs/>
              </w:rPr>
            </w:pPr>
            <w:proofErr w:type="spellStart"/>
            <w:r w:rsidRPr="00AB5501">
              <w:rPr>
                <w:rFonts w:ascii="宋体" w:eastAsia="宋体" w:hAnsi="宋体"/>
                <w:bCs/>
              </w:rPr>
              <w:t>xxxxx</w:t>
            </w:r>
            <w:proofErr w:type="spellEnd"/>
          </w:p>
        </w:tc>
        <w:tc>
          <w:tcPr>
            <w:tcW w:w="855" w:type="dxa"/>
            <w:vAlign w:val="center"/>
          </w:tcPr>
          <w:p w14:paraId="19EAA9C2" w14:textId="77777777" w:rsidR="00204B50" w:rsidRPr="00AB5501" w:rsidRDefault="00204B5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A7F2568"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971" w:type="dxa"/>
            <w:vAlign w:val="center"/>
          </w:tcPr>
          <w:p w14:paraId="5ACAEDE2"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465" w:type="dxa"/>
            <w:vAlign w:val="center"/>
          </w:tcPr>
          <w:p w14:paraId="3614CE8B"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884" w:type="dxa"/>
            <w:vAlign w:val="center"/>
          </w:tcPr>
          <w:p w14:paraId="5744835C"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618" w:type="dxa"/>
            <w:vAlign w:val="center"/>
          </w:tcPr>
          <w:p w14:paraId="7A704A98" w14:textId="77777777" w:rsidR="00204B50" w:rsidRPr="00AB5501" w:rsidRDefault="00204B50">
            <w:pPr>
              <w:tabs>
                <w:tab w:val="left" w:pos="4635"/>
              </w:tabs>
              <w:spacing w:line="280" w:lineRule="exact"/>
              <w:ind w:rightChars="84" w:right="176"/>
              <w:jc w:val="center"/>
              <w:rPr>
                <w:rFonts w:ascii="宋体" w:eastAsia="宋体" w:hAnsi="宋体"/>
                <w:bCs/>
              </w:rPr>
            </w:pPr>
          </w:p>
        </w:tc>
        <w:tc>
          <w:tcPr>
            <w:tcW w:w="813" w:type="dxa"/>
            <w:vAlign w:val="center"/>
          </w:tcPr>
          <w:p w14:paraId="40EA91D2"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99" w:type="dxa"/>
            <w:vAlign w:val="center"/>
          </w:tcPr>
          <w:p w14:paraId="01E8EEA6"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6018031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143C3AD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65AA29A3"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0" w:type="dxa"/>
            <w:vAlign w:val="center"/>
          </w:tcPr>
          <w:p w14:paraId="4C0C42C2"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0D69DF93"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31B2CEBD"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15" w:type="dxa"/>
            <w:vAlign w:val="center"/>
          </w:tcPr>
          <w:p w14:paraId="33B1F550"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4" w:type="dxa"/>
            <w:vAlign w:val="center"/>
          </w:tcPr>
          <w:p w14:paraId="4D1CD0EF"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801" w:type="dxa"/>
            <w:vAlign w:val="center"/>
          </w:tcPr>
          <w:p w14:paraId="6588369D" w14:textId="77777777" w:rsidR="00204B50" w:rsidRPr="00AB5501" w:rsidRDefault="00204B50">
            <w:pPr>
              <w:tabs>
                <w:tab w:val="left" w:pos="4635"/>
              </w:tabs>
              <w:spacing w:line="280" w:lineRule="exact"/>
              <w:ind w:rightChars="84" w:right="176"/>
              <w:jc w:val="right"/>
              <w:rPr>
                <w:rFonts w:ascii="宋体" w:eastAsia="宋体" w:hAnsi="宋体"/>
                <w:bCs/>
              </w:rPr>
            </w:pPr>
          </w:p>
        </w:tc>
      </w:tr>
      <w:tr w:rsidR="00204B50" w:rsidRPr="00AB5501" w14:paraId="3B95BC02" w14:textId="77777777">
        <w:trPr>
          <w:trHeight w:val="454"/>
        </w:trPr>
        <w:tc>
          <w:tcPr>
            <w:tcW w:w="481" w:type="dxa"/>
            <w:vAlign w:val="center"/>
          </w:tcPr>
          <w:p w14:paraId="7515C840" w14:textId="77777777" w:rsidR="00204B50" w:rsidRPr="00AB5501" w:rsidRDefault="00000000">
            <w:pPr>
              <w:jc w:val="center"/>
              <w:textAlignment w:val="center"/>
              <w:rPr>
                <w:rFonts w:ascii="宋体" w:eastAsia="宋体" w:hAnsi="宋体"/>
                <w:bCs/>
                <w:lang w:eastAsia="zh-CN"/>
              </w:rPr>
            </w:pPr>
            <w:r w:rsidRPr="00AB5501">
              <w:rPr>
                <w:rFonts w:ascii="宋体" w:eastAsia="宋体" w:hAnsi="宋体"/>
                <w:bCs/>
              </w:rPr>
              <w:t>1.1</w:t>
            </w:r>
          </w:p>
        </w:tc>
        <w:tc>
          <w:tcPr>
            <w:tcW w:w="1159" w:type="dxa"/>
            <w:vAlign w:val="center"/>
          </w:tcPr>
          <w:p w14:paraId="5FB045F8" w14:textId="77777777" w:rsidR="00204B50" w:rsidRPr="00AB5501" w:rsidRDefault="00000000">
            <w:pPr>
              <w:jc w:val="center"/>
              <w:textAlignment w:val="center"/>
              <w:rPr>
                <w:rFonts w:ascii="宋体" w:eastAsia="宋体" w:hAnsi="宋体"/>
                <w:bCs/>
                <w:lang w:eastAsia="zh-CN"/>
              </w:rPr>
            </w:pPr>
            <w:r w:rsidRPr="00AB5501">
              <w:rPr>
                <w:rFonts w:ascii="宋体" w:eastAsia="宋体" w:hAnsi="宋体"/>
                <w:bCs/>
              </w:rPr>
              <w:t>标的物</w:t>
            </w:r>
            <w:r w:rsidRPr="00AB5501">
              <w:rPr>
                <w:rFonts w:ascii="宋体" w:eastAsia="宋体" w:hAnsi="宋体" w:hint="eastAsia"/>
                <w:bCs/>
              </w:rPr>
              <w:t>1</w:t>
            </w:r>
          </w:p>
        </w:tc>
        <w:tc>
          <w:tcPr>
            <w:tcW w:w="855" w:type="dxa"/>
            <w:vAlign w:val="center"/>
          </w:tcPr>
          <w:p w14:paraId="08792BB7" w14:textId="77777777" w:rsidR="00204B50" w:rsidRPr="00AB5501" w:rsidRDefault="00000000">
            <w:pPr>
              <w:jc w:val="center"/>
              <w:textAlignment w:val="center"/>
              <w:rPr>
                <w:rFonts w:ascii="宋体" w:eastAsia="宋体" w:hAnsi="宋体"/>
                <w:bCs/>
                <w:lang w:eastAsia="zh-CN"/>
              </w:rPr>
            </w:pPr>
            <w:r w:rsidRPr="00AB5501">
              <w:rPr>
                <w:rFonts w:ascii="宋体" w:eastAsia="宋体" w:hAnsi="宋体"/>
                <w:bCs/>
                <w:lang w:eastAsia="zh-CN"/>
              </w:rPr>
              <w:t>成品软件（永久使用）</w:t>
            </w:r>
          </w:p>
        </w:tc>
        <w:tc>
          <w:tcPr>
            <w:tcW w:w="705" w:type="dxa"/>
            <w:vAlign w:val="center"/>
          </w:tcPr>
          <w:p w14:paraId="2B8EBF2F" w14:textId="77777777" w:rsidR="00204B50" w:rsidRPr="00AB5501" w:rsidRDefault="00204B50">
            <w:pPr>
              <w:tabs>
                <w:tab w:val="left" w:pos="4635"/>
              </w:tabs>
              <w:spacing w:line="280" w:lineRule="exact"/>
              <w:ind w:rightChars="84" w:right="176"/>
              <w:jc w:val="both"/>
              <w:rPr>
                <w:rFonts w:ascii="宋体" w:eastAsia="宋体" w:hAnsi="宋体"/>
                <w:bCs/>
                <w:lang w:eastAsia="zh-CN"/>
              </w:rPr>
            </w:pPr>
          </w:p>
        </w:tc>
        <w:tc>
          <w:tcPr>
            <w:tcW w:w="971" w:type="dxa"/>
            <w:vAlign w:val="center"/>
          </w:tcPr>
          <w:p w14:paraId="1E492E4A" w14:textId="77777777" w:rsidR="00204B50" w:rsidRPr="00AB5501" w:rsidRDefault="00204B50">
            <w:pPr>
              <w:tabs>
                <w:tab w:val="left" w:pos="4635"/>
              </w:tabs>
              <w:spacing w:line="280" w:lineRule="exact"/>
              <w:ind w:rightChars="84" w:right="176"/>
              <w:jc w:val="both"/>
              <w:rPr>
                <w:rFonts w:ascii="宋体" w:eastAsia="宋体" w:hAnsi="宋体"/>
                <w:bCs/>
                <w:lang w:eastAsia="zh-CN"/>
              </w:rPr>
            </w:pPr>
          </w:p>
        </w:tc>
        <w:tc>
          <w:tcPr>
            <w:tcW w:w="465" w:type="dxa"/>
            <w:vAlign w:val="center"/>
          </w:tcPr>
          <w:p w14:paraId="788199E8" w14:textId="77777777" w:rsidR="00204B50" w:rsidRPr="00AB5501" w:rsidRDefault="00204B50">
            <w:pPr>
              <w:tabs>
                <w:tab w:val="left" w:pos="4635"/>
              </w:tabs>
              <w:spacing w:line="280" w:lineRule="exact"/>
              <w:ind w:rightChars="84" w:right="176"/>
              <w:jc w:val="both"/>
              <w:rPr>
                <w:rFonts w:ascii="宋体" w:eastAsia="宋体" w:hAnsi="宋体"/>
                <w:bCs/>
                <w:lang w:eastAsia="zh-CN"/>
              </w:rPr>
            </w:pPr>
          </w:p>
        </w:tc>
        <w:tc>
          <w:tcPr>
            <w:tcW w:w="884" w:type="dxa"/>
            <w:vAlign w:val="center"/>
          </w:tcPr>
          <w:p w14:paraId="1EFA4EFF" w14:textId="77777777" w:rsidR="00204B50" w:rsidRPr="00AB5501" w:rsidRDefault="00204B50">
            <w:pPr>
              <w:tabs>
                <w:tab w:val="left" w:pos="4635"/>
              </w:tabs>
              <w:spacing w:line="280" w:lineRule="exact"/>
              <w:ind w:rightChars="84" w:right="176"/>
              <w:jc w:val="both"/>
              <w:rPr>
                <w:rFonts w:ascii="宋体" w:eastAsia="宋体" w:hAnsi="宋体"/>
                <w:bCs/>
                <w:lang w:eastAsia="zh-CN"/>
              </w:rPr>
            </w:pPr>
          </w:p>
        </w:tc>
        <w:tc>
          <w:tcPr>
            <w:tcW w:w="618" w:type="dxa"/>
            <w:vAlign w:val="center"/>
          </w:tcPr>
          <w:p w14:paraId="03B54DE7" w14:textId="77777777" w:rsidR="00204B50" w:rsidRPr="00AB5501" w:rsidRDefault="00204B50">
            <w:pPr>
              <w:tabs>
                <w:tab w:val="left" w:pos="4635"/>
              </w:tabs>
              <w:spacing w:line="280" w:lineRule="exact"/>
              <w:ind w:rightChars="84" w:right="176"/>
              <w:jc w:val="center"/>
              <w:rPr>
                <w:rFonts w:ascii="宋体" w:eastAsia="宋体" w:hAnsi="宋体"/>
                <w:bCs/>
                <w:lang w:eastAsia="zh-CN"/>
              </w:rPr>
            </w:pPr>
          </w:p>
        </w:tc>
        <w:tc>
          <w:tcPr>
            <w:tcW w:w="813" w:type="dxa"/>
            <w:vAlign w:val="center"/>
          </w:tcPr>
          <w:p w14:paraId="5D7A5269"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99" w:type="dxa"/>
            <w:vAlign w:val="center"/>
          </w:tcPr>
          <w:p w14:paraId="38B86887"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158EC97A"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21D41D45"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697" w:type="dxa"/>
            <w:vAlign w:val="center"/>
          </w:tcPr>
          <w:p w14:paraId="6173B2A3"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00" w:type="dxa"/>
            <w:vAlign w:val="center"/>
          </w:tcPr>
          <w:p w14:paraId="2E98F780"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01" w:type="dxa"/>
            <w:vAlign w:val="center"/>
          </w:tcPr>
          <w:p w14:paraId="3D5BACA3"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01" w:type="dxa"/>
            <w:vAlign w:val="center"/>
          </w:tcPr>
          <w:p w14:paraId="00FAB978"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15" w:type="dxa"/>
            <w:vAlign w:val="center"/>
          </w:tcPr>
          <w:p w14:paraId="2DA9D250"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704" w:type="dxa"/>
            <w:vAlign w:val="center"/>
          </w:tcPr>
          <w:p w14:paraId="66F616DC"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c>
          <w:tcPr>
            <w:tcW w:w="801" w:type="dxa"/>
            <w:vAlign w:val="center"/>
          </w:tcPr>
          <w:p w14:paraId="09D7EC6D" w14:textId="77777777" w:rsidR="00204B50" w:rsidRPr="00AB5501" w:rsidRDefault="00204B50">
            <w:pPr>
              <w:tabs>
                <w:tab w:val="left" w:pos="4635"/>
              </w:tabs>
              <w:spacing w:line="280" w:lineRule="exact"/>
              <w:ind w:rightChars="84" w:right="176"/>
              <w:jc w:val="right"/>
              <w:rPr>
                <w:rFonts w:ascii="宋体" w:eastAsia="宋体" w:hAnsi="宋体"/>
                <w:bCs/>
                <w:lang w:eastAsia="zh-CN"/>
              </w:rPr>
            </w:pPr>
          </w:p>
        </w:tc>
      </w:tr>
      <w:tr w:rsidR="00204B50" w:rsidRPr="00AB5501" w14:paraId="466B5405" w14:textId="77777777">
        <w:trPr>
          <w:trHeight w:val="454"/>
        </w:trPr>
        <w:tc>
          <w:tcPr>
            <w:tcW w:w="481" w:type="dxa"/>
            <w:vAlign w:val="center"/>
          </w:tcPr>
          <w:p w14:paraId="7A5A6B38" w14:textId="77777777" w:rsidR="00204B50" w:rsidRPr="00AB5501" w:rsidRDefault="00000000">
            <w:pPr>
              <w:tabs>
                <w:tab w:val="left" w:pos="4635"/>
              </w:tabs>
              <w:spacing w:line="280" w:lineRule="exact"/>
              <w:ind w:rightChars="-24" w:right="-50"/>
              <w:jc w:val="both"/>
              <w:rPr>
                <w:rFonts w:ascii="宋体" w:eastAsia="宋体" w:hAnsi="宋体"/>
                <w:bCs/>
                <w:lang w:eastAsia="zh-CN"/>
              </w:rPr>
            </w:pPr>
            <w:r w:rsidRPr="00AB5501">
              <w:rPr>
                <w:rFonts w:ascii="宋体" w:eastAsia="宋体" w:hAnsi="宋体" w:hint="eastAsia"/>
                <w:bCs/>
                <w:lang w:eastAsia="zh-CN"/>
              </w:rPr>
              <w:t>1.2</w:t>
            </w:r>
          </w:p>
        </w:tc>
        <w:tc>
          <w:tcPr>
            <w:tcW w:w="1159" w:type="dxa"/>
            <w:vAlign w:val="center"/>
          </w:tcPr>
          <w:p w14:paraId="79D04305" w14:textId="77777777" w:rsidR="00204B50" w:rsidRPr="00AB5501" w:rsidRDefault="00000000">
            <w:pPr>
              <w:jc w:val="center"/>
              <w:textAlignment w:val="center"/>
              <w:rPr>
                <w:rFonts w:ascii="宋体" w:eastAsia="宋体" w:hAnsi="宋体"/>
                <w:bCs/>
              </w:rPr>
            </w:pPr>
            <w:r w:rsidRPr="00AB5501">
              <w:rPr>
                <w:rFonts w:ascii="宋体" w:eastAsia="宋体" w:hAnsi="宋体"/>
                <w:bCs/>
              </w:rPr>
              <w:t>标的物</w:t>
            </w:r>
            <w:r w:rsidRPr="00AB5501">
              <w:rPr>
                <w:rFonts w:ascii="宋体" w:eastAsia="宋体" w:hAnsi="宋体" w:hint="eastAsia"/>
                <w:bCs/>
              </w:rPr>
              <w:t>2</w:t>
            </w:r>
          </w:p>
        </w:tc>
        <w:tc>
          <w:tcPr>
            <w:tcW w:w="855" w:type="dxa"/>
            <w:vAlign w:val="center"/>
          </w:tcPr>
          <w:p w14:paraId="45A80470" w14:textId="77777777" w:rsidR="00204B50" w:rsidRPr="00AB5501" w:rsidRDefault="00204B5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9BF0CA2"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971" w:type="dxa"/>
            <w:vAlign w:val="center"/>
          </w:tcPr>
          <w:p w14:paraId="11549BCA"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465" w:type="dxa"/>
            <w:vAlign w:val="center"/>
          </w:tcPr>
          <w:p w14:paraId="75E94E4D"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884" w:type="dxa"/>
            <w:vAlign w:val="center"/>
          </w:tcPr>
          <w:p w14:paraId="126DC97A"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618" w:type="dxa"/>
            <w:vAlign w:val="center"/>
          </w:tcPr>
          <w:p w14:paraId="18D6F735" w14:textId="77777777" w:rsidR="00204B50" w:rsidRPr="00AB5501" w:rsidRDefault="00204B50">
            <w:pPr>
              <w:tabs>
                <w:tab w:val="left" w:pos="4635"/>
              </w:tabs>
              <w:spacing w:line="280" w:lineRule="exact"/>
              <w:ind w:rightChars="84" w:right="176"/>
              <w:jc w:val="center"/>
              <w:rPr>
                <w:rFonts w:ascii="宋体" w:eastAsia="宋体" w:hAnsi="宋体"/>
                <w:bCs/>
              </w:rPr>
            </w:pPr>
          </w:p>
        </w:tc>
        <w:tc>
          <w:tcPr>
            <w:tcW w:w="813" w:type="dxa"/>
            <w:vAlign w:val="center"/>
          </w:tcPr>
          <w:p w14:paraId="09D67457"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99" w:type="dxa"/>
            <w:vAlign w:val="center"/>
          </w:tcPr>
          <w:p w14:paraId="0339D70B"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5CFB85A1"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38425A04"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648424D7"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0" w:type="dxa"/>
            <w:vAlign w:val="center"/>
          </w:tcPr>
          <w:p w14:paraId="3C8640B2"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056CB86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36EBACD9"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15" w:type="dxa"/>
            <w:vAlign w:val="center"/>
          </w:tcPr>
          <w:p w14:paraId="0A52E1B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4" w:type="dxa"/>
            <w:vAlign w:val="center"/>
          </w:tcPr>
          <w:p w14:paraId="28A9FE00"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801" w:type="dxa"/>
            <w:vAlign w:val="center"/>
          </w:tcPr>
          <w:p w14:paraId="1C821BA5" w14:textId="77777777" w:rsidR="00204B50" w:rsidRPr="00AB5501" w:rsidRDefault="00204B50">
            <w:pPr>
              <w:tabs>
                <w:tab w:val="left" w:pos="4635"/>
              </w:tabs>
              <w:spacing w:line="280" w:lineRule="exact"/>
              <w:ind w:rightChars="84" w:right="176"/>
              <w:jc w:val="right"/>
              <w:rPr>
                <w:rFonts w:ascii="宋体" w:eastAsia="宋体" w:hAnsi="宋体"/>
                <w:bCs/>
              </w:rPr>
            </w:pPr>
          </w:p>
        </w:tc>
      </w:tr>
      <w:tr w:rsidR="00204B50" w:rsidRPr="00AB5501" w14:paraId="63CCAE39" w14:textId="77777777">
        <w:trPr>
          <w:trHeight w:val="454"/>
        </w:trPr>
        <w:tc>
          <w:tcPr>
            <w:tcW w:w="481" w:type="dxa"/>
            <w:vAlign w:val="center"/>
          </w:tcPr>
          <w:p w14:paraId="1E831DCF" w14:textId="77777777" w:rsidR="00204B50" w:rsidRPr="00AB5501" w:rsidRDefault="00000000">
            <w:pPr>
              <w:tabs>
                <w:tab w:val="left" w:pos="4635"/>
              </w:tabs>
              <w:spacing w:line="280" w:lineRule="exact"/>
              <w:ind w:rightChars="-24" w:right="-50"/>
              <w:jc w:val="both"/>
              <w:rPr>
                <w:rFonts w:ascii="宋体" w:eastAsia="宋体" w:hAnsi="宋体"/>
                <w:bCs/>
                <w:lang w:eastAsia="zh-CN"/>
              </w:rPr>
            </w:pPr>
            <w:r w:rsidRPr="00AB5501">
              <w:rPr>
                <w:rFonts w:ascii="宋体" w:eastAsia="宋体" w:hAnsi="宋体" w:hint="eastAsia"/>
                <w:bCs/>
                <w:lang w:eastAsia="zh-CN"/>
              </w:rPr>
              <w:t>2</w:t>
            </w:r>
          </w:p>
        </w:tc>
        <w:tc>
          <w:tcPr>
            <w:tcW w:w="1159" w:type="dxa"/>
            <w:vAlign w:val="center"/>
          </w:tcPr>
          <w:p w14:paraId="271B4772" w14:textId="77777777" w:rsidR="00204B50" w:rsidRPr="00AB5501" w:rsidRDefault="00000000">
            <w:pPr>
              <w:jc w:val="center"/>
              <w:textAlignment w:val="center"/>
              <w:rPr>
                <w:rFonts w:ascii="宋体" w:eastAsia="宋体" w:hAnsi="宋体"/>
                <w:bCs/>
              </w:rPr>
            </w:pPr>
            <w:proofErr w:type="spellStart"/>
            <w:r w:rsidRPr="00AB5501">
              <w:rPr>
                <w:rFonts w:ascii="宋体" w:eastAsia="宋体" w:hAnsi="宋体"/>
                <w:bCs/>
              </w:rPr>
              <w:t>xxxxx</w:t>
            </w:r>
            <w:proofErr w:type="spellEnd"/>
          </w:p>
        </w:tc>
        <w:tc>
          <w:tcPr>
            <w:tcW w:w="855" w:type="dxa"/>
            <w:vAlign w:val="center"/>
          </w:tcPr>
          <w:p w14:paraId="5C90B18F" w14:textId="77777777" w:rsidR="00204B50" w:rsidRPr="00AB5501" w:rsidRDefault="00204B5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35F8B04A"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971" w:type="dxa"/>
            <w:vAlign w:val="center"/>
          </w:tcPr>
          <w:p w14:paraId="208FCB98"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465" w:type="dxa"/>
            <w:vAlign w:val="center"/>
          </w:tcPr>
          <w:p w14:paraId="47824F59"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884" w:type="dxa"/>
            <w:vAlign w:val="center"/>
          </w:tcPr>
          <w:p w14:paraId="6D2AEDF5"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618" w:type="dxa"/>
            <w:vAlign w:val="center"/>
          </w:tcPr>
          <w:p w14:paraId="22F7CE09" w14:textId="77777777" w:rsidR="00204B50" w:rsidRPr="00AB5501" w:rsidRDefault="00204B50">
            <w:pPr>
              <w:tabs>
                <w:tab w:val="left" w:pos="4635"/>
              </w:tabs>
              <w:spacing w:line="280" w:lineRule="exact"/>
              <w:ind w:rightChars="84" w:right="176"/>
              <w:jc w:val="center"/>
              <w:rPr>
                <w:rFonts w:ascii="宋体" w:eastAsia="宋体" w:hAnsi="宋体"/>
                <w:bCs/>
              </w:rPr>
            </w:pPr>
          </w:p>
        </w:tc>
        <w:tc>
          <w:tcPr>
            <w:tcW w:w="813" w:type="dxa"/>
            <w:vAlign w:val="center"/>
          </w:tcPr>
          <w:p w14:paraId="17A7F6D4"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99" w:type="dxa"/>
            <w:vAlign w:val="center"/>
          </w:tcPr>
          <w:p w14:paraId="21B4E867"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3444728A"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40EAD7A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0C60BC87"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0" w:type="dxa"/>
            <w:vAlign w:val="center"/>
          </w:tcPr>
          <w:p w14:paraId="762D2EC1"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3E67864B"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2497BF8B"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15" w:type="dxa"/>
            <w:vAlign w:val="center"/>
          </w:tcPr>
          <w:p w14:paraId="6C9BF83B"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4" w:type="dxa"/>
            <w:vAlign w:val="center"/>
          </w:tcPr>
          <w:p w14:paraId="368EED3D"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801" w:type="dxa"/>
            <w:vAlign w:val="center"/>
          </w:tcPr>
          <w:p w14:paraId="2430161A" w14:textId="77777777" w:rsidR="00204B50" w:rsidRPr="00AB5501" w:rsidRDefault="00204B50">
            <w:pPr>
              <w:tabs>
                <w:tab w:val="left" w:pos="4635"/>
              </w:tabs>
              <w:spacing w:line="280" w:lineRule="exact"/>
              <w:ind w:rightChars="84" w:right="176"/>
              <w:jc w:val="right"/>
              <w:rPr>
                <w:rFonts w:ascii="宋体" w:eastAsia="宋体" w:hAnsi="宋体"/>
                <w:bCs/>
              </w:rPr>
            </w:pPr>
          </w:p>
        </w:tc>
      </w:tr>
      <w:tr w:rsidR="00204B50" w:rsidRPr="00AB5501" w14:paraId="19D1621B" w14:textId="77777777">
        <w:trPr>
          <w:trHeight w:val="454"/>
        </w:trPr>
        <w:tc>
          <w:tcPr>
            <w:tcW w:w="481" w:type="dxa"/>
            <w:vAlign w:val="center"/>
          </w:tcPr>
          <w:p w14:paraId="3E44A530" w14:textId="77777777" w:rsidR="00204B50" w:rsidRPr="00AB5501" w:rsidRDefault="00000000">
            <w:pPr>
              <w:tabs>
                <w:tab w:val="left" w:pos="4635"/>
              </w:tabs>
              <w:spacing w:line="280" w:lineRule="exact"/>
              <w:ind w:rightChars="-24" w:right="-50"/>
              <w:jc w:val="both"/>
              <w:rPr>
                <w:rFonts w:ascii="宋体" w:eastAsia="宋体" w:hAnsi="宋体"/>
                <w:bCs/>
                <w:lang w:eastAsia="zh-CN"/>
              </w:rPr>
            </w:pPr>
            <w:r w:rsidRPr="00AB5501">
              <w:rPr>
                <w:rFonts w:ascii="宋体" w:eastAsia="宋体" w:hAnsi="宋体" w:hint="eastAsia"/>
                <w:bCs/>
                <w:lang w:eastAsia="zh-CN"/>
              </w:rPr>
              <w:t>2.1</w:t>
            </w:r>
          </w:p>
        </w:tc>
        <w:tc>
          <w:tcPr>
            <w:tcW w:w="1159" w:type="dxa"/>
            <w:vAlign w:val="center"/>
          </w:tcPr>
          <w:p w14:paraId="6A81EC2A" w14:textId="77777777" w:rsidR="00204B50" w:rsidRPr="00AB5501" w:rsidRDefault="00000000">
            <w:pPr>
              <w:jc w:val="center"/>
              <w:textAlignment w:val="center"/>
              <w:rPr>
                <w:rFonts w:ascii="宋体" w:eastAsia="宋体" w:hAnsi="宋体"/>
                <w:bCs/>
              </w:rPr>
            </w:pPr>
            <w:r w:rsidRPr="00AB5501">
              <w:rPr>
                <w:rFonts w:ascii="宋体" w:eastAsia="宋体" w:hAnsi="宋体"/>
                <w:bCs/>
              </w:rPr>
              <w:t>标的物</w:t>
            </w:r>
            <w:r w:rsidRPr="00AB5501">
              <w:rPr>
                <w:rFonts w:ascii="宋体" w:eastAsia="宋体" w:hAnsi="宋体" w:hint="eastAsia"/>
                <w:bCs/>
              </w:rPr>
              <w:t>3</w:t>
            </w:r>
          </w:p>
        </w:tc>
        <w:tc>
          <w:tcPr>
            <w:tcW w:w="855" w:type="dxa"/>
            <w:vAlign w:val="center"/>
          </w:tcPr>
          <w:p w14:paraId="154DFD46" w14:textId="77777777" w:rsidR="00204B50" w:rsidRPr="00AB5501" w:rsidRDefault="00204B5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BFA1D20"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971" w:type="dxa"/>
            <w:vAlign w:val="center"/>
          </w:tcPr>
          <w:p w14:paraId="753C4564"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465" w:type="dxa"/>
            <w:vAlign w:val="center"/>
          </w:tcPr>
          <w:p w14:paraId="243EF568"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884" w:type="dxa"/>
            <w:vAlign w:val="center"/>
          </w:tcPr>
          <w:p w14:paraId="1E5955CC"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618" w:type="dxa"/>
            <w:vAlign w:val="center"/>
          </w:tcPr>
          <w:p w14:paraId="643D43BB" w14:textId="77777777" w:rsidR="00204B50" w:rsidRPr="00AB5501" w:rsidRDefault="00204B50">
            <w:pPr>
              <w:tabs>
                <w:tab w:val="left" w:pos="4635"/>
              </w:tabs>
              <w:spacing w:line="280" w:lineRule="exact"/>
              <w:ind w:rightChars="84" w:right="176"/>
              <w:jc w:val="center"/>
              <w:rPr>
                <w:rFonts w:ascii="宋体" w:eastAsia="宋体" w:hAnsi="宋体"/>
                <w:bCs/>
              </w:rPr>
            </w:pPr>
          </w:p>
        </w:tc>
        <w:tc>
          <w:tcPr>
            <w:tcW w:w="813" w:type="dxa"/>
            <w:vAlign w:val="center"/>
          </w:tcPr>
          <w:p w14:paraId="1D5C47D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99" w:type="dxa"/>
            <w:vAlign w:val="center"/>
          </w:tcPr>
          <w:p w14:paraId="783D7E1D"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6A1C0B67"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50EE6BC6"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65A96059"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0" w:type="dxa"/>
            <w:vAlign w:val="center"/>
          </w:tcPr>
          <w:p w14:paraId="2DE212DF"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54FAB500"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30FE9F7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15" w:type="dxa"/>
            <w:vAlign w:val="center"/>
          </w:tcPr>
          <w:p w14:paraId="333933C3"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4" w:type="dxa"/>
            <w:vAlign w:val="center"/>
          </w:tcPr>
          <w:p w14:paraId="34837FE8"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801" w:type="dxa"/>
            <w:vAlign w:val="center"/>
          </w:tcPr>
          <w:p w14:paraId="33CEA65F" w14:textId="77777777" w:rsidR="00204B50" w:rsidRPr="00AB5501" w:rsidRDefault="00204B50">
            <w:pPr>
              <w:tabs>
                <w:tab w:val="left" w:pos="4635"/>
              </w:tabs>
              <w:spacing w:line="280" w:lineRule="exact"/>
              <w:ind w:rightChars="84" w:right="176"/>
              <w:jc w:val="right"/>
              <w:rPr>
                <w:rFonts w:ascii="宋体" w:eastAsia="宋体" w:hAnsi="宋体"/>
                <w:bCs/>
              </w:rPr>
            </w:pPr>
          </w:p>
        </w:tc>
      </w:tr>
      <w:tr w:rsidR="00204B50" w:rsidRPr="00AB5501" w14:paraId="22A5D4E5" w14:textId="77777777">
        <w:trPr>
          <w:trHeight w:val="454"/>
        </w:trPr>
        <w:tc>
          <w:tcPr>
            <w:tcW w:w="481" w:type="dxa"/>
            <w:vAlign w:val="center"/>
          </w:tcPr>
          <w:p w14:paraId="10AD6640" w14:textId="77777777" w:rsidR="00204B50" w:rsidRPr="00AB5501" w:rsidRDefault="00000000">
            <w:pPr>
              <w:tabs>
                <w:tab w:val="left" w:pos="4635"/>
              </w:tabs>
              <w:spacing w:line="280" w:lineRule="exact"/>
              <w:ind w:rightChars="-24" w:right="-50"/>
              <w:jc w:val="both"/>
              <w:rPr>
                <w:rFonts w:ascii="宋体" w:eastAsia="宋体" w:hAnsi="宋体"/>
                <w:bCs/>
                <w:lang w:eastAsia="zh-CN"/>
              </w:rPr>
            </w:pPr>
            <w:r w:rsidRPr="00AB5501">
              <w:rPr>
                <w:rFonts w:ascii="宋体" w:eastAsia="宋体" w:hAnsi="宋体" w:hint="eastAsia"/>
                <w:bCs/>
                <w:lang w:eastAsia="zh-CN"/>
              </w:rPr>
              <w:t>2.2</w:t>
            </w:r>
          </w:p>
        </w:tc>
        <w:tc>
          <w:tcPr>
            <w:tcW w:w="1159" w:type="dxa"/>
            <w:vAlign w:val="center"/>
          </w:tcPr>
          <w:p w14:paraId="673860D1" w14:textId="77777777" w:rsidR="00204B50" w:rsidRPr="00AB5501" w:rsidRDefault="00000000">
            <w:pPr>
              <w:jc w:val="center"/>
              <w:textAlignment w:val="center"/>
              <w:rPr>
                <w:rFonts w:ascii="宋体" w:eastAsia="宋体" w:hAnsi="宋体"/>
                <w:bCs/>
                <w:lang w:eastAsia="zh-CN"/>
              </w:rPr>
            </w:pPr>
            <w:r w:rsidRPr="00AB5501">
              <w:rPr>
                <w:rFonts w:ascii="宋体" w:eastAsia="宋体" w:hAnsi="宋体"/>
                <w:bCs/>
              </w:rPr>
              <w:t>标的物</w:t>
            </w:r>
            <w:r w:rsidRPr="00AB5501">
              <w:rPr>
                <w:rFonts w:ascii="宋体" w:eastAsia="宋体" w:hAnsi="宋体" w:hint="eastAsia"/>
                <w:bCs/>
                <w:lang w:eastAsia="zh-CN"/>
              </w:rPr>
              <w:t>4</w:t>
            </w:r>
          </w:p>
        </w:tc>
        <w:tc>
          <w:tcPr>
            <w:tcW w:w="855" w:type="dxa"/>
            <w:vAlign w:val="center"/>
          </w:tcPr>
          <w:p w14:paraId="78E71B46" w14:textId="77777777" w:rsidR="00204B50" w:rsidRPr="00AB5501" w:rsidRDefault="00204B5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50E351B"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971" w:type="dxa"/>
            <w:vAlign w:val="center"/>
          </w:tcPr>
          <w:p w14:paraId="1D181D36"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465" w:type="dxa"/>
            <w:vAlign w:val="center"/>
          </w:tcPr>
          <w:p w14:paraId="41255046"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884" w:type="dxa"/>
            <w:vAlign w:val="center"/>
          </w:tcPr>
          <w:p w14:paraId="4F8554FC" w14:textId="77777777" w:rsidR="00204B50" w:rsidRPr="00AB5501" w:rsidRDefault="00204B50">
            <w:pPr>
              <w:tabs>
                <w:tab w:val="left" w:pos="4635"/>
              </w:tabs>
              <w:spacing w:line="280" w:lineRule="exact"/>
              <w:ind w:rightChars="84" w:right="176"/>
              <w:jc w:val="both"/>
              <w:rPr>
                <w:rFonts w:ascii="宋体" w:eastAsia="宋体" w:hAnsi="宋体"/>
                <w:bCs/>
              </w:rPr>
            </w:pPr>
          </w:p>
        </w:tc>
        <w:tc>
          <w:tcPr>
            <w:tcW w:w="618" w:type="dxa"/>
            <w:vAlign w:val="center"/>
          </w:tcPr>
          <w:p w14:paraId="491A334B" w14:textId="77777777" w:rsidR="00204B50" w:rsidRPr="00AB5501" w:rsidRDefault="00204B50">
            <w:pPr>
              <w:tabs>
                <w:tab w:val="left" w:pos="4635"/>
              </w:tabs>
              <w:spacing w:line="280" w:lineRule="exact"/>
              <w:ind w:rightChars="84" w:right="176"/>
              <w:jc w:val="center"/>
              <w:rPr>
                <w:rFonts w:ascii="宋体" w:eastAsia="宋体" w:hAnsi="宋体"/>
                <w:bCs/>
              </w:rPr>
            </w:pPr>
          </w:p>
        </w:tc>
        <w:tc>
          <w:tcPr>
            <w:tcW w:w="813" w:type="dxa"/>
            <w:vAlign w:val="center"/>
          </w:tcPr>
          <w:p w14:paraId="0D2EA5BB"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99" w:type="dxa"/>
            <w:vAlign w:val="center"/>
          </w:tcPr>
          <w:p w14:paraId="5198B679"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6A9D1AFE"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282176B7"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697" w:type="dxa"/>
            <w:vAlign w:val="center"/>
          </w:tcPr>
          <w:p w14:paraId="26D4084C"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0" w:type="dxa"/>
            <w:vAlign w:val="center"/>
          </w:tcPr>
          <w:p w14:paraId="2F4F1FD5"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0984E827"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1" w:type="dxa"/>
            <w:vAlign w:val="center"/>
          </w:tcPr>
          <w:p w14:paraId="4ACAD55E"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15" w:type="dxa"/>
            <w:vAlign w:val="center"/>
          </w:tcPr>
          <w:p w14:paraId="62684FA3"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704" w:type="dxa"/>
            <w:vAlign w:val="center"/>
          </w:tcPr>
          <w:p w14:paraId="56C40DE9" w14:textId="77777777" w:rsidR="00204B50" w:rsidRPr="00AB5501" w:rsidRDefault="00204B50">
            <w:pPr>
              <w:tabs>
                <w:tab w:val="left" w:pos="4635"/>
              </w:tabs>
              <w:spacing w:line="280" w:lineRule="exact"/>
              <w:ind w:rightChars="84" w:right="176"/>
              <w:jc w:val="right"/>
              <w:rPr>
                <w:rFonts w:ascii="宋体" w:eastAsia="宋体" w:hAnsi="宋体"/>
                <w:bCs/>
              </w:rPr>
            </w:pPr>
          </w:p>
        </w:tc>
        <w:tc>
          <w:tcPr>
            <w:tcW w:w="801" w:type="dxa"/>
            <w:vAlign w:val="center"/>
          </w:tcPr>
          <w:p w14:paraId="3A567A7D" w14:textId="77777777" w:rsidR="00204B50" w:rsidRPr="00AB5501" w:rsidRDefault="00204B50">
            <w:pPr>
              <w:tabs>
                <w:tab w:val="left" w:pos="4635"/>
              </w:tabs>
              <w:spacing w:line="280" w:lineRule="exact"/>
              <w:ind w:rightChars="84" w:right="176"/>
              <w:jc w:val="right"/>
              <w:rPr>
                <w:rFonts w:ascii="宋体" w:eastAsia="宋体" w:hAnsi="宋体"/>
                <w:bCs/>
              </w:rPr>
            </w:pPr>
          </w:p>
        </w:tc>
      </w:tr>
      <w:tr w:rsidR="00204B50" w:rsidRPr="00AB5501" w14:paraId="59E2BC8B" w14:textId="77777777">
        <w:trPr>
          <w:trHeight w:val="357"/>
        </w:trPr>
        <w:tc>
          <w:tcPr>
            <w:tcW w:w="6951" w:type="dxa"/>
            <w:gridSpan w:val="9"/>
            <w:vAlign w:val="center"/>
          </w:tcPr>
          <w:p w14:paraId="4EE5139B" w14:textId="77777777" w:rsidR="00204B50" w:rsidRPr="00AB5501" w:rsidRDefault="00000000">
            <w:pPr>
              <w:widowControl w:val="0"/>
              <w:tabs>
                <w:tab w:val="left" w:pos="4635"/>
              </w:tabs>
              <w:spacing w:line="360" w:lineRule="auto"/>
              <w:ind w:rightChars="84" w:right="176" w:firstLine="422"/>
              <w:jc w:val="right"/>
              <w:rPr>
                <w:rFonts w:ascii="宋体" w:eastAsia="宋体" w:hAnsi="宋体"/>
                <w:b/>
                <w:bCs/>
                <w:lang w:eastAsia="zh-CN"/>
              </w:rPr>
            </w:pPr>
            <w:r w:rsidRPr="00AB5501">
              <w:rPr>
                <w:rFonts w:ascii="宋体" w:eastAsia="宋体" w:hAnsi="宋体" w:hint="eastAsia"/>
                <w:b/>
                <w:bCs/>
                <w:lang w:eastAsia="zh-CN"/>
              </w:rPr>
              <w:t>总  价：人民币大写</w:t>
            </w:r>
            <w:r w:rsidRPr="00AB5501">
              <w:rPr>
                <w:rFonts w:ascii="宋体" w:eastAsia="宋体" w:hAnsi="宋体" w:hint="eastAsia"/>
                <w:b/>
                <w:bCs/>
                <w:u w:val="single"/>
                <w:lang w:eastAsia="zh-CN"/>
              </w:rPr>
              <w:t xml:space="preserve"> </w:t>
            </w:r>
            <w:r w:rsidRPr="00AB5501">
              <w:rPr>
                <w:rFonts w:ascii="宋体" w:eastAsia="宋体" w:hAnsi="宋体"/>
                <w:b/>
                <w:bCs/>
                <w:u w:val="single"/>
                <w:lang w:eastAsia="zh-CN"/>
              </w:rPr>
              <w:t xml:space="preserve">                    </w:t>
            </w:r>
            <w:r w:rsidRPr="00AB5501">
              <w:rPr>
                <w:rFonts w:ascii="宋体" w:eastAsia="宋体" w:hAnsi="宋体" w:hint="eastAsia"/>
                <w:b/>
                <w:bCs/>
                <w:lang w:eastAsia="zh-CN"/>
              </w:rPr>
              <w:t>元整</w:t>
            </w:r>
          </w:p>
        </w:tc>
        <w:tc>
          <w:tcPr>
            <w:tcW w:w="799" w:type="dxa"/>
            <w:vAlign w:val="center"/>
          </w:tcPr>
          <w:p w14:paraId="452E06E9" w14:textId="77777777" w:rsidR="00204B50" w:rsidRPr="00AB5501" w:rsidRDefault="00204B50">
            <w:pPr>
              <w:widowControl w:val="0"/>
              <w:tabs>
                <w:tab w:val="left" w:pos="4635"/>
              </w:tabs>
              <w:spacing w:line="360" w:lineRule="auto"/>
              <w:ind w:rightChars="84" w:right="176" w:firstLine="422"/>
              <w:jc w:val="right"/>
              <w:rPr>
                <w:rFonts w:ascii="宋体" w:eastAsia="宋体" w:hAnsi="宋体"/>
                <w:b/>
                <w:bCs/>
                <w:lang w:eastAsia="zh-CN"/>
              </w:rPr>
            </w:pPr>
          </w:p>
        </w:tc>
        <w:tc>
          <w:tcPr>
            <w:tcW w:w="6413" w:type="dxa"/>
            <w:gridSpan w:val="9"/>
            <w:vAlign w:val="center"/>
          </w:tcPr>
          <w:p w14:paraId="11CBFE2D" w14:textId="77777777" w:rsidR="00204B50" w:rsidRPr="00AB5501" w:rsidRDefault="00204B50">
            <w:pPr>
              <w:widowControl w:val="0"/>
              <w:tabs>
                <w:tab w:val="left" w:pos="4635"/>
              </w:tabs>
              <w:kinsoku/>
              <w:autoSpaceDE/>
              <w:autoSpaceDN/>
              <w:adjustRightInd/>
              <w:snapToGrid/>
              <w:ind w:rightChars="84" w:right="176" w:firstLine="422"/>
              <w:jc w:val="both"/>
              <w:textAlignment w:val="auto"/>
              <w:rPr>
                <w:rFonts w:ascii="宋体" w:eastAsia="宋体" w:hAnsi="宋体"/>
                <w:b/>
                <w:bCs/>
                <w:lang w:eastAsia="zh-CN"/>
              </w:rPr>
            </w:pPr>
          </w:p>
        </w:tc>
      </w:tr>
    </w:tbl>
    <w:p w14:paraId="6A68032D" w14:textId="77777777" w:rsidR="00204B50" w:rsidRPr="00AB5501" w:rsidRDefault="00000000">
      <w:pPr>
        <w:pStyle w:val="a1"/>
        <w:tabs>
          <w:tab w:val="clear" w:pos="1080"/>
          <w:tab w:val="left" w:pos="0"/>
        </w:tabs>
        <w:wordWrap w:val="0"/>
        <w:topLinePunct/>
        <w:spacing w:beforeLines="100" w:before="240"/>
        <w:ind w:left="-14" w:firstLine="0"/>
        <w:rPr>
          <w:rFonts w:ascii="宋体" w:eastAsia="宋体" w:hAnsi="宋体"/>
          <w:kern w:val="2"/>
          <w:lang w:eastAsia="zh-CN"/>
        </w:rPr>
      </w:pPr>
      <w:r w:rsidRPr="00AB5501">
        <w:rPr>
          <w:rFonts w:ascii="宋体" w:eastAsia="宋体" w:hAnsi="宋体" w:hint="eastAsia"/>
          <w:kern w:val="2"/>
          <w:lang w:eastAsia="zh-CN"/>
        </w:rPr>
        <w:t>注：供应商所投产</w:t>
      </w:r>
      <w:proofErr w:type="gramStart"/>
      <w:r w:rsidRPr="00AB5501">
        <w:rPr>
          <w:rFonts w:ascii="宋体" w:eastAsia="宋体" w:hAnsi="宋体" w:hint="eastAsia"/>
          <w:kern w:val="2"/>
          <w:lang w:eastAsia="zh-CN"/>
        </w:rPr>
        <w:t>品属于</w:t>
      </w:r>
      <w:proofErr w:type="gramEnd"/>
      <w:r w:rsidRPr="00AB5501">
        <w:rPr>
          <w:rFonts w:ascii="宋体" w:eastAsia="宋体" w:hAnsi="宋体" w:hint="eastAsia"/>
          <w:kern w:val="2"/>
          <w:lang w:eastAsia="zh-CN"/>
        </w:rPr>
        <w:t>通用服务器、台式计算机、便携式计算机、操作系统、工作站、数据库、</w:t>
      </w:r>
      <w:proofErr w:type="gramStart"/>
      <w:r w:rsidRPr="00AB5501">
        <w:rPr>
          <w:rFonts w:ascii="宋体" w:eastAsia="宋体" w:hAnsi="宋体" w:hint="eastAsia"/>
          <w:kern w:val="2"/>
          <w:lang w:eastAsia="zh-CN"/>
        </w:rPr>
        <w:t>一</w:t>
      </w:r>
      <w:proofErr w:type="gramEnd"/>
      <w:r w:rsidRPr="00AB5501">
        <w:rPr>
          <w:rFonts w:ascii="宋体" w:eastAsia="宋体" w:hAnsi="宋体" w:hint="eastAsia"/>
          <w:kern w:val="2"/>
          <w:lang w:eastAsia="zh-CN"/>
        </w:rPr>
        <w:t>体式计算机这7类的，或单独投标CPU、操作系统、GPU的，需填写此表，其中此表后9列信息必须准确填写，且型号须完整填写至最细一级的型号。无需填写的用“/”表示</w:t>
      </w:r>
    </w:p>
    <w:p w14:paraId="334EB7A8" w14:textId="77777777" w:rsidR="00204B50" w:rsidRPr="00AB5501" w:rsidRDefault="00000000">
      <w:pPr>
        <w:tabs>
          <w:tab w:val="left" w:pos="4635"/>
        </w:tabs>
        <w:spacing w:line="400" w:lineRule="exact"/>
        <w:ind w:rightChars="-24" w:right="-50"/>
        <w:jc w:val="both"/>
        <w:rPr>
          <w:rFonts w:ascii="宋体" w:eastAsia="宋体" w:hAnsi="宋体"/>
          <w:b/>
          <w:bCs/>
          <w:lang w:eastAsia="zh-CN"/>
        </w:rPr>
      </w:pPr>
      <w:r w:rsidRPr="00AB5501">
        <w:rPr>
          <w:rFonts w:ascii="宋体" w:eastAsia="宋体" w:hAnsi="宋体" w:hint="eastAsia"/>
          <w:bCs/>
          <w:lang w:eastAsia="zh-CN"/>
        </w:rPr>
        <w:t xml:space="preserve"> 1.</w:t>
      </w:r>
      <w:proofErr w:type="gramStart"/>
      <w:r w:rsidRPr="00AB5501">
        <w:rPr>
          <w:rFonts w:ascii="宋体" w:eastAsia="宋体" w:hAnsi="宋体" w:hint="eastAsia"/>
          <w:bCs/>
          <w:lang w:eastAsia="zh-CN"/>
        </w:rPr>
        <w:t>“详细描述”列若无法</w:t>
      </w:r>
      <w:proofErr w:type="gramEnd"/>
      <w:r w:rsidRPr="00AB5501">
        <w:rPr>
          <w:rFonts w:ascii="宋体" w:eastAsia="宋体" w:hAnsi="宋体" w:hint="eastAsia"/>
          <w:bCs/>
          <w:lang w:eastAsia="zh-CN"/>
        </w:rPr>
        <w:t>对该产品描述详尽的，可在本表后附上详细的描述和说明</w:t>
      </w:r>
      <w:r w:rsidRPr="00AB5501">
        <w:rPr>
          <w:rFonts w:ascii="宋体" w:eastAsia="宋体" w:hAnsi="宋体" w:hint="eastAsia"/>
          <w:b/>
          <w:bCs/>
          <w:lang w:eastAsia="zh-CN"/>
        </w:rPr>
        <w:t>（如：提供实物形态图片加以说明）</w:t>
      </w:r>
      <w:r w:rsidRPr="00AB5501">
        <w:rPr>
          <w:rFonts w:ascii="宋体" w:eastAsia="宋体" w:hAnsi="宋体" w:hint="eastAsia"/>
          <w:lang w:eastAsia="zh-CN"/>
        </w:rPr>
        <w:t>；</w:t>
      </w:r>
      <w:r w:rsidRPr="00AB5501">
        <w:rPr>
          <w:rFonts w:ascii="宋体" w:eastAsia="宋体" w:hAnsi="宋体"/>
          <w:b/>
          <w:bCs/>
          <w:lang w:eastAsia="zh-CN"/>
        </w:rPr>
        <w:tab/>
      </w:r>
    </w:p>
    <w:p w14:paraId="6DE8677E" w14:textId="77777777" w:rsidR="00204B50" w:rsidRPr="00AB5501" w:rsidRDefault="00000000">
      <w:pPr>
        <w:tabs>
          <w:tab w:val="left" w:pos="4635"/>
        </w:tabs>
        <w:spacing w:line="400" w:lineRule="exact"/>
        <w:ind w:rightChars="-24" w:right="-50"/>
        <w:jc w:val="both"/>
        <w:rPr>
          <w:rFonts w:ascii="宋体" w:eastAsia="宋体" w:hAnsi="宋体"/>
          <w:lang w:eastAsia="zh-CN"/>
        </w:rPr>
      </w:pPr>
      <w:r w:rsidRPr="00AB5501">
        <w:rPr>
          <w:rFonts w:ascii="宋体" w:eastAsia="宋体" w:hAnsi="宋体" w:hint="eastAsia"/>
          <w:lang w:eastAsia="zh-CN"/>
        </w:rPr>
        <w:t>2.“软/硬件”列填写软件开发、成品软件（永久使用/非永久使用）、硬件设备等；</w:t>
      </w:r>
    </w:p>
    <w:p w14:paraId="07D74736" w14:textId="77777777" w:rsidR="00204B50" w:rsidRPr="00AB5501" w:rsidRDefault="00000000">
      <w:pPr>
        <w:tabs>
          <w:tab w:val="left" w:pos="4635"/>
        </w:tabs>
        <w:spacing w:line="400" w:lineRule="exact"/>
        <w:ind w:rightChars="-24" w:right="-50"/>
        <w:jc w:val="both"/>
        <w:rPr>
          <w:rFonts w:ascii="宋体" w:eastAsia="宋体" w:hAnsi="宋体"/>
          <w:lang w:eastAsia="zh-CN"/>
        </w:rPr>
      </w:pPr>
      <w:r w:rsidRPr="00AB5501">
        <w:rPr>
          <w:rFonts w:ascii="宋体" w:eastAsia="宋体" w:hAnsi="宋体" w:hint="eastAsia"/>
          <w:lang w:eastAsia="zh-CN"/>
        </w:rPr>
        <w:t>3.永久使用是指甲方在购买软件后，享有无限期使用该软件的权利（不含质保期外的增值服务）；</w:t>
      </w:r>
    </w:p>
    <w:p w14:paraId="68D38E99" w14:textId="77777777" w:rsidR="00204B50" w:rsidRDefault="00000000">
      <w:pPr>
        <w:tabs>
          <w:tab w:val="left" w:pos="4635"/>
        </w:tabs>
        <w:spacing w:line="400" w:lineRule="exact"/>
        <w:ind w:rightChars="-24" w:right="-50"/>
        <w:rPr>
          <w:lang w:eastAsia="zh-CN"/>
        </w:rPr>
      </w:pPr>
      <w:r w:rsidRPr="00AB5501">
        <w:rPr>
          <w:rFonts w:ascii="宋体" w:eastAsia="宋体" w:hAnsi="宋体" w:hint="eastAsia"/>
          <w:lang w:eastAsia="zh-CN"/>
        </w:rPr>
        <w:lastRenderedPageBreak/>
        <w:t>4.“规格型号”列填写具体的规格、型号，如标的物为定制或自行组装、请填写版本号或出厂编号或自定义规格型号等。</w:t>
      </w:r>
    </w:p>
    <w:p w14:paraId="54DD89A4" w14:textId="77777777" w:rsidR="00204B50" w:rsidRDefault="00204B50">
      <w:pPr>
        <w:pStyle w:val="a7"/>
        <w:rPr>
          <w:rFonts w:hAnsi="宋体"/>
        </w:rPr>
      </w:pPr>
    </w:p>
    <w:p w14:paraId="6456FD14" w14:textId="77777777" w:rsidR="00204B50" w:rsidRDefault="00204B50">
      <w:pPr>
        <w:pStyle w:val="a7"/>
        <w:rPr>
          <w:rFonts w:hAnsi="宋体"/>
        </w:rPr>
      </w:pPr>
    </w:p>
    <w:sectPr w:rsidR="00204B50">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5203F" w14:textId="77777777" w:rsidR="005F7F56" w:rsidRDefault="005F7F56">
      <w:r>
        <w:separator/>
      </w:r>
    </w:p>
  </w:endnote>
  <w:endnote w:type="continuationSeparator" w:id="0">
    <w:p w14:paraId="4741F363" w14:textId="77777777" w:rsidR="005F7F56" w:rsidRDefault="005F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925DD" w14:textId="77777777" w:rsidR="00204B50" w:rsidRDefault="00204B50">
    <w:pPr>
      <w:pStyle w:val="aff6"/>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44E0C" w14:textId="77777777" w:rsidR="00204B50" w:rsidRDefault="00000000">
    <w:pPr>
      <w:pStyle w:val="aff6"/>
      <w:jc w:val="center"/>
    </w:pPr>
    <w:r>
      <w:rPr>
        <w:noProof/>
      </w:rPr>
      <mc:AlternateContent>
        <mc:Choice Requires="wps">
          <w:drawing>
            <wp:anchor distT="0" distB="0" distL="114300" distR="114300" simplePos="0" relativeHeight="251665408" behindDoc="0" locked="0" layoutInCell="1" allowOverlap="1" wp14:anchorId="19DE6A3D" wp14:editId="049E6DF2">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29692DAC" w14:textId="77777777" w:rsidR="00204B50" w:rsidRDefault="00000000">
                              <w:pPr>
                                <w:pStyle w:val="aff6"/>
                                <w:jc w:val="center"/>
                              </w:pPr>
                              <w:r>
                                <w:fldChar w:fldCharType="begin"/>
                              </w:r>
                              <w:r>
                                <w:instrText>PAGE   \* MERGEFORMAT</w:instrText>
                              </w:r>
                              <w:r>
                                <w:fldChar w:fldCharType="separate"/>
                              </w:r>
                              <w:r>
                                <w:rPr>
                                  <w:lang w:val="zh-CN"/>
                                </w:rPr>
                                <w:t>6</w:t>
                              </w:r>
                              <w:r>
                                <w:rPr>
                                  <w:lang w:val="zh-CN"/>
                                </w:rPr>
                                <w:t>5</w:t>
                              </w:r>
                              <w:r>
                                <w:fldChar w:fldCharType="end"/>
                              </w:r>
                            </w:p>
                          </w:sdtContent>
                        </w:sdt>
                        <w:p w14:paraId="4309F308"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DE6A3D"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29692DAC" w14:textId="77777777" w:rsidR="00204B50" w:rsidRDefault="00000000">
                        <w:pPr>
                          <w:pStyle w:val="aff6"/>
                          <w:jc w:val="center"/>
                        </w:pPr>
                        <w:r>
                          <w:fldChar w:fldCharType="begin"/>
                        </w:r>
                        <w:r>
                          <w:instrText>PAGE   \* MERGEFORMAT</w:instrText>
                        </w:r>
                        <w:r>
                          <w:fldChar w:fldCharType="separate"/>
                        </w:r>
                        <w:r>
                          <w:rPr>
                            <w:lang w:val="zh-CN"/>
                          </w:rPr>
                          <w:t>6</w:t>
                        </w:r>
                        <w:r>
                          <w:rPr>
                            <w:lang w:val="zh-CN"/>
                          </w:rPr>
                          <w:t>5</w:t>
                        </w:r>
                        <w:r>
                          <w:fldChar w:fldCharType="end"/>
                        </w:r>
                      </w:p>
                    </w:sdtContent>
                  </w:sdt>
                  <w:p w14:paraId="4309F308" w14:textId="77777777" w:rsidR="00204B50" w:rsidRDefault="00204B50">
                    <w:pPr>
                      <w:pStyle w:val="a3"/>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EB821" w14:textId="77777777" w:rsidR="00204B50" w:rsidRDefault="00000000">
    <w:pPr>
      <w:pStyle w:val="aff6"/>
      <w:jc w:val="center"/>
    </w:pPr>
    <w:r>
      <w:rPr>
        <w:noProof/>
      </w:rPr>
      <mc:AlternateContent>
        <mc:Choice Requires="wps">
          <w:drawing>
            <wp:anchor distT="0" distB="0" distL="114300" distR="114300" simplePos="0" relativeHeight="251666432" behindDoc="0" locked="0" layoutInCell="1" allowOverlap="1" wp14:anchorId="4CEC90D7" wp14:editId="2A7D5D3A">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54572115" w14:textId="77777777" w:rsidR="00204B50"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2D9D0E27"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EC90D7"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17229231"/>
                    </w:sdtPr>
                    <w:sdtContent>
                      <w:p w14:paraId="54572115" w14:textId="77777777" w:rsidR="00204B50"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2D9D0E27" w14:textId="77777777" w:rsidR="00204B50" w:rsidRDefault="00204B50">
                    <w:pPr>
                      <w:pStyle w:val="a3"/>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C9A2A" w14:textId="77777777" w:rsidR="00204B50" w:rsidRDefault="00000000">
    <w:pPr>
      <w:pStyle w:val="aff6"/>
      <w:jc w:val="center"/>
    </w:pPr>
    <w:r>
      <w:rPr>
        <w:noProof/>
      </w:rPr>
      <mc:AlternateContent>
        <mc:Choice Requires="wps">
          <w:drawing>
            <wp:anchor distT="0" distB="0" distL="114300" distR="114300" simplePos="0" relativeHeight="251667456" behindDoc="0" locked="0" layoutInCell="1" allowOverlap="1" wp14:anchorId="266E3ABC" wp14:editId="6DD00EC4">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001F7615" w14:textId="77777777" w:rsidR="00204B50" w:rsidRDefault="00000000">
                              <w:pPr>
                                <w:pStyle w:val="aff6"/>
                                <w:jc w:val="center"/>
                              </w:pPr>
                              <w:r>
                                <w:fldChar w:fldCharType="begin"/>
                              </w:r>
                              <w:r>
                                <w:instrText>PAGE   \* MERGEFORMAT</w:instrText>
                              </w:r>
                              <w:r>
                                <w:fldChar w:fldCharType="separate"/>
                              </w:r>
                              <w:r>
                                <w:rPr>
                                  <w:lang w:val="zh-CN" w:eastAsia="zh-CN"/>
                                </w:rPr>
                                <w:t>6</w:t>
                              </w:r>
                              <w:r>
                                <w:rPr>
                                  <w:lang w:val="zh-CN" w:eastAsia="zh-CN"/>
                                </w:rPr>
                                <w:t>7</w:t>
                              </w:r>
                              <w:r>
                                <w:fldChar w:fldCharType="end"/>
                              </w:r>
                            </w:p>
                          </w:sdtContent>
                        </w:sdt>
                        <w:p w14:paraId="5201B3BB"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6E3ABC"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973677307"/>
                    </w:sdtPr>
                    <w:sdtContent>
                      <w:p w14:paraId="001F7615" w14:textId="77777777" w:rsidR="00204B50" w:rsidRDefault="00000000">
                        <w:pPr>
                          <w:pStyle w:val="aff6"/>
                          <w:jc w:val="center"/>
                        </w:pPr>
                        <w:r>
                          <w:fldChar w:fldCharType="begin"/>
                        </w:r>
                        <w:r>
                          <w:instrText>PAGE   \* MERGEFORMAT</w:instrText>
                        </w:r>
                        <w:r>
                          <w:fldChar w:fldCharType="separate"/>
                        </w:r>
                        <w:r>
                          <w:rPr>
                            <w:lang w:val="zh-CN" w:eastAsia="zh-CN"/>
                          </w:rPr>
                          <w:t>6</w:t>
                        </w:r>
                        <w:r>
                          <w:rPr>
                            <w:lang w:val="zh-CN" w:eastAsia="zh-CN"/>
                          </w:rPr>
                          <w:t>7</w:t>
                        </w:r>
                        <w:r>
                          <w:fldChar w:fldCharType="end"/>
                        </w:r>
                      </w:p>
                    </w:sdtContent>
                  </w:sdt>
                  <w:p w14:paraId="5201B3BB" w14:textId="77777777" w:rsidR="00204B50" w:rsidRDefault="00204B50">
                    <w:pPr>
                      <w:pStyle w:val="a3"/>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762D4" w14:textId="77777777" w:rsidR="00204B50" w:rsidRDefault="00000000">
    <w:pPr>
      <w:pStyle w:val="aff6"/>
      <w:jc w:val="center"/>
    </w:pPr>
    <w:r>
      <w:rPr>
        <w:noProof/>
      </w:rPr>
      <mc:AlternateContent>
        <mc:Choice Requires="wps">
          <w:drawing>
            <wp:anchor distT="0" distB="0" distL="114300" distR="114300" simplePos="0" relativeHeight="251668480" behindDoc="0" locked="0" layoutInCell="1" allowOverlap="1" wp14:anchorId="61D3788D" wp14:editId="08C4A31A">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26660AFB" w14:textId="77777777" w:rsidR="00204B50"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33C00C23"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D3788D"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80160"/>
                    </w:sdtPr>
                    <w:sdtContent>
                      <w:p w14:paraId="26660AFB" w14:textId="77777777" w:rsidR="00204B50"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33C00C23" w14:textId="77777777" w:rsidR="00204B50" w:rsidRDefault="00204B50">
                    <w:pPr>
                      <w:pStyle w:val="a3"/>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C570E" w14:textId="77777777" w:rsidR="00204B50" w:rsidRDefault="00000000">
    <w:pPr>
      <w:pStyle w:val="aff6"/>
      <w:jc w:val="center"/>
    </w:pPr>
    <w:r>
      <w:rPr>
        <w:noProof/>
      </w:rPr>
      <mc:AlternateContent>
        <mc:Choice Requires="wps">
          <w:drawing>
            <wp:anchor distT="0" distB="0" distL="114300" distR="114300" simplePos="0" relativeHeight="251669504" behindDoc="0" locked="0" layoutInCell="1" allowOverlap="1" wp14:anchorId="7AB1C2CE" wp14:editId="108B590B">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43C509EC" w14:textId="77777777" w:rsidR="00204B50" w:rsidRDefault="00000000">
                              <w:pPr>
                                <w:pStyle w:val="aff6"/>
                                <w:jc w:val="center"/>
                              </w:pPr>
                              <w:r>
                                <w:fldChar w:fldCharType="begin"/>
                              </w:r>
                              <w:r>
                                <w:instrText>PAGE   \* MERGEFORMAT</w:instrText>
                              </w:r>
                              <w:r>
                                <w:fldChar w:fldCharType="separate"/>
                              </w:r>
                              <w:r>
                                <w:rPr>
                                  <w:lang w:val="zh-CN" w:eastAsia="zh-CN"/>
                                </w:rPr>
                                <w:t>7</w:t>
                              </w:r>
                              <w:r>
                                <w:rPr>
                                  <w:lang w:val="zh-CN" w:eastAsia="zh-CN"/>
                                </w:rPr>
                                <w:t>3</w:t>
                              </w:r>
                              <w:r>
                                <w:fldChar w:fldCharType="end"/>
                              </w:r>
                            </w:p>
                          </w:sdtContent>
                        </w:sdt>
                        <w:p w14:paraId="791A7899"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B1C2CE"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365644720"/>
                    </w:sdtPr>
                    <w:sdtContent>
                      <w:p w14:paraId="43C509EC" w14:textId="77777777" w:rsidR="00204B50" w:rsidRDefault="00000000">
                        <w:pPr>
                          <w:pStyle w:val="aff6"/>
                          <w:jc w:val="center"/>
                        </w:pPr>
                        <w:r>
                          <w:fldChar w:fldCharType="begin"/>
                        </w:r>
                        <w:r>
                          <w:instrText>PAGE   \* MERGEFORMAT</w:instrText>
                        </w:r>
                        <w:r>
                          <w:fldChar w:fldCharType="separate"/>
                        </w:r>
                        <w:r>
                          <w:rPr>
                            <w:lang w:val="zh-CN" w:eastAsia="zh-CN"/>
                          </w:rPr>
                          <w:t>7</w:t>
                        </w:r>
                        <w:r>
                          <w:rPr>
                            <w:lang w:val="zh-CN" w:eastAsia="zh-CN"/>
                          </w:rPr>
                          <w:t>3</w:t>
                        </w:r>
                        <w:r>
                          <w:fldChar w:fldCharType="end"/>
                        </w:r>
                      </w:p>
                    </w:sdtContent>
                  </w:sdt>
                  <w:p w14:paraId="791A7899" w14:textId="77777777" w:rsidR="00204B50" w:rsidRDefault="00204B50">
                    <w:pPr>
                      <w:pStyle w:val="a3"/>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5B049" w14:textId="77777777" w:rsidR="00204B50" w:rsidRDefault="00000000">
    <w:pPr>
      <w:pStyle w:val="aff6"/>
      <w:jc w:val="center"/>
    </w:pPr>
    <w:r>
      <w:rPr>
        <w:noProof/>
      </w:rPr>
      <mc:AlternateContent>
        <mc:Choice Requires="wps">
          <w:drawing>
            <wp:anchor distT="0" distB="0" distL="114300" distR="114300" simplePos="0" relativeHeight="251670528" behindDoc="0" locked="0" layoutInCell="1" allowOverlap="1" wp14:anchorId="4CE3A661" wp14:editId="5472B798">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2B6AE82A" w14:textId="77777777" w:rsidR="00204B50"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3F594ED4"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E3A661"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444967403"/>
                    </w:sdtPr>
                    <w:sdtContent>
                      <w:p w14:paraId="2B6AE82A" w14:textId="77777777" w:rsidR="00204B50"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3F594ED4" w14:textId="77777777" w:rsidR="00204B50" w:rsidRDefault="00204B50">
                    <w:pPr>
                      <w:pStyle w:val="a3"/>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3166" w14:textId="77777777" w:rsidR="00204B50" w:rsidRDefault="00000000">
    <w:pPr>
      <w:pStyle w:val="aff6"/>
      <w:rPr>
        <w:lang w:eastAsia="zh-CN"/>
      </w:rPr>
    </w:pPr>
    <w:r>
      <w:rPr>
        <w:noProof/>
      </w:rPr>
      <mc:AlternateContent>
        <mc:Choice Requires="wps">
          <w:drawing>
            <wp:anchor distT="0" distB="0" distL="114300" distR="114300" simplePos="0" relativeHeight="251679744" behindDoc="0" locked="0" layoutInCell="1" allowOverlap="1" wp14:anchorId="4FFA32AF" wp14:editId="4C775610">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6E2B3" w14:textId="77777777" w:rsidR="00204B50" w:rsidRDefault="00000000">
                          <w:pPr>
                            <w:pStyle w:val="aff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FA32AF" id="_x0000_t202" coordsize="21600,21600" o:spt="202" path="m,l,21600r21600,l21600,xe">
              <v:stroke joinstyle="miter"/>
              <v:path gradientshapeok="t" o:connecttype="rect"/>
            </v:shapetype>
            <v:shape id="文本框 23"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6F06E2B3" w14:textId="77777777" w:rsidR="00204B50" w:rsidRDefault="00000000">
                    <w:pPr>
                      <w:pStyle w:val="aff6"/>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630E" w14:textId="77777777" w:rsidR="00204B50"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6672" behindDoc="0" locked="0" layoutInCell="1" allowOverlap="1" wp14:anchorId="192D92A2" wp14:editId="045F1D22">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E84D2" w14:textId="77777777" w:rsidR="00204B50" w:rsidRDefault="00000000">
                          <w:pPr>
                            <w:pStyle w:val="aff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2D92A2"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149E84D2" w14:textId="77777777" w:rsidR="00204B50" w:rsidRDefault="00000000">
                    <w:pPr>
                      <w:pStyle w:val="aff6"/>
                    </w:pPr>
                    <w:r>
                      <w:fldChar w:fldCharType="begin"/>
                    </w:r>
                    <w:r>
                      <w:instrText xml:space="preserve"> PAGE  \* MERGEFORMAT </w:instrText>
                    </w:r>
                    <w:r>
                      <w:fldChar w:fldCharType="separate"/>
                    </w:r>
                    <w:r>
                      <w:t>79</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F3823" w14:textId="77777777" w:rsidR="00204B50"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7696" behindDoc="0" locked="0" layoutInCell="1" allowOverlap="1" wp14:anchorId="4FED5161" wp14:editId="5E57E0A3">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21ABF" w14:textId="77777777" w:rsidR="00204B50" w:rsidRDefault="00000000">
                          <w:pPr>
                            <w:pStyle w:val="aff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ED5161" id="_x0000_t202" coordsize="21600,21600" o:spt="202" path="m,l,21600r21600,l21600,xe">
              <v:stroke joinstyle="miter"/>
              <v:path gradientshapeok="t" o:connecttype="rect"/>
            </v:shapetype>
            <v:shape id="文本框 21" o:spid="_x0000_s1040"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5EA21ABF" w14:textId="77777777" w:rsidR="00204B50" w:rsidRDefault="00000000">
                    <w:pPr>
                      <w:pStyle w:val="aff6"/>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F4747" w14:textId="77777777" w:rsidR="00204B50"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8720" behindDoc="0" locked="0" layoutInCell="1" allowOverlap="1" wp14:anchorId="6C51A45B" wp14:editId="131B1A6B">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B879" w14:textId="77777777" w:rsidR="00204B50" w:rsidRDefault="00000000">
                          <w:pPr>
                            <w:pStyle w:val="aff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51A45B" id="_x0000_t202" coordsize="21600,21600" o:spt="202" path="m,l,21600r21600,l21600,xe">
              <v:stroke joinstyle="miter"/>
              <v:path gradientshapeok="t" o:connecttype="rect"/>
            </v:shapetype>
            <v:shape id="文本框 22" o:spid="_x0000_s1041"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54E6B879" w14:textId="77777777" w:rsidR="00204B50" w:rsidRDefault="00000000">
                    <w:pPr>
                      <w:pStyle w:val="aff6"/>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DD255" w14:textId="77777777" w:rsidR="00204B50" w:rsidRDefault="00000000">
    <w:pPr>
      <w:pStyle w:val="aff6"/>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DA0E1" w14:textId="77777777" w:rsidR="00204B50" w:rsidRDefault="00000000">
    <w:pPr>
      <w:pStyle w:val="aff6"/>
      <w:jc w:val="center"/>
    </w:pPr>
    <w:r>
      <w:rPr>
        <w:noProof/>
      </w:rPr>
      <mc:AlternateContent>
        <mc:Choice Requires="wps">
          <w:drawing>
            <wp:anchor distT="0" distB="0" distL="114300" distR="114300" simplePos="0" relativeHeight="251671552" behindDoc="0" locked="0" layoutInCell="1" allowOverlap="1" wp14:anchorId="11D128F5" wp14:editId="201CE75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255E2719" w14:textId="77777777" w:rsidR="00204B50" w:rsidRDefault="00000000">
                              <w:pPr>
                                <w:pStyle w:val="aff6"/>
                                <w:jc w:val="center"/>
                              </w:pPr>
                              <w:r>
                                <w:fldChar w:fldCharType="begin"/>
                              </w:r>
                              <w:r>
                                <w:instrText>PAGE   \* MERGEFORMAT</w:instrText>
                              </w:r>
                              <w:r>
                                <w:fldChar w:fldCharType="separate"/>
                              </w:r>
                              <w:r>
                                <w:rPr>
                                  <w:lang w:val="zh-CN" w:eastAsia="zh-CN"/>
                                </w:rPr>
                                <w:t>8</w:t>
                              </w:r>
                              <w:r>
                                <w:rPr>
                                  <w:lang w:val="zh-CN" w:eastAsia="zh-CN"/>
                                </w:rPr>
                                <w:t>5</w:t>
                              </w:r>
                              <w:r>
                                <w:fldChar w:fldCharType="end"/>
                              </w:r>
                            </w:p>
                          </w:sdtContent>
                        </w:sdt>
                        <w:p w14:paraId="280EC0C7"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D128F5" id="_x0000_t202" coordsize="21600,21600" o:spt="202" path="m,l,21600r21600,l21600,xe">
              <v:stroke joinstyle="miter"/>
              <v:path gradientshapeok="t" o:connecttype="rect"/>
            </v:shapetype>
            <v:shape id="文本框 13"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86222201"/>
                    </w:sdtPr>
                    <w:sdtContent>
                      <w:p w14:paraId="255E2719" w14:textId="77777777" w:rsidR="00204B50" w:rsidRDefault="00000000">
                        <w:pPr>
                          <w:pStyle w:val="aff6"/>
                          <w:jc w:val="center"/>
                        </w:pPr>
                        <w:r>
                          <w:fldChar w:fldCharType="begin"/>
                        </w:r>
                        <w:r>
                          <w:instrText>PAGE   \* MERGEFORMAT</w:instrText>
                        </w:r>
                        <w:r>
                          <w:fldChar w:fldCharType="separate"/>
                        </w:r>
                        <w:r>
                          <w:rPr>
                            <w:lang w:val="zh-CN" w:eastAsia="zh-CN"/>
                          </w:rPr>
                          <w:t>8</w:t>
                        </w:r>
                        <w:r>
                          <w:rPr>
                            <w:lang w:val="zh-CN" w:eastAsia="zh-CN"/>
                          </w:rPr>
                          <w:t>5</w:t>
                        </w:r>
                        <w:r>
                          <w:fldChar w:fldCharType="end"/>
                        </w:r>
                      </w:p>
                    </w:sdtContent>
                  </w:sdt>
                  <w:p w14:paraId="280EC0C7" w14:textId="77777777" w:rsidR="00204B50" w:rsidRDefault="00204B50">
                    <w:pPr>
                      <w:pStyle w:val="a3"/>
                    </w:pP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0DE0B" w14:textId="77777777" w:rsidR="00204B50" w:rsidRDefault="00000000">
    <w:pPr>
      <w:pStyle w:val="aff6"/>
      <w:jc w:val="center"/>
    </w:pPr>
    <w:r>
      <w:rPr>
        <w:noProof/>
      </w:rPr>
      <mc:AlternateContent>
        <mc:Choice Requires="wps">
          <w:drawing>
            <wp:anchor distT="0" distB="0" distL="114300" distR="114300" simplePos="0" relativeHeight="251672576" behindDoc="0" locked="0" layoutInCell="1" allowOverlap="1" wp14:anchorId="0FE2DDA1" wp14:editId="0D5D1CBE">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0090C245" w14:textId="77777777" w:rsidR="00204B50"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4C7986B7"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E2DDA1" id="_x0000_t202" coordsize="21600,21600" o:spt="202" path="m,l,21600r21600,l21600,xe">
              <v:stroke joinstyle="miter"/>
              <v:path gradientshapeok="t" o:connecttype="rect"/>
            </v:shapetype>
            <v:shape id="文本框 14"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623376682"/>
                    </w:sdtPr>
                    <w:sdtContent>
                      <w:p w14:paraId="0090C245" w14:textId="77777777" w:rsidR="00204B50"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4C7986B7" w14:textId="77777777" w:rsidR="00204B50" w:rsidRDefault="00204B50">
                    <w:pPr>
                      <w:pStyle w:val="a3"/>
                    </w:pP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3EFD7" w14:textId="77777777" w:rsidR="00204B50" w:rsidRDefault="00000000">
    <w:pPr>
      <w:pStyle w:val="aff6"/>
      <w:jc w:val="center"/>
    </w:pPr>
    <w:r>
      <w:rPr>
        <w:noProof/>
      </w:rPr>
      <mc:AlternateContent>
        <mc:Choice Requires="wps">
          <w:drawing>
            <wp:anchor distT="0" distB="0" distL="114300" distR="114300" simplePos="0" relativeHeight="251673600" behindDoc="0" locked="0" layoutInCell="1" allowOverlap="1" wp14:anchorId="482461CA" wp14:editId="36C86823">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1FC46C32" w14:textId="77777777" w:rsidR="00204B50" w:rsidRDefault="00000000">
                              <w:pPr>
                                <w:pStyle w:val="aff6"/>
                                <w:jc w:val="center"/>
                              </w:pPr>
                              <w:r>
                                <w:fldChar w:fldCharType="begin"/>
                              </w:r>
                              <w:r>
                                <w:instrText>PAGE   \* MERGEFORMAT</w:instrText>
                              </w:r>
                              <w:r>
                                <w:fldChar w:fldCharType="separate"/>
                              </w:r>
                              <w:r>
                                <w:rPr>
                                  <w:lang w:val="zh-CN" w:eastAsia="zh-CN"/>
                                </w:rPr>
                                <w:t>9</w:t>
                              </w:r>
                              <w:r>
                                <w:rPr>
                                  <w:lang w:val="zh-CN" w:eastAsia="zh-CN"/>
                                </w:rPr>
                                <w:t>1</w:t>
                              </w:r>
                              <w:r>
                                <w:fldChar w:fldCharType="end"/>
                              </w:r>
                            </w:p>
                          </w:sdtContent>
                        </w:sdt>
                        <w:p w14:paraId="4D7778E1"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2461CA" id="_x0000_t202" coordsize="21600,21600" o:spt="202" path="m,l,21600r21600,l21600,xe">
              <v:stroke joinstyle="miter"/>
              <v:path gradientshapeok="t" o:connecttype="rect"/>
            </v:shapetype>
            <v:shape id="文本框 15"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5765277"/>
                    </w:sdtPr>
                    <w:sdtContent>
                      <w:p w14:paraId="1FC46C32" w14:textId="77777777" w:rsidR="00204B50" w:rsidRDefault="00000000">
                        <w:pPr>
                          <w:pStyle w:val="aff6"/>
                          <w:jc w:val="center"/>
                        </w:pPr>
                        <w:r>
                          <w:fldChar w:fldCharType="begin"/>
                        </w:r>
                        <w:r>
                          <w:instrText>PAGE   \* MERGEFORMAT</w:instrText>
                        </w:r>
                        <w:r>
                          <w:fldChar w:fldCharType="separate"/>
                        </w:r>
                        <w:r>
                          <w:rPr>
                            <w:lang w:val="zh-CN" w:eastAsia="zh-CN"/>
                          </w:rPr>
                          <w:t>9</w:t>
                        </w:r>
                        <w:r>
                          <w:rPr>
                            <w:lang w:val="zh-CN" w:eastAsia="zh-CN"/>
                          </w:rPr>
                          <w:t>1</w:t>
                        </w:r>
                        <w:r>
                          <w:fldChar w:fldCharType="end"/>
                        </w:r>
                      </w:p>
                    </w:sdtContent>
                  </w:sdt>
                  <w:p w14:paraId="4D7778E1" w14:textId="77777777" w:rsidR="00204B50" w:rsidRDefault="00204B50">
                    <w:pPr>
                      <w:pStyle w:val="a3"/>
                    </w:pP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B3A4E" w14:textId="77777777" w:rsidR="00204B50" w:rsidRDefault="00000000">
    <w:pPr>
      <w:pStyle w:val="aff6"/>
      <w:jc w:val="center"/>
    </w:pPr>
    <w:r>
      <w:rPr>
        <w:noProof/>
      </w:rPr>
      <mc:AlternateContent>
        <mc:Choice Requires="wps">
          <w:drawing>
            <wp:anchor distT="0" distB="0" distL="114300" distR="114300" simplePos="0" relativeHeight="251674624" behindDoc="0" locked="0" layoutInCell="1" allowOverlap="1" wp14:anchorId="414FD3D1" wp14:editId="2E7DCF3F">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5826D994" w14:textId="77777777" w:rsidR="00204B50"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6575E85E"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4FD3D1" id="_x0000_t202" coordsize="21600,21600" o:spt="202" path="m,l,21600r21600,l21600,xe">
              <v:stroke joinstyle="miter"/>
              <v:path gradientshapeok="t" o:connecttype="rect"/>
            </v:shapetype>
            <v:shape id="文本框 16"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4427445"/>
                    </w:sdtPr>
                    <w:sdtContent>
                      <w:p w14:paraId="5826D994" w14:textId="77777777" w:rsidR="00204B50"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6575E85E" w14:textId="77777777" w:rsidR="00204B50" w:rsidRDefault="00204B50">
                    <w:pPr>
                      <w:pStyle w:val="a3"/>
                    </w:pP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46843" w14:textId="77777777" w:rsidR="00204B50" w:rsidRDefault="00000000">
    <w:pPr>
      <w:pStyle w:val="aff6"/>
      <w:jc w:val="center"/>
    </w:pPr>
    <w:r>
      <w:rPr>
        <w:noProof/>
      </w:rPr>
      <mc:AlternateContent>
        <mc:Choice Requires="wps">
          <w:drawing>
            <wp:anchor distT="0" distB="0" distL="114300" distR="114300" simplePos="0" relativeHeight="251675648" behindDoc="0" locked="0" layoutInCell="1" allowOverlap="1" wp14:anchorId="2B8460F4" wp14:editId="10884BE8">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17C514BE" w14:textId="77777777" w:rsidR="00204B50" w:rsidRDefault="00000000">
                              <w:pPr>
                                <w:pStyle w:val="aff6"/>
                                <w:jc w:val="center"/>
                              </w:pPr>
                              <w:r>
                                <w:fldChar w:fldCharType="begin"/>
                              </w:r>
                              <w:r>
                                <w:instrText>PAGE   \* MERGEFORMAT</w:instrText>
                              </w:r>
                              <w:r>
                                <w:fldChar w:fldCharType="separate"/>
                              </w:r>
                              <w:r>
                                <w:rPr>
                                  <w:lang w:val="zh-CN" w:eastAsia="zh-CN"/>
                                </w:rPr>
                                <w:t>9</w:t>
                              </w:r>
                              <w:r>
                                <w:rPr>
                                  <w:lang w:val="zh-CN" w:eastAsia="zh-CN"/>
                                </w:rPr>
                                <w:t>7</w:t>
                              </w:r>
                              <w:r>
                                <w:fldChar w:fldCharType="end"/>
                              </w:r>
                            </w:p>
                          </w:sdtContent>
                        </w:sdt>
                        <w:p w14:paraId="7EB98540"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8460F4" id="_x0000_t202" coordsize="21600,21600" o:spt="202" path="m,l,21600r21600,l21600,xe">
              <v:stroke joinstyle="miter"/>
              <v:path gradientshapeok="t" o:connecttype="rect"/>
            </v:shapetype>
            <v:shape id="文本框 17"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527632918"/>
                    </w:sdtPr>
                    <w:sdtContent>
                      <w:p w14:paraId="17C514BE" w14:textId="77777777" w:rsidR="00204B50" w:rsidRDefault="00000000">
                        <w:pPr>
                          <w:pStyle w:val="aff6"/>
                          <w:jc w:val="center"/>
                        </w:pPr>
                        <w:r>
                          <w:fldChar w:fldCharType="begin"/>
                        </w:r>
                        <w:r>
                          <w:instrText>PAGE   \* MERGEFORMAT</w:instrText>
                        </w:r>
                        <w:r>
                          <w:fldChar w:fldCharType="separate"/>
                        </w:r>
                        <w:r>
                          <w:rPr>
                            <w:lang w:val="zh-CN" w:eastAsia="zh-CN"/>
                          </w:rPr>
                          <w:t>9</w:t>
                        </w:r>
                        <w:r>
                          <w:rPr>
                            <w:lang w:val="zh-CN" w:eastAsia="zh-CN"/>
                          </w:rPr>
                          <w:t>7</w:t>
                        </w:r>
                        <w:r>
                          <w:fldChar w:fldCharType="end"/>
                        </w:r>
                      </w:p>
                    </w:sdtContent>
                  </w:sdt>
                  <w:p w14:paraId="7EB98540" w14:textId="77777777" w:rsidR="00204B50" w:rsidRDefault="00204B50">
                    <w:pPr>
                      <w:pStyle w:val="a3"/>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734B3" w14:textId="77777777" w:rsidR="00204B50" w:rsidRDefault="00000000">
    <w:pPr>
      <w:pStyle w:val="aff6"/>
      <w:jc w:val="center"/>
    </w:pPr>
    <w:r>
      <w:rPr>
        <w:noProof/>
      </w:rPr>
      <mc:AlternateContent>
        <mc:Choice Requires="wps">
          <w:drawing>
            <wp:anchor distT="0" distB="0" distL="114300" distR="114300" simplePos="0" relativeHeight="251659264" behindDoc="0" locked="0" layoutInCell="1" allowOverlap="1" wp14:anchorId="20629A17" wp14:editId="01BE228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5FA46052" w14:textId="77777777" w:rsidR="00204B50"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40101E87"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629A17"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57301691"/>
                    </w:sdtPr>
                    <w:sdtContent>
                      <w:p w14:paraId="5FA46052" w14:textId="77777777" w:rsidR="00204B50"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40101E87" w14:textId="77777777" w:rsidR="00204B50" w:rsidRDefault="00204B50">
                    <w:pPr>
                      <w:pStyle w:val="a3"/>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ECDF5" w14:textId="77777777" w:rsidR="00204B50" w:rsidRDefault="00000000">
    <w:pPr>
      <w:pStyle w:val="aff6"/>
      <w:jc w:val="center"/>
    </w:pPr>
    <w:r>
      <w:rPr>
        <w:noProof/>
      </w:rPr>
      <mc:AlternateContent>
        <mc:Choice Requires="wps">
          <w:drawing>
            <wp:anchor distT="0" distB="0" distL="114300" distR="114300" simplePos="0" relativeHeight="251660288" behindDoc="0" locked="0" layoutInCell="1" allowOverlap="1" wp14:anchorId="7640258E" wp14:editId="15EDAA7B">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3929C545" w14:textId="77777777" w:rsidR="00204B50"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1281AC08"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40258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94955081"/>
                    </w:sdtPr>
                    <w:sdtContent>
                      <w:p w14:paraId="3929C545" w14:textId="77777777" w:rsidR="00204B50"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1281AC08" w14:textId="77777777" w:rsidR="00204B50" w:rsidRDefault="00204B50">
                    <w:pPr>
                      <w:pStyle w:val="a3"/>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E492" w14:textId="77777777" w:rsidR="00204B50" w:rsidRDefault="00000000">
    <w:pPr>
      <w:pStyle w:val="aff6"/>
      <w:jc w:val="center"/>
    </w:pPr>
    <w:r>
      <w:rPr>
        <w:noProof/>
      </w:rPr>
      <mc:AlternateContent>
        <mc:Choice Requires="wps">
          <w:drawing>
            <wp:anchor distT="0" distB="0" distL="114300" distR="114300" simplePos="0" relativeHeight="251661312" behindDoc="0" locked="0" layoutInCell="1" allowOverlap="1" wp14:anchorId="59B1FED5" wp14:editId="1C8A1C87">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0890F120" w14:textId="77777777" w:rsidR="00204B50" w:rsidRDefault="00000000">
                              <w:pPr>
                                <w:pStyle w:val="aff6"/>
                                <w:jc w:val="center"/>
                              </w:pPr>
                              <w:r>
                                <w:fldChar w:fldCharType="begin"/>
                              </w:r>
                              <w:r>
                                <w:instrText>PAGE   \* MERGEFORMAT</w:instrText>
                              </w:r>
                              <w:r>
                                <w:fldChar w:fldCharType="separate"/>
                              </w:r>
                              <w:r>
                                <w:rPr>
                                  <w:lang w:val="zh-CN" w:eastAsia="zh-CN"/>
                                </w:rPr>
                                <w:t>2</w:t>
                              </w:r>
                              <w:r>
                                <w:rPr>
                                  <w:lang w:val="zh-CN" w:eastAsia="zh-CN"/>
                                </w:rPr>
                                <w:t>2</w:t>
                              </w:r>
                              <w:r>
                                <w:fldChar w:fldCharType="end"/>
                              </w:r>
                            </w:p>
                          </w:sdtContent>
                        </w:sdt>
                        <w:p w14:paraId="3B7F0283"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B1FED5"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83792509"/>
                    </w:sdtPr>
                    <w:sdtContent>
                      <w:p w14:paraId="0890F120" w14:textId="77777777" w:rsidR="00204B50" w:rsidRDefault="00000000">
                        <w:pPr>
                          <w:pStyle w:val="aff6"/>
                          <w:jc w:val="center"/>
                        </w:pPr>
                        <w:r>
                          <w:fldChar w:fldCharType="begin"/>
                        </w:r>
                        <w:r>
                          <w:instrText>PAGE   \* MERGEFORMAT</w:instrText>
                        </w:r>
                        <w:r>
                          <w:fldChar w:fldCharType="separate"/>
                        </w:r>
                        <w:r>
                          <w:rPr>
                            <w:lang w:val="zh-CN" w:eastAsia="zh-CN"/>
                          </w:rPr>
                          <w:t>2</w:t>
                        </w:r>
                        <w:r>
                          <w:rPr>
                            <w:lang w:val="zh-CN" w:eastAsia="zh-CN"/>
                          </w:rPr>
                          <w:t>2</w:t>
                        </w:r>
                        <w:r>
                          <w:fldChar w:fldCharType="end"/>
                        </w:r>
                      </w:p>
                    </w:sdtContent>
                  </w:sdt>
                  <w:p w14:paraId="3B7F0283" w14:textId="77777777" w:rsidR="00204B50" w:rsidRDefault="00204B50">
                    <w:pPr>
                      <w:pStyle w:val="a3"/>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B461E" w14:textId="77777777" w:rsidR="00204B50" w:rsidRDefault="00000000">
    <w:pPr>
      <w:pStyle w:val="aff6"/>
      <w:jc w:val="center"/>
    </w:pPr>
    <w:r>
      <w:rPr>
        <w:noProof/>
      </w:rPr>
      <mc:AlternateContent>
        <mc:Choice Requires="wps">
          <w:drawing>
            <wp:anchor distT="0" distB="0" distL="114300" distR="114300" simplePos="0" relativeHeight="251662336" behindDoc="0" locked="0" layoutInCell="1" allowOverlap="1" wp14:anchorId="79753723" wp14:editId="20D14097">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08BDEE41" w14:textId="77777777" w:rsidR="00204B50"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7969E67D"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753723"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9832443"/>
                    </w:sdtPr>
                    <w:sdtContent>
                      <w:p w14:paraId="08BDEE41" w14:textId="77777777" w:rsidR="00204B50"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7969E67D" w14:textId="77777777" w:rsidR="00204B50" w:rsidRDefault="00204B50">
                    <w:pPr>
                      <w:pStyle w:val="a3"/>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A2791" w14:textId="77777777" w:rsidR="00204B50" w:rsidRDefault="00000000">
    <w:pPr>
      <w:pStyle w:val="aff6"/>
      <w:jc w:val="center"/>
    </w:pPr>
    <w:r>
      <w:rPr>
        <w:noProof/>
      </w:rPr>
      <mc:AlternateContent>
        <mc:Choice Requires="wps">
          <w:drawing>
            <wp:anchor distT="0" distB="0" distL="114300" distR="114300" simplePos="0" relativeHeight="251663360" behindDoc="0" locked="0" layoutInCell="1" allowOverlap="1" wp14:anchorId="16A79289" wp14:editId="35AD55A8">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719B1260" w14:textId="77777777" w:rsidR="00204B50" w:rsidRDefault="00000000">
                              <w:pPr>
                                <w:pStyle w:val="aff6"/>
                                <w:jc w:val="center"/>
                              </w:pPr>
                              <w:r>
                                <w:fldChar w:fldCharType="begin"/>
                              </w:r>
                              <w:r>
                                <w:instrText>PAGE   \* MERGEFORMAT</w:instrText>
                              </w:r>
                              <w:r>
                                <w:fldChar w:fldCharType="separate"/>
                              </w:r>
                              <w:r>
                                <w:rPr>
                                  <w:lang w:val="zh-CN" w:eastAsia="zh-CN"/>
                                </w:rPr>
                                <w:t>6</w:t>
                              </w:r>
                              <w:r>
                                <w:rPr>
                                  <w:lang w:val="zh-CN" w:eastAsia="zh-CN"/>
                                </w:rPr>
                                <w:t>1</w:t>
                              </w:r>
                              <w:r>
                                <w:fldChar w:fldCharType="end"/>
                              </w:r>
                            </w:p>
                          </w:sdtContent>
                        </w:sdt>
                        <w:p w14:paraId="651CDDA4"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A79289"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398802984"/>
                    </w:sdtPr>
                    <w:sdtContent>
                      <w:p w14:paraId="719B1260" w14:textId="77777777" w:rsidR="00204B50" w:rsidRDefault="00000000">
                        <w:pPr>
                          <w:pStyle w:val="aff6"/>
                          <w:jc w:val="center"/>
                        </w:pPr>
                        <w:r>
                          <w:fldChar w:fldCharType="begin"/>
                        </w:r>
                        <w:r>
                          <w:instrText>PAGE   \* MERGEFORMAT</w:instrText>
                        </w:r>
                        <w:r>
                          <w:fldChar w:fldCharType="separate"/>
                        </w:r>
                        <w:r>
                          <w:rPr>
                            <w:lang w:val="zh-CN" w:eastAsia="zh-CN"/>
                          </w:rPr>
                          <w:t>6</w:t>
                        </w:r>
                        <w:r>
                          <w:rPr>
                            <w:lang w:val="zh-CN" w:eastAsia="zh-CN"/>
                          </w:rPr>
                          <w:t>1</w:t>
                        </w:r>
                        <w:r>
                          <w:fldChar w:fldCharType="end"/>
                        </w:r>
                      </w:p>
                    </w:sdtContent>
                  </w:sdt>
                  <w:p w14:paraId="651CDDA4" w14:textId="77777777" w:rsidR="00204B50" w:rsidRDefault="00204B50">
                    <w:pPr>
                      <w:pStyle w:val="a3"/>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00E790EC" w14:textId="77777777" w:rsidR="00204B50"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4EAF5C44" w14:textId="77777777" w:rsidR="00204B50" w:rsidRDefault="00204B50">
    <w:pPr>
      <w:pStyle w:val="aff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54EC6" w14:textId="77777777" w:rsidR="00204B50" w:rsidRDefault="00000000">
    <w:pPr>
      <w:pStyle w:val="aff6"/>
      <w:jc w:val="center"/>
    </w:pPr>
    <w:r>
      <w:rPr>
        <w:noProof/>
      </w:rPr>
      <mc:AlternateContent>
        <mc:Choice Requires="wps">
          <w:drawing>
            <wp:anchor distT="0" distB="0" distL="114300" distR="114300" simplePos="0" relativeHeight="251664384" behindDoc="0" locked="0" layoutInCell="1" allowOverlap="1" wp14:anchorId="55BBD73C" wp14:editId="223D0465">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440836AE" w14:textId="77777777" w:rsidR="00204B50"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0A268103" w14:textId="77777777" w:rsidR="00204B50" w:rsidRDefault="00204B50">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BBD73C"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43925697"/>
                    </w:sdtPr>
                    <w:sdtContent>
                      <w:p w14:paraId="440836AE" w14:textId="77777777" w:rsidR="00204B50"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0A268103" w14:textId="77777777" w:rsidR="00204B50" w:rsidRDefault="00204B50">
                    <w:pPr>
                      <w:pStyle w:val="a3"/>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BE3FA" w14:textId="77777777" w:rsidR="005F7F56" w:rsidRDefault="005F7F56">
      <w:r>
        <w:separator/>
      </w:r>
    </w:p>
  </w:footnote>
  <w:footnote w:type="continuationSeparator" w:id="0">
    <w:p w14:paraId="28CBCD69" w14:textId="77777777" w:rsidR="005F7F56" w:rsidRDefault="005F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44A1B" w14:textId="77777777" w:rsidR="00204B50" w:rsidRDefault="00204B50">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E777F" w14:textId="77777777" w:rsidR="00204B50" w:rsidRDefault="00204B50">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9935D" w14:textId="77777777" w:rsidR="00204B50" w:rsidRDefault="00204B50">
    <w:pPr>
      <w:pStyle w:val="afb"/>
      <w:spacing w:line="219" w:lineRule="auto"/>
      <w:ind w:left="5482"/>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B0AD7" w14:textId="77777777" w:rsidR="00204B50" w:rsidRDefault="00204B50">
    <w:pPr>
      <w:pStyle w:val="afb"/>
      <w:spacing w:line="219" w:lineRule="auto"/>
      <w:ind w:right="4"/>
      <w:jc w:val="right"/>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0B905" w14:textId="77777777" w:rsidR="00204B50" w:rsidRDefault="00204B50">
    <w:pPr>
      <w:pStyle w:val="afb"/>
      <w:spacing w:line="219" w:lineRule="auto"/>
      <w:ind w:right="2"/>
      <w:jc w:val="right"/>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E76D0" w14:textId="77777777" w:rsidR="00204B50" w:rsidRDefault="00204B50">
    <w:pPr>
      <w:pStyle w:val="afb"/>
      <w:spacing w:line="219" w:lineRule="auto"/>
      <w:jc w:val="right"/>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4F329" w14:textId="77777777" w:rsidR="00204B50" w:rsidRDefault="00204B50">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B9142F"/>
    <w:multiLevelType w:val="singleLevel"/>
    <w:tmpl w:val="EFB9142F"/>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3902A56"/>
    <w:multiLevelType w:val="singleLevel"/>
    <w:tmpl w:val="03902A56"/>
    <w:lvl w:ilvl="0">
      <w:start w:val="1"/>
      <w:numFmt w:val="decimal"/>
      <w:lvlText w:val="%1."/>
      <w:lvlJc w:val="left"/>
      <w:pPr>
        <w:tabs>
          <w:tab w:val="left" w:pos="312"/>
        </w:tabs>
      </w:pPr>
    </w:lvl>
  </w:abstractNum>
  <w:abstractNum w:abstractNumId="12"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3"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1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2"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2034265461">
    <w:abstractNumId w:val="4"/>
  </w:num>
  <w:num w:numId="2" w16cid:durableId="948583742">
    <w:abstractNumId w:val="6"/>
  </w:num>
  <w:num w:numId="3" w16cid:durableId="1980108105">
    <w:abstractNumId w:val="9"/>
  </w:num>
  <w:num w:numId="4" w16cid:durableId="428816423">
    <w:abstractNumId w:val="10"/>
  </w:num>
  <w:num w:numId="5" w16cid:durableId="1190873870">
    <w:abstractNumId w:val="7"/>
  </w:num>
  <w:num w:numId="6" w16cid:durableId="5595643">
    <w:abstractNumId w:val="3"/>
  </w:num>
  <w:num w:numId="7" w16cid:durableId="1355422356">
    <w:abstractNumId w:val="8"/>
  </w:num>
  <w:num w:numId="8" w16cid:durableId="48310996">
    <w:abstractNumId w:val="5"/>
  </w:num>
  <w:num w:numId="9" w16cid:durableId="1463037938">
    <w:abstractNumId w:val="2"/>
  </w:num>
  <w:num w:numId="10" w16cid:durableId="647444619">
    <w:abstractNumId w:val="1"/>
  </w:num>
  <w:num w:numId="11" w16cid:durableId="1051534996">
    <w:abstractNumId w:val="20"/>
  </w:num>
  <w:num w:numId="12" w16cid:durableId="1231769838">
    <w:abstractNumId w:val="17"/>
  </w:num>
  <w:num w:numId="13" w16cid:durableId="1013847664">
    <w:abstractNumId w:val="13"/>
  </w:num>
  <w:num w:numId="14" w16cid:durableId="1856110930">
    <w:abstractNumId w:val="16"/>
  </w:num>
  <w:num w:numId="15" w16cid:durableId="1998802952">
    <w:abstractNumId w:val="14"/>
  </w:num>
  <w:num w:numId="16" w16cid:durableId="294066355">
    <w:abstractNumId w:val="18"/>
  </w:num>
  <w:num w:numId="17" w16cid:durableId="1187017484">
    <w:abstractNumId w:val="12"/>
  </w:num>
  <w:num w:numId="18" w16cid:durableId="375588233">
    <w:abstractNumId w:val="21"/>
  </w:num>
  <w:num w:numId="19" w16cid:durableId="1561095926">
    <w:abstractNumId w:val="11"/>
  </w:num>
  <w:num w:numId="20" w16cid:durableId="899708191">
    <w:abstractNumId w:val="22"/>
  </w:num>
  <w:num w:numId="21" w16cid:durableId="1335037751">
    <w:abstractNumId w:val="0"/>
  </w:num>
  <w:num w:numId="22" w16cid:durableId="298918329">
    <w:abstractNumId w:val="15"/>
  </w:num>
  <w:num w:numId="23" w16cid:durableId="7091823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MzMzA2YmJjYTJhMjE5YmYyMWZmNzIzNjc1NTNkYmIifQ=="/>
  </w:docVars>
  <w:rsids>
    <w:rsidRoot w:val="00091844"/>
    <w:rsid w:val="00016D6F"/>
    <w:rsid w:val="000432B8"/>
    <w:rsid w:val="00044D62"/>
    <w:rsid w:val="00064139"/>
    <w:rsid w:val="00077213"/>
    <w:rsid w:val="0008141B"/>
    <w:rsid w:val="00086EF6"/>
    <w:rsid w:val="00090C0E"/>
    <w:rsid w:val="00091844"/>
    <w:rsid w:val="0009283F"/>
    <w:rsid w:val="00097E9A"/>
    <w:rsid w:val="000A4B79"/>
    <w:rsid w:val="000A7344"/>
    <w:rsid w:val="000B195B"/>
    <w:rsid w:val="000E26E5"/>
    <w:rsid w:val="000E3FC3"/>
    <w:rsid w:val="000E74A7"/>
    <w:rsid w:val="00101E0A"/>
    <w:rsid w:val="00102473"/>
    <w:rsid w:val="0010339F"/>
    <w:rsid w:val="00121275"/>
    <w:rsid w:val="00121688"/>
    <w:rsid w:val="00136F6B"/>
    <w:rsid w:val="001458A7"/>
    <w:rsid w:val="001461CC"/>
    <w:rsid w:val="00156D09"/>
    <w:rsid w:val="00164D51"/>
    <w:rsid w:val="00180E71"/>
    <w:rsid w:val="00182444"/>
    <w:rsid w:val="001B3D62"/>
    <w:rsid w:val="001C1F9C"/>
    <w:rsid w:val="001D5A74"/>
    <w:rsid w:val="001E4E6B"/>
    <w:rsid w:val="00204B50"/>
    <w:rsid w:val="00205732"/>
    <w:rsid w:val="002135B2"/>
    <w:rsid w:val="002179E3"/>
    <w:rsid w:val="002317C0"/>
    <w:rsid w:val="00235FFD"/>
    <w:rsid w:val="0024006B"/>
    <w:rsid w:val="00241735"/>
    <w:rsid w:val="002464C8"/>
    <w:rsid w:val="00273A16"/>
    <w:rsid w:val="00273F14"/>
    <w:rsid w:val="002758C9"/>
    <w:rsid w:val="00282E07"/>
    <w:rsid w:val="00287CD3"/>
    <w:rsid w:val="002A3A94"/>
    <w:rsid w:val="002A6F94"/>
    <w:rsid w:val="002C4238"/>
    <w:rsid w:val="002C4984"/>
    <w:rsid w:val="002D45F4"/>
    <w:rsid w:val="002E01C1"/>
    <w:rsid w:val="003011F8"/>
    <w:rsid w:val="00312FB5"/>
    <w:rsid w:val="003135DE"/>
    <w:rsid w:val="00317B24"/>
    <w:rsid w:val="0033038F"/>
    <w:rsid w:val="00331B8B"/>
    <w:rsid w:val="00335C7F"/>
    <w:rsid w:val="00357667"/>
    <w:rsid w:val="00361393"/>
    <w:rsid w:val="00362EEB"/>
    <w:rsid w:val="00363791"/>
    <w:rsid w:val="0037256D"/>
    <w:rsid w:val="003778CD"/>
    <w:rsid w:val="003779F0"/>
    <w:rsid w:val="00382AD9"/>
    <w:rsid w:val="003A1222"/>
    <w:rsid w:val="003B2A69"/>
    <w:rsid w:val="003B3293"/>
    <w:rsid w:val="003B3DD2"/>
    <w:rsid w:val="003B6691"/>
    <w:rsid w:val="003D1DDE"/>
    <w:rsid w:val="003D28E4"/>
    <w:rsid w:val="003D70D1"/>
    <w:rsid w:val="003E4D8D"/>
    <w:rsid w:val="003F05DE"/>
    <w:rsid w:val="003F09E7"/>
    <w:rsid w:val="00415721"/>
    <w:rsid w:val="004239FE"/>
    <w:rsid w:val="004424D1"/>
    <w:rsid w:val="0045682F"/>
    <w:rsid w:val="0046084C"/>
    <w:rsid w:val="0046417B"/>
    <w:rsid w:val="004672B9"/>
    <w:rsid w:val="00477832"/>
    <w:rsid w:val="004843BC"/>
    <w:rsid w:val="0049646C"/>
    <w:rsid w:val="004A35EA"/>
    <w:rsid w:val="004B2CB0"/>
    <w:rsid w:val="004B4C5A"/>
    <w:rsid w:val="004C7A78"/>
    <w:rsid w:val="004D1369"/>
    <w:rsid w:val="004D5AB0"/>
    <w:rsid w:val="004D63A4"/>
    <w:rsid w:val="004D6FD4"/>
    <w:rsid w:val="004E007E"/>
    <w:rsid w:val="004E5919"/>
    <w:rsid w:val="004E7B3D"/>
    <w:rsid w:val="004F5334"/>
    <w:rsid w:val="00500954"/>
    <w:rsid w:val="00502B06"/>
    <w:rsid w:val="00505C1C"/>
    <w:rsid w:val="00512286"/>
    <w:rsid w:val="005156B9"/>
    <w:rsid w:val="00515C5E"/>
    <w:rsid w:val="005222D4"/>
    <w:rsid w:val="00522B0C"/>
    <w:rsid w:val="00537CB7"/>
    <w:rsid w:val="00546328"/>
    <w:rsid w:val="0055751F"/>
    <w:rsid w:val="005618DF"/>
    <w:rsid w:val="00563017"/>
    <w:rsid w:val="00573774"/>
    <w:rsid w:val="00585624"/>
    <w:rsid w:val="005878E1"/>
    <w:rsid w:val="005949D1"/>
    <w:rsid w:val="00596BE3"/>
    <w:rsid w:val="005A31DF"/>
    <w:rsid w:val="005C4040"/>
    <w:rsid w:val="005E3E8A"/>
    <w:rsid w:val="005F0D2F"/>
    <w:rsid w:val="005F7F56"/>
    <w:rsid w:val="005F7F6D"/>
    <w:rsid w:val="00602299"/>
    <w:rsid w:val="006046E8"/>
    <w:rsid w:val="00605C82"/>
    <w:rsid w:val="006279DD"/>
    <w:rsid w:val="00632A6E"/>
    <w:rsid w:val="0063433C"/>
    <w:rsid w:val="00636049"/>
    <w:rsid w:val="006360BD"/>
    <w:rsid w:val="00636236"/>
    <w:rsid w:val="00644D67"/>
    <w:rsid w:val="0065106B"/>
    <w:rsid w:val="0069623D"/>
    <w:rsid w:val="006B7C61"/>
    <w:rsid w:val="006C3E78"/>
    <w:rsid w:val="006C7261"/>
    <w:rsid w:val="006C7AA4"/>
    <w:rsid w:val="006D47D5"/>
    <w:rsid w:val="006D623C"/>
    <w:rsid w:val="006F65CB"/>
    <w:rsid w:val="0070500D"/>
    <w:rsid w:val="00711EF2"/>
    <w:rsid w:val="00732D93"/>
    <w:rsid w:val="007364A6"/>
    <w:rsid w:val="007379FC"/>
    <w:rsid w:val="007435E8"/>
    <w:rsid w:val="0075009C"/>
    <w:rsid w:val="00762C4B"/>
    <w:rsid w:val="00770F67"/>
    <w:rsid w:val="0077412F"/>
    <w:rsid w:val="00780C2C"/>
    <w:rsid w:val="007818C3"/>
    <w:rsid w:val="0079579B"/>
    <w:rsid w:val="007A484E"/>
    <w:rsid w:val="007C4944"/>
    <w:rsid w:val="007C4FAC"/>
    <w:rsid w:val="007E03D4"/>
    <w:rsid w:val="007E2404"/>
    <w:rsid w:val="007E62B1"/>
    <w:rsid w:val="0081001C"/>
    <w:rsid w:val="00826898"/>
    <w:rsid w:val="00835BCB"/>
    <w:rsid w:val="008402C7"/>
    <w:rsid w:val="008674A9"/>
    <w:rsid w:val="00883082"/>
    <w:rsid w:val="008A5DB5"/>
    <w:rsid w:val="008A6243"/>
    <w:rsid w:val="008B63F1"/>
    <w:rsid w:val="008B6B0A"/>
    <w:rsid w:val="008B6C20"/>
    <w:rsid w:val="008C3A60"/>
    <w:rsid w:val="008C71D9"/>
    <w:rsid w:val="008D4C97"/>
    <w:rsid w:val="008F39AA"/>
    <w:rsid w:val="008F6EB2"/>
    <w:rsid w:val="00906CC4"/>
    <w:rsid w:val="00913F4D"/>
    <w:rsid w:val="00922095"/>
    <w:rsid w:val="009239B0"/>
    <w:rsid w:val="009311DB"/>
    <w:rsid w:val="00935167"/>
    <w:rsid w:val="00935675"/>
    <w:rsid w:val="009545D9"/>
    <w:rsid w:val="00956398"/>
    <w:rsid w:val="0096453E"/>
    <w:rsid w:val="009667A5"/>
    <w:rsid w:val="0097043D"/>
    <w:rsid w:val="0097415E"/>
    <w:rsid w:val="00986968"/>
    <w:rsid w:val="00997165"/>
    <w:rsid w:val="009A141C"/>
    <w:rsid w:val="009C25B8"/>
    <w:rsid w:val="009E3D53"/>
    <w:rsid w:val="009E76CC"/>
    <w:rsid w:val="009F4071"/>
    <w:rsid w:val="00A30671"/>
    <w:rsid w:val="00A648AF"/>
    <w:rsid w:val="00A71454"/>
    <w:rsid w:val="00A7648B"/>
    <w:rsid w:val="00A91BEA"/>
    <w:rsid w:val="00A94021"/>
    <w:rsid w:val="00AB0488"/>
    <w:rsid w:val="00AB24C8"/>
    <w:rsid w:val="00AB5501"/>
    <w:rsid w:val="00AC3A84"/>
    <w:rsid w:val="00AC4873"/>
    <w:rsid w:val="00AE1F4A"/>
    <w:rsid w:val="00AE3938"/>
    <w:rsid w:val="00AE6700"/>
    <w:rsid w:val="00AE7C22"/>
    <w:rsid w:val="00AF0895"/>
    <w:rsid w:val="00AF1124"/>
    <w:rsid w:val="00AF322D"/>
    <w:rsid w:val="00AF3EE6"/>
    <w:rsid w:val="00B12314"/>
    <w:rsid w:val="00B224B1"/>
    <w:rsid w:val="00B318C8"/>
    <w:rsid w:val="00B75443"/>
    <w:rsid w:val="00B82E4F"/>
    <w:rsid w:val="00BB402C"/>
    <w:rsid w:val="00BD4470"/>
    <w:rsid w:val="00BD4560"/>
    <w:rsid w:val="00BD533D"/>
    <w:rsid w:val="00BE0B9A"/>
    <w:rsid w:val="00BF201B"/>
    <w:rsid w:val="00BF5B1C"/>
    <w:rsid w:val="00C02CA2"/>
    <w:rsid w:val="00C06941"/>
    <w:rsid w:val="00C16F39"/>
    <w:rsid w:val="00C27808"/>
    <w:rsid w:val="00C47D36"/>
    <w:rsid w:val="00C87C1A"/>
    <w:rsid w:val="00C90884"/>
    <w:rsid w:val="00CA0976"/>
    <w:rsid w:val="00CA3C80"/>
    <w:rsid w:val="00CA4354"/>
    <w:rsid w:val="00CA6D74"/>
    <w:rsid w:val="00CA77B0"/>
    <w:rsid w:val="00CB72A3"/>
    <w:rsid w:val="00CD531B"/>
    <w:rsid w:val="00CE129E"/>
    <w:rsid w:val="00CE7923"/>
    <w:rsid w:val="00CF191D"/>
    <w:rsid w:val="00D059C0"/>
    <w:rsid w:val="00D213F4"/>
    <w:rsid w:val="00D27B23"/>
    <w:rsid w:val="00D32A4C"/>
    <w:rsid w:val="00D356C0"/>
    <w:rsid w:val="00D40184"/>
    <w:rsid w:val="00D41D9B"/>
    <w:rsid w:val="00D4210F"/>
    <w:rsid w:val="00D5533B"/>
    <w:rsid w:val="00D57974"/>
    <w:rsid w:val="00D6771A"/>
    <w:rsid w:val="00D67C33"/>
    <w:rsid w:val="00D71ED5"/>
    <w:rsid w:val="00D737DD"/>
    <w:rsid w:val="00D90EE7"/>
    <w:rsid w:val="00D97894"/>
    <w:rsid w:val="00DA3AD9"/>
    <w:rsid w:val="00DC43CD"/>
    <w:rsid w:val="00DE2773"/>
    <w:rsid w:val="00DF6DDF"/>
    <w:rsid w:val="00E20096"/>
    <w:rsid w:val="00E24744"/>
    <w:rsid w:val="00E34FB8"/>
    <w:rsid w:val="00E41615"/>
    <w:rsid w:val="00E439C6"/>
    <w:rsid w:val="00E5142E"/>
    <w:rsid w:val="00E54731"/>
    <w:rsid w:val="00E834FA"/>
    <w:rsid w:val="00E94A43"/>
    <w:rsid w:val="00EA0CFB"/>
    <w:rsid w:val="00EC1E69"/>
    <w:rsid w:val="00ED5BE0"/>
    <w:rsid w:val="00ED6555"/>
    <w:rsid w:val="00EE742B"/>
    <w:rsid w:val="00EF05A1"/>
    <w:rsid w:val="00F00888"/>
    <w:rsid w:val="00F0722A"/>
    <w:rsid w:val="00F112A0"/>
    <w:rsid w:val="00F12F33"/>
    <w:rsid w:val="00F427F4"/>
    <w:rsid w:val="00F62E93"/>
    <w:rsid w:val="00F63B47"/>
    <w:rsid w:val="00F6755E"/>
    <w:rsid w:val="00F67694"/>
    <w:rsid w:val="00F72388"/>
    <w:rsid w:val="00F74B76"/>
    <w:rsid w:val="00F752CF"/>
    <w:rsid w:val="00F81346"/>
    <w:rsid w:val="00F92841"/>
    <w:rsid w:val="00FA0479"/>
    <w:rsid w:val="00FB4547"/>
    <w:rsid w:val="00FC3738"/>
    <w:rsid w:val="00FD646E"/>
    <w:rsid w:val="00FE0B0B"/>
    <w:rsid w:val="00FE57FB"/>
    <w:rsid w:val="00FE7B94"/>
    <w:rsid w:val="00FF4797"/>
    <w:rsid w:val="00FF5A6B"/>
    <w:rsid w:val="00FF661C"/>
    <w:rsid w:val="00FF6659"/>
    <w:rsid w:val="00FF77D6"/>
    <w:rsid w:val="010849FA"/>
    <w:rsid w:val="011E4D00"/>
    <w:rsid w:val="01296033"/>
    <w:rsid w:val="015123B9"/>
    <w:rsid w:val="022E26FA"/>
    <w:rsid w:val="02380E83"/>
    <w:rsid w:val="024737BC"/>
    <w:rsid w:val="0250441F"/>
    <w:rsid w:val="02FC6355"/>
    <w:rsid w:val="0321190F"/>
    <w:rsid w:val="03451AAA"/>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8550EA"/>
    <w:rsid w:val="07D2688C"/>
    <w:rsid w:val="081163FE"/>
    <w:rsid w:val="083245C7"/>
    <w:rsid w:val="08545B61"/>
    <w:rsid w:val="08B82D1E"/>
    <w:rsid w:val="08C416C3"/>
    <w:rsid w:val="08D44EE3"/>
    <w:rsid w:val="08D8516E"/>
    <w:rsid w:val="09510A7C"/>
    <w:rsid w:val="09CD11F8"/>
    <w:rsid w:val="09FE0C04"/>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D2564A8"/>
    <w:rsid w:val="0DC91529"/>
    <w:rsid w:val="0DDF6F9F"/>
    <w:rsid w:val="0E2F51B6"/>
    <w:rsid w:val="0E8F62CF"/>
    <w:rsid w:val="0ED42535"/>
    <w:rsid w:val="0F4277E5"/>
    <w:rsid w:val="0F4A0448"/>
    <w:rsid w:val="0F56503F"/>
    <w:rsid w:val="0F59068B"/>
    <w:rsid w:val="0F615EBD"/>
    <w:rsid w:val="0F933B9D"/>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F0C571A"/>
    <w:rsid w:val="1F262338"/>
    <w:rsid w:val="1F330EF8"/>
    <w:rsid w:val="1F457CFC"/>
    <w:rsid w:val="1F884DA0"/>
    <w:rsid w:val="1F8B2AE2"/>
    <w:rsid w:val="1FB365CC"/>
    <w:rsid w:val="1FFE32B4"/>
    <w:rsid w:val="201E5705"/>
    <w:rsid w:val="2020147D"/>
    <w:rsid w:val="204F1D62"/>
    <w:rsid w:val="206F41B2"/>
    <w:rsid w:val="20831A0C"/>
    <w:rsid w:val="20B12A34"/>
    <w:rsid w:val="20C91B14"/>
    <w:rsid w:val="20E424AA"/>
    <w:rsid w:val="20E73D48"/>
    <w:rsid w:val="214B077B"/>
    <w:rsid w:val="21577120"/>
    <w:rsid w:val="2164183D"/>
    <w:rsid w:val="21690C01"/>
    <w:rsid w:val="21AA36F4"/>
    <w:rsid w:val="21D56297"/>
    <w:rsid w:val="220529E0"/>
    <w:rsid w:val="22350AE4"/>
    <w:rsid w:val="22602004"/>
    <w:rsid w:val="22745AB0"/>
    <w:rsid w:val="227801E0"/>
    <w:rsid w:val="22C500B9"/>
    <w:rsid w:val="23AD74CB"/>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644345"/>
    <w:rsid w:val="27B32BD6"/>
    <w:rsid w:val="27CA09C6"/>
    <w:rsid w:val="27CB7F20"/>
    <w:rsid w:val="27D019DA"/>
    <w:rsid w:val="27DD5EA5"/>
    <w:rsid w:val="27F82CDF"/>
    <w:rsid w:val="28327F9F"/>
    <w:rsid w:val="28AD08CF"/>
    <w:rsid w:val="28C055AB"/>
    <w:rsid w:val="28D252DE"/>
    <w:rsid w:val="28D948BF"/>
    <w:rsid w:val="28DE0127"/>
    <w:rsid w:val="29017971"/>
    <w:rsid w:val="292053B5"/>
    <w:rsid w:val="295B52D4"/>
    <w:rsid w:val="29680401"/>
    <w:rsid w:val="29BD5F8E"/>
    <w:rsid w:val="2A64465C"/>
    <w:rsid w:val="2B4C7596"/>
    <w:rsid w:val="2B4F0E68"/>
    <w:rsid w:val="2B4F2C16"/>
    <w:rsid w:val="2B51698E"/>
    <w:rsid w:val="2BBC3B7F"/>
    <w:rsid w:val="2BDA2E28"/>
    <w:rsid w:val="2BEE242F"/>
    <w:rsid w:val="2BEF61A7"/>
    <w:rsid w:val="2C1240C1"/>
    <w:rsid w:val="2C2E6CCF"/>
    <w:rsid w:val="2C387B4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5E57C2"/>
    <w:rsid w:val="2FAF0127"/>
    <w:rsid w:val="2FC260AC"/>
    <w:rsid w:val="2FD47B8E"/>
    <w:rsid w:val="30330D58"/>
    <w:rsid w:val="30777594"/>
    <w:rsid w:val="3159659D"/>
    <w:rsid w:val="31857392"/>
    <w:rsid w:val="31C12394"/>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D5D7A"/>
    <w:rsid w:val="39CE1AF2"/>
    <w:rsid w:val="39FC040D"/>
    <w:rsid w:val="3A3C4CAD"/>
    <w:rsid w:val="3A60099C"/>
    <w:rsid w:val="3A671EEA"/>
    <w:rsid w:val="3AAA1C17"/>
    <w:rsid w:val="3AD41A9E"/>
    <w:rsid w:val="3AE315CD"/>
    <w:rsid w:val="3AF410E4"/>
    <w:rsid w:val="3B5A4AAB"/>
    <w:rsid w:val="3B6F4C0F"/>
    <w:rsid w:val="3B762441"/>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D756E8"/>
    <w:rsid w:val="40E1035D"/>
    <w:rsid w:val="40E63BC5"/>
    <w:rsid w:val="414F351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307631"/>
    <w:rsid w:val="4436276D"/>
    <w:rsid w:val="444C3D3F"/>
    <w:rsid w:val="4453331F"/>
    <w:rsid w:val="44654E01"/>
    <w:rsid w:val="44B725DD"/>
    <w:rsid w:val="44BA6EFA"/>
    <w:rsid w:val="4508235C"/>
    <w:rsid w:val="452A22D2"/>
    <w:rsid w:val="4545107A"/>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717E9"/>
    <w:rsid w:val="48914416"/>
    <w:rsid w:val="48A26623"/>
    <w:rsid w:val="490746D8"/>
    <w:rsid w:val="49396F88"/>
    <w:rsid w:val="49884166"/>
    <w:rsid w:val="49A60A8E"/>
    <w:rsid w:val="4A62606A"/>
    <w:rsid w:val="4A6873F9"/>
    <w:rsid w:val="4A7B537E"/>
    <w:rsid w:val="4AD60806"/>
    <w:rsid w:val="4B4C2876"/>
    <w:rsid w:val="4B4E4840"/>
    <w:rsid w:val="4B583CF5"/>
    <w:rsid w:val="4B78366B"/>
    <w:rsid w:val="4BB23021"/>
    <w:rsid w:val="4C341C88"/>
    <w:rsid w:val="4C3B3017"/>
    <w:rsid w:val="4C4D4AF8"/>
    <w:rsid w:val="4CC62420"/>
    <w:rsid w:val="4CD65F0A"/>
    <w:rsid w:val="4CE74F4D"/>
    <w:rsid w:val="4D9A1FBF"/>
    <w:rsid w:val="4DA07F0C"/>
    <w:rsid w:val="4DD66160"/>
    <w:rsid w:val="4DF53699"/>
    <w:rsid w:val="4DF74D1B"/>
    <w:rsid w:val="4DF96CE5"/>
    <w:rsid w:val="4E151645"/>
    <w:rsid w:val="4E255D2C"/>
    <w:rsid w:val="4E612ADD"/>
    <w:rsid w:val="4E8C5DAC"/>
    <w:rsid w:val="4EA404FD"/>
    <w:rsid w:val="4EA8070C"/>
    <w:rsid w:val="4EC71E9A"/>
    <w:rsid w:val="4ED11A10"/>
    <w:rsid w:val="4F0E4A13"/>
    <w:rsid w:val="4F111E0D"/>
    <w:rsid w:val="4F196F13"/>
    <w:rsid w:val="50DC644B"/>
    <w:rsid w:val="50F97720"/>
    <w:rsid w:val="51025EB1"/>
    <w:rsid w:val="51256932"/>
    <w:rsid w:val="51452242"/>
    <w:rsid w:val="514E10F6"/>
    <w:rsid w:val="516721B8"/>
    <w:rsid w:val="519A433C"/>
    <w:rsid w:val="51B00003"/>
    <w:rsid w:val="51C4585C"/>
    <w:rsid w:val="52343300"/>
    <w:rsid w:val="5239534D"/>
    <w:rsid w:val="52435292"/>
    <w:rsid w:val="524D13AE"/>
    <w:rsid w:val="526037D7"/>
    <w:rsid w:val="52880638"/>
    <w:rsid w:val="528D3D0D"/>
    <w:rsid w:val="52B27008"/>
    <w:rsid w:val="52BB6C5F"/>
    <w:rsid w:val="52E635B0"/>
    <w:rsid w:val="53035F10"/>
    <w:rsid w:val="533F40A1"/>
    <w:rsid w:val="53486019"/>
    <w:rsid w:val="53487DC7"/>
    <w:rsid w:val="53642E53"/>
    <w:rsid w:val="53982AFD"/>
    <w:rsid w:val="53A071B9"/>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472D43"/>
    <w:rsid w:val="589A7317"/>
    <w:rsid w:val="590E560F"/>
    <w:rsid w:val="597B0EF6"/>
    <w:rsid w:val="597B2CA5"/>
    <w:rsid w:val="59B702E8"/>
    <w:rsid w:val="59C75EEA"/>
    <w:rsid w:val="59CD1026"/>
    <w:rsid w:val="5A4C2CE5"/>
    <w:rsid w:val="5A7871E4"/>
    <w:rsid w:val="5A8C5039"/>
    <w:rsid w:val="5A9304C2"/>
    <w:rsid w:val="5AAE2C06"/>
    <w:rsid w:val="5ADF7263"/>
    <w:rsid w:val="5AFA22EF"/>
    <w:rsid w:val="5B12588A"/>
    <w:rsid w:val="5B307ABF"/>
    <w:rsid w:val="5B353327"/>
    <w:rsid w:val="5B8F47E5"/>
    <w:rsid w:val="5C14118E"/>
    <w:rsid w:val="5C1843D5"/>
    <w:rsid w:val="5C2C472A"/>
    <w:rsid w:val="5C35640B"/>
    <w:rsid w:val="5C3B496D"/>
    <w:rsid w:val="5C5D2B35"/>
    <w:rsid w:val="5C621EFA"/>
    <w:rsid w:val="5C891B7C"/>
    <w:rsid w:val="5C8A1451"/>
    <w:rsid w:val="5CA16EC6"/>
    <w:rsid w:val="5CA40F14"/>
    <w:rsid w:val="5CB84210"/>
    <w:rsid w:val="5CE75D3D"/>
    <w:rsid w:val="5D0067E8"/>
    <w:rsid w:val="5D0D36B9"/>
    <w:rsid w:val="5D0E5BDE"/>
    <w:rsid w:val="5E3653EC"/>
    <w:rsid w:val="5E6538D9"/>
    <w:rsid w:val="5E7128C8"/>
    <w:rsid w:val="5E766130"/>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3116428"/>
    <w:rsid w:val="63536A40"/>
    <w:rsid w:val="6397120D"/>
    <w:rsid w:val="639B7249"/>
    <w:rsid w:val="63CD05A1"/>
    <w:rsid w:val="63F93921"/>
    <w:rsid w:val="64055F8C"/>
    <w:rsid w:val="640815D9"/>
    <w:rsid w:val="64393E88"/>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3366B5"/>
    <w:rsid w:val="663A3EE7"/>
    <w:rsid w:val="66651E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BE15D1"/>
    <w:rsid w:val="68D73C6F"/>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0439B"/>
    <w:rsid w:val="721B4BCD"/>
    <w:rsid w:val="722577FA"/>
    <w:rsid w:val="72606A84"/>
    <w:rsid w:val="727D13E4"/>
    <w:rsid w:val="72964253"/>
    <w:rsid w:val="72BF7C4E"/>
    <w:rsid w:val="72DB610A"/>
    <w:rsid w:val="7347105D"/>
    <w:rsid w:val="7355410F"/>
    <w:rsid w:val="736858F7"/>
    <w:rsid w:val="73903399"/>
    <w:rsid w:val="73922C6D"/>
    <w:rsid w:val="73BC23E0"/>
    <w:rsid w:val="73E84F83"/>
    <w:rsid w:val="73F2195D"/>
    <w:rsid w:val="7414152D"/>
    <w:rsid w:val="748B125B"/>
    <w:rsid w:val="74A72748"/>
    <w:rsid w:val="74F3598D"/>
    <w:rsid w:val="755F74C6"/>
    <w:rsid w:val="75874327"/>
    <w:rsid w:val="75AD3D8E"/>
    <w:rsid w:val="75BA46FD"/>
    <w:rsid w:val="76946333"/>
    <w:rsid w:val="76A5715B"/>
    <w:rsid w:val="7746449A"/>
    <w:rsid w:val="77CB0E43"/>
    <w:rsid w:val="77D5581E"/>
    <w:rsid w:val="77D777E8"/>
    <w:rsid w:val="78047EB1"/>
    <w:rsid w:val="78384DF8"/>
    <w:rsid w:val="78411105"/>
    <w:rsid w:val="784A1D68"/>
    <w:rsid w:val="785C7CED"/>
    <w:rsid w:val="787B4617"/>
    <w:rsid w:val="792A3948"/>
    <w:rsid w:val="793A6280"/>
    <w:rsid w:val="794F33AE"/>
    <w:rsid w:val="795D16C2"/>
    <w:rsid w:val="79782905"/>
    <w:rsid w:val="79856DD0"/>
    <w:rsid w:val="79BC6C95"/>
    <w:rsid w:val="79D00993"/>
    <w:rsid w:val="79E47F9A"/>
    <w:rsid w:val="79E61F64"/>
    <w:rsid w:val="7AB12745"/>
    <w:rsid w:val="7AD16771"/>
    <w:rsid w:val="7B09415C"/>
    <w:rsid w:val="7B1623D5"/>
    <w:rsid w:val="7B566C76"/>
    <w:rsid w:val="7B5F3D7C"/>
    <w:rsid w:val="7BAB6FC2"/>
    <w:rsid w:val="7BB35E76"/>
    <w:rsid w:val="7C24092C"/>
    <w:rsid w:val="7C4A67DB"/>
    <w:rsid w:val="7C705B15"/>
    <w:rsid w:val="7C75312C"/>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5CEB58F"/>
  <w15:docId w15:val="{924312EB-2D51-4128-AFEE-0248C9A4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uiPriority="0" w:unhideWhenUsed="1" w:qFormat="1"/>
    <w:lsdException w:name="Body Text Indent 2" w:semiHidden="1" w:unhideWhenUsed="1"/>
    <w:lsdException w:name="Body Text Indent 3" w:semiHidden="1" w:unhideWhenUsed="1"/>
    <w:lsdException w:name="Block Text"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uiPriority w:val="1"/>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lock Text"/>
    <w:basedOn w:val="a2"/>
    <w:next w:val="a7"/>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8">
    <w:name w:val="macro"/>
    <w:link w:val="a9"/>
    <w:uiPriority w:val="99"/>
    <w:semiHidden/>
    <w:unhideWhenUsed/>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33">
    <w:name w:val="List 3"/>
    <w:basedOn w:val="a2"/>
    <w:uiPriority w:val="99"/>
    <w:semiHidden/>
    <w:unhideWhenUsed/>
    <w:pPr>
      <w:ind w:leftChars="400" w:left="100" w:hangingChars="200" w:hanging="200"/>
      <w:contextualSpacing/>
    </w:pPr>
  </w:style>
  <w:style w:type="paragraph" w:styleId="TOC7">
    <w:name w:val="toc 7"/>
    <w:basedOn w:val="a2"/>
    <w:next w:val="a2"/>
    <w:uiPriority w:val="39"/>
    <w:semiHidden/>
    <w:unhideWhenUsed/>
    <w:pPr>
      <w:ind w:leftChars="1200" w:left="2520"/>
    </w:pPr>
  </w:style>
  <w:style w:type="paragraph" w:styleId="2">
    <w:name w:val="List Number 2"/>
    <w:basedOn w:val="a2"/>
    <w:uiPriority w:val="99"/>
    <w:semiHidden/>
    <w:unhideWhenUsed/>
    <w:pPr>
      <w:numPr>
        <w:numId w:val="1"/>
      </w:numPr>
      <w:contextualSpacing/>
    </w:pPr>
  </w:style>
  <w:style w:type="paragraph" w:styleId="aa">
    <w:name w:val="table of authorities"/>
    <w:basedOn w:val="a2"/>
    <w:next w:val="a2"/>
    <w:uiPriority w:val="99"/>
    <w:semiHidden/>
    <w:unhideWhenUsed/>
    <w:pPr>
      <w:ind w:leftChars="200" w:left="420"/>
    </w:pPr>
  </w:style>
  <w:style w:type="paragraph" w:styleId="ab">
    <w:name w:val="Note Heading"/>
    <w:basedOn w:val="a2"/>
    <w:next w:val="a2"/>
    <w:link w:val="ac"/>
    <w:uiPriority w:val="99"/>
    <w:semiHidden/>
    <w:unhideWhenUsed/>
    <w:pPr>
      <w:jc w:val="center"/>
    </w:pPr>
  </w:style>
  <w:style w:type="paragraph" w:styleId="40">
    <w:name w:val="List Bullet 4"/>
    <w:basedOn w:val="a2"/>
    <w:uiPriority w:val="99"/>
    <w:semiHidden/>
    <w:unhideWhenUsed/>
    <w:pPr>
      <w:numPr>
        <w:numId w:val="2"/>
      </w:numPr>
      <w:contextualSpacing/>
    </w:pPr>
  </w:style>
  <w:style w:type="paragraph" w:styleId="81">
    <w:name w:val="index 8"/>
    <w:basedOn w:val="a2"/>
    <w:next w:val="a2"/>
    <w:uiPriority w:val="99"/>
    <w:semiHidden/>
    <w:unhideWhenUsed/>
    <w:pPr>
      <w:ind w:leftChars="1400" w:left="1400"/>
    </w:pPr>
  </w:style>
  <w:style w:type="paragraph" w:styleId="ad">
    <w:name w:val="E-mail Signature"/>
    <w:basedOn w:val="a2"/>
    <w:link w:val="ae"/>
    <w:uiPriority w:val="99"/>
    <w:semiHidden/>
    <w:unhideWhenUsed/>
  </w:style>
  <w:style w:type="paragraph" w:styleId="a">
    <w:name w:val="List Number"/>
    <w:basedOn w:val="a2"/>
    <w:uiPriority w:val="99"/>
    <w:semiHidden/>
    <w:unhideWhenUsed/>
    <w:pPr>
      <w:numPr>
        <w:numId w:val="3"/>
      </w:numPr>
      <w:contextualSpacing/>
    </w:pPr>
  </w:style>
  <w:style w:type="paragraph" w:styleId="af">
    <w:name w:val="Normal Indent"/>
    <w:basedOn w:val="a2"/>
    <w:uiPriority w:val="99"/>
    <w:semiHidden/>
    <w:unhideWhenUsed/>
    <w:qFormat/>
    <w:pPr>
      <w:ind w:firstLineChars="200" w:firstLine="420"/>
    </w:pPr>
  </w:style>
  <w:style w:type="paragraph" w:styleId="af0">
    <w:name w:val="caption"/>
    <w:basedOn w:val="a2"/>
    <w:next w:val="a2"/>
    <w:uiPriority w:val="35"/>
    <w:semiHidden/>
    <w:unhideWhenUsed/>
    <w:qFormat/>
    <w:rPr>
      <w:rFonts w:asciiTheme="majorHAnsi" w:eastAsia="黑体" w:hAnsiTheme="majorHAnsi" w:cstheme="majorBidi"/>
      <w:sz w:val="20"/>
      <w:szCs w:val="20"/>
    </w:rPr>
  </w:style>
  <w:style w:type="paragraph" w:styleId="53">
    <w:name w:val="index 5"/>
    <w:basedOn w:val="a2"/>
    <w:next w:val="a2"/>
    <w:uiPriority w:val="99"/>
    <w:semiHidden/>
    <w:unhideWhenUsed/>
    <w:pPr>
      <w:ind w:leftChars="800" w:left="800"/>
    </w:pPr>
  </w:style>
  <w:style w:type="paragraph" w:styleId="a0">
    <w:name w:val="List Bullet"/>
    <w:basedOn w:val="a2"/>
    <w:uiPriority w:val="99"/>
    <w:semiHidden/>
    <w:unhideWhenUsed/>
    <w:pPr>
      <w:numPr>
        <w:numId w:val="4"/>
      </w:numPr>
      <w:contextualSpacing/>
    </w:pPr>
  </w:style>
  <w:style w:type="paragraph" w:styleId="af1">
    <w:name w:val="envelope address"/>
    <w:basedOn w:val="a2"/>
    <w:uiPriority w:val="99"/>
    <w:semiHidden/>
    <w:unhideWhenUsed/>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2"/>
    <w:link w:val="af3"/>
    <w:uiPriority w:val="99"/>
    <w:semiHidden/>
    <w:unhideWhenUsed/>
    <w:rPr>
      <w:rFonts w:ascii="Microsoft YaHei UI" w:eastAsia="Microsoft YaHei UI"/>
      <w:sz w:val="18"/>
      <w:szCs w:val="18"/>
    </w:rPr>
  </w:style>
  <w:style w:type="paragraph" w:styleId="af4">
    <w:name w:val="toa heading"/>
    <w:basedOn w:val="a2"/>
    <w:next w:val="a2"/>
    <w:uiPriority w:val="99"/>
    <w:semiHidden/>
    <w:unhideWhenUsed/>
    <w:pPr>
      <w:spacing w:before="120"/>
    </w:pPr>
    <w:rPr>
      <w:rFonts w:asciiTheme="majorHAnsi" w:eastAsiaTheme="majorEastAsia" w:hAnsiTheme="majorHAnsi" w:cstheme="majorBidi"/>
      <w:sz w:val="24"/>
      <w:szCs w:val="24"/>
    </w:rPr>
  </w:style>
  <w:style w:type="paragraph" w:styleId="af5">
    <w:name w:val="annotation text"/>
    <w:basedOn w:val="a2"/>
    <w:link w:val="af6"/>
    <w:uiPriority w:val="99"/>
    <w:unhideWhenUsed/>
    <w:qFormat/>
  </w:style>
  <w:style w:type="paragraph" w:styleId="61">
    <w:name w:val="index 6"/>
    <w:basedOn w:val="a2"/>
    <w:next w:val="a2"/>
    <w:uiPriority w:val="99"/>
    <w:semiHidden/>
    <w:unhideWhenUsed/>
    <w:pPr>
      <w:ind w:leftChars="1000" w:left="1000"/>
    </w:pPr>
  </w:style>
  <w:style w:type="paragraph" w:styleId="af7">
    <w:name w:val="Salutation"/>
    <w:basedOn w:val="a2"/>
    <w:next w:val="a2"/>
    <w:link w:val="af8"/>
    <w:uiPriority w:val="99"/>
    <w:semiHidden/>
    <w:unhideWhenUsed/>
  </w:style>
  <w:style w:type="paragraph" w:styleId="34">
    <w:name w:val="Body Text 3"/>
    <w:basedOn w:val="a2"/>
    <w:unhideWhenUsed/>
    <w:qFormat/>
    <w:pPr>
      <w:spacing w:after="120"/>
    </w:pPr>
    <w:rPr>
      <w:sz w:val="16"/>
      <w:szCs w:val="16"/>
    </w:rPr>
  </w:style>
  <w:style w:type="paragraph" w:styleId="af9">
    <w:name w:val="Closing"/>
    <w:basedOn w:val="a2"/>
    <w:link w:val="afa"/>
    <w:uiPriority w:val="99"/>
    <w:semiHidden/>
    <w:unhideWhenUsed/>
    <w:pPr>
      <w:ind w:leftChars="2100" w:left="100"/>
    </w:pPr>
  </w:style>
  <w:style w:type="paragraph" w:styleId="30">
    <w:name w:val="List Bullet 3"/>
    <w:basedOn w:val="a2"/>
    <w:uiPriority w:val="99"/>
    <w:semiHidden/>
    <w:unhideWhenUsed/>
    <w:pPr>
      <w:numPr>
        <w:numId w:val="5"/>
      </w:numPr>
      <w:contextualSpacing/>
    </w:pPr>
  </w:style>
  <w:style w:type="paragraph" w:styleId="afb">
    <w:name w:val="Body Text"/>
    <w:basedOn w:val="a2"/>
    <w:link w:val="afc"/>
    <w:semiHidden/>
    <w:qFormat/>
    <w:rPr>
      <w:rFonts w:ascii="宋体" w:eastAsia="宋体" w:hAnsi="宋体" w:cs="宋体"/>
      <w:sz w:val="31"/>
      <w:szCs w:val="31"/>
    </w:rPr>
  </w:style>
  <w:style w:type="paragraph" w:styleId="afd">
    <w:name w:val="Body Text Indent"/>
    <w:basedOn w:val="a2"/>
    <w:link w:val="afe"/>
    <w:unhideWhenUsed/>
    <w:qFormat/>
    <w:pPr>
      <w:spacing w:after="120"/>
      <w:ind w:leftChars="200" w:left="420"/>
    </w:pPr>
  </w:style>
  <w:style w:type="paragraph" w:styleId="3">
    <w:name w:val="List Number 3"/>
    <w:basedOn w:val="a2"/>
    <w:uiPriority w:val="99"/>
    <w:semiHidden/>
    <w:unhideWhenUsed/>
    <w:pPr>
      <w:numPr>
        <w:numId w:val="6"/>
      </w:numPr>
      <w:contextualSpacing/>
    </w:pPr>
  </w:style>
  <w:style w:type="paragraph" w:styleId="23">
    <w:name w:val="List 2"/>
    <w:basedOn w:val="a2"/>
    <w:qFormat/>
    <w:pPr>
      <w:ind w:leftChars="200" w:left="100" w:hangingChars="200" w:hanging="200"/>
    </w:pPr>
    <w:rPr>
      <w:sz w:val="28"/>
      <w:szCs w:val="20"/>
    </w:rPr>
  </w:style>
  <w:style w:type="paragraph" w:styleId="aff">
    <w:name w:val="List Continue"/>
    <w:basedOn w:val="a2"/>
    <w:uiPriority w:val="99"/>
    <w:semiHidden/>
    <w:unhideWhenUsed/>
    <w:pPr>
      <w:spacing w:after="120"/>
      <w:ind w:leftChars="200" w:left="420"/>
      <w:contextualSpacing/>
    </w:pPr>
  </w:style>
  <w:style w:type="paragraph" w:styleId="20">
    <w:name w:val="List Bullet 2"/>
    <w:basedOn w:val="a2"/>
    <w:uiPriority w:val="99"/>
    <w:semiHidden/>
    <w:unhideWhenUsed/>
    <w:pPr>
      <w:numPr>
        <w:numId w:val="7"/>
      </w:numPr>
      <w:contextualSpacing/>
    </w:pPr>
  </w:style>
  <w:style w:type="paragraph" w:styleId="HTML">
    <w:name w:val="HTML Address"/>
    <w:basedOn w:val="a2"/>
    <w:link w:val="HTML0"/>
    <w:uiPriority w:val="99"/>
    <w:semiHidden/>
    <w:unhideWhenUsed/>
    <w:qFormat/>
    <w:rPr>
      <w:i/>
      <w:iCs/>
    </w:rPr>
  </w:style>
  <w:style w:type="paragraph" w:styleId="43">
    <w:name w:val="index 4"/>
    <w:basedOn w:val="a2"/>
    <w:next w:val="a2"/>
    <w:uiPriority w:val="99"/>
    <w:semiHidden/>
    <w:unhideWhenUsed/>
    <w:pPr>
      <w:ind w:leftChars="600" w:left="600"/>
    </w:pPr>
  </w:style>
  <w:style w:type="paragraph" w:styleId="TOC5">
    <w:name w:val="toc 5"/>
    <w:basedOn w:val="a2"/>
    <w:next w:val="a2"/>
    <w:uiPriority w:val="39"/>
    <w:semiHidden/>
    <w:unhideWhenUsed/>
    <w:pPr>
      <w:ind w:leftChars="800" w:left="1680"/>
    </w:pPr>
  </w:style>
  <w:style w:type="paragraph" w:styleId="TOC3">
    <w:name w:val="toc 3"/>
    <w:basedOn w:val="a2"/>
    <w:next w:val="a2"/>
    <w:uiPriority w:val="39"/>
    <w:unhideWhenUsed/>
    <w:pPr>
      <w:ind w:leftChars="400" w:left="840"/>
    </w:pPr>
  </w:style>
  <w:style w:type="paragraph" w:styleId="50">
    <w:name w:val="List Bullet 5"/>
    <w:basedOn w:val="a2"/>
    <w:uiPriority w:val="99"/>
    <w:semiHidden/>
    <w:unhideWhenUsed/>
    <w:pPr>
      <w:numPr>
        <w:numId w:val="8"/>
      </w:numPr>
      <w:contextualSpacing/>
    </w:pPr>
  </w:style>
  <w:style w:type="paragraph" w:styleId="4">
    <w:name w:val="List Number 4"/>
    <w:basedOn w:val="a2"/>
    <w:uiPriority w:val="99"/>
    <w:semiHidden/>
    <w:unhideWhenUsed/>
    <w:pPr>
      <w:numPr>
        <w:numId w:val="9"/>
      </w:numPr>
      <w:contextualSpacing/>
    </w:pPr>
  </w:style>
  <w:style w:type="paragraph" w:styleId="TOC8">
    <w:name w:val="toc 8"/>
    <w:basedOn w:val="a2"/>
    <w:next w:val="a2"/>
    <w:uiPriority w:val="39"/>
    <w:semiHidden/>
    <w:unhideWhenUsed/>
    <w:qFormat/>
    <w:pPr>
      <w:ind w:leftChars="1400" w:left="2940"/>
    </w:pPr>
  </w:style>
  <w:style w:type="paragraph" w:styleId="35">
    <w:name w:val="index 3"/>
    <w:basedOn w:val="a2"/>
    <w:next w:val="a2"/>
    <w:uiPriority w:val="99"/>
    <w:semiHidden/>
    <w:unhideWhenUsed/>
    <w:pPr>
      <w:ind w:leftChars="400" w:left="400"/>
    </w:pPr>
  </w:style>
  <w:style w:type="paragraph" w:styleId="aff0">
    <w:name w:val="Date"/>
    <w:basedOn w:val="a2"/>
    <w:next w:val="a2"/>
    <w:link w:val="aff1"/>
    <w:uiPriority w:val="99"/>
    <w:semiHidden/>
    <w:unhideWhenUsed/>
    <w:pPr>
      <w:ind w:leftChars="2500" w:left="100"/>
    </w:pPr>
  </w:style>
  <w:style w:type="paragraph" w:styleId="24">
    <w:name w:val="Body Text Indent 2"/>
    <w:basedOn w:val="a2"/>
    <w:link w:val="25"/>
    <w:uiPriority w:val="99"/>
    <w:semiHidden/>
    <w:unhideWhenUsed/>
    <w:pPr>
      <w:spacing w:after="120" w:line="480" w:lineRule="auto"/>
      <w:ind w:leftChars="200" w:left="420"/>
    </w:pPr>
  </w:style>
  <w:style w:type="paragraph" w:styleId="aff2">
    <w:name w:val="endnote text"/>
    <w:basedOn w:val="a2"/>
    <w:link w:val="aff3"/>
    <w:uiPriority w:val="99"/>
    <w:semiHidden/>
    <w:unhideWhenUsed/>
  </w:style>
  <w:style w:type="paragraph" w:styleId="54">
    <w:name w:val="List Continue 5"/>
    <w:basedOn w:val="a2"/>
    <w:uiPriority w:val="99"/>
    <w:semiHidden/>
    <w:unhideWhenUsed/>
    <w:pPr>
      <w:spacing w:after="120"/>
      <w:ind w:leftChars="1000" w:left="2100"/>
      <w:contextualSpacing/>
    </w:pPr>
  </w:style>
  <w:style w:type="paragraph" w:styleId="aff4">
    <w:name w:val="Balloon Text"/>
    <w:basedOn w:val="a2"/>
    <w:link w:val="aff5"/>
    <w:uiPriority w:val="99"/>
    <w:semiHidden/>
    <w:unhideWhenUsed/>
    <w:qFormat/>
    <w:rPr>
      <w:sz w:val="18"/>
      <w:szCs w:val="18"/>
    </w:rPr>
  </w:style>
  <w:style w:type="paragraph" w:styleId="aff6">
    <w:name w:val="footer"/>
    <w:basedOn w:val="a2"/>
    <w:link w:val="aff7"/>
    <w:uiPriority w:val="99"/>
    <w:unhideWhenUsed/>
    <w:qFormat/>
    <w:pPr>
      <w:tabs>
        <w:tab w:val="center" w:pos="4153"/>
        <w:tab w:val="right" w:pos="8306"/>
      </w:tabs>
    </w:pPr>
    <w:rPr>
      <w:sz w:val="18"/>
      <w:szCs w:val="18"/>
    </w:rPr>
  </w:style>
  <w:style w:type="paragraph" w:styleId="aff8">
    <w:name w:val="envelope return"/>
    <w:basedOn w:val="a2"/>
    <w:uiPriority w:val="99"/>
    <w:semiHidden/>
    <w:unhideWhenUsed/>
    <w:rPr>
      <w:rFonts w:asciiTheme="majorHAnsi" w:eastAsiaTheme="majorEastAsia" w:hAnsiTheme="majorHAnsi" w:cstheme="majorBidi"/>
    </w:rPr>
  </w:style>
  <w:style w:type="paragraph" w:styleId="aff9">
    <w:name w:val="header"/>
    <w:basedOn w:val="a2"/>
    <w:link w:val="affa"/>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uiPriority w:val="99"/>
    <w:semiHidden/>
    <w:unhideWhenUsed/>
    <w:pPr>
      <w:ind w:leftChars="2100" w:left="100"/>
    </w:pPr>
  </w:style>
  <w:style w:type="paragraph" w:styleId="TOC1">
    <w:name w:val="toc 1"/>
    <w:basedOn w:val="a2"/>
    <w:next w:val="a2"/>
    <w:uiPriority w:val="39"/>
    <w:unhideWhenUsed/>
  </w:style>
  <w:style w:type="paragraph" w:styleId="44">
    <w:name w:val="List Continue 4"/>
    <w:basedOn w:val="a2"/>
    <w:uiPriority w:val="99"/>
    <w:semiHidden/>
    <w:unhideWhenUsed/>
    <w:pPr>
      <w:spacing w:after="120"/>
      <w:ind w:leftChars="800" w:left="1680"/>
      <w:contextualSpacing/>
    </w:pPr>
  </w:style>
  <w:style w:type="paragraph" w:styleId="TOC4">
    <w:name w:val="toc 4"/>
    <w:basedOn w:val="a2"/>
    <w:next w:val="a2"/>
    <w:uiPriority w:val="39"/>
    <w:semiHidden/>
    <w:unhideWhenUsed/>
    <w:pPr>
      <w:ind w:leftChars="600" w:left="1260"/>
    </w:pPr>
  </w:style>
  <w:style w:type="paragraph" w:styleId="affd">
    <w:name w:val="index heading"/>
    <w:basedOn w:val="a2"/>
    <w:next w:val="12"/>
    <w:uiPriority w:val="99"/>
    <w:semiHidden/>
    <w:unhideWhenUsed/>
    <w:rPr>
      <w:rFonts w:asciiTheme="majorHAnsi" w:eastAsiaTheme="majorEastAsia" w:hAnsiTheme="majorHAnsi" w:cstheme="majorBidi"/>
      <w:b/>
      <w:bCs/>
    </w:rPr>
  </w:style>
  <w:style w:type="paragraph" w:styleId="12">
    <w:name w:val="index 1"/>
    <w:basedOn w:val="a2"/>
    <w:next w:val="a2"/>
    <w:uiPriority w:val="99"/>
    <w:semiHidden/>
    <w:unhideWhenUsed/>
  </w:style>
  <w:style w:type="paragraph" w:styleId="affe">
    <w:name w:val="Subtitle"/>
    <w:basedOn w:val="21"/>
    <w:next w:val="21"/>
    <w:link w:val="afff"/>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uiPriority w:val="99"/>
    <w:semiHidden/>
    <w:unhideWhenUsed/>
    <w:pPr>
      <w:numPr>
        <w:numId w:val="10"/>
      </w:numPr>
      <w:contextualSpacing/>
    </w:pPr>
  </w:style>
  <w:style w:type="paragraph" w:styleId="afff0">
    <w:name w:val="List"/>
    <w:basedOn w:val="a2"/>
    <w:uiPriority w:val="99"/>
    <w:semiHidden/>
    <w:unhideWhenUsed/>
    <w:pPr>
      <w:ind w:left="200" w:hangingChars="200" w:hanging="200"/>
      <w:contextualSpacing/>
    </w:pPr>
  </w:style>
  <w:style w:type="paragraph" w:styleId="afff1">
    <w:name w:val="footnote text"/>
    <w:basedOn w:val="a2"/>
    <w:link w:val="afff2"/>
    <w:uiPriority w:val="99"/>
    <w:semiHidden/>
    <w:unhideWhenUsed/>
    <w:rPr>
      <w:sz w:val="18"/>
      <w:szCs w:val="18"/>
    </w:rPr>
  </w:style>
  <w:style w:type="paragraph" w:styleId="TOC6">
    <w:name w:val="toc 6"/>
    <w:basedOn w:val="a2"/>
    <w:next w:val="a2"/>
    <w:uiPriority w:val="39"/>
    <w:semiHidden/>
    <w:unhideWhenUsed/>
    <w:pPr>
      <w:ind w:leftChars="1000" w:left="2100"/>
    </w:pPr>
  </w:style>
  <w:style w:type="paragraph" w:styleId="55">
    <w:name w:val="List 5"/>
    <w:basedOn w:val="a2"/>
    <w:uiPriority w:val="99"/>
    <w:semiHidden/>
    <w:unhideWhenUsed/>
    <w:pPr>
      <w:ind w:leftChars="800" w:left="100" w:hangingChars="200" w:hanging="200"/>
      <w:contextualSpacing/>
    </w:pPr>
  </w:style>
  <w:style w:type="paragraph" w:styleId="36">
    <w:name w:val="Body Text Indent 3"/>
    <w:basedOn w:val="a2"/>
    <w:link w:val="37"/>
    <w:uiPriority w:val="99"/>
    <w:semiHidden/>
    <w:unhideWhenUsed/>
    <w:pPr>
      <w:spacing w:after="120"/>
      <w:ind w:leftChars="200" w:left="420"/>
    </w:pPr>
    <w:rPr>
      <w:sz w:val="16"/>
      <w:szCs w:val="16"/>
    </w:rPr>
  </w:style>
  <w:style w:type="paragraph" w:styleId="71">
    <w:name w:val="index 7"/>
    <w:basedOn w:val="a2"/>
    <w:next w:val="a2"/>
    <w:uiPriority w:val="99"/>
    <w:semiHidden/>
    <w:unhideWhenUsed/>
    <w:pPr>
      <w:ind w:leftChars="1200" w:left="1200"/>
    </w:pPr>
  </w:style>
  <w:style w:type="paragraph" w:styleId="91">
    <w:name w:val="index 9"/>
    <w:basedOn w:val="a2"/>
    <w:next w:val="a2"/>
    <w:uiPriority w:val="99"/>
    <w:semiHidden/>
    <w:unhideWhenUsed/>
    <w:pPr>
      <w:ind w:leftChars="1600" w:left="1600"/>
    </w:pPr>
  </w:style>
  <w:style w:type="paragraph" w:styleId="afff3">
    <w:name w:val="table of figures"/>
    <w:basedOn w:val="a2"/>
    <w:next w:val="a2"/>
    <w:uiPriority w:val="99"/>
    <w:semiHidden/>
    <w:unhideWhenUsed/>
    <w:pPr>
      <w:ind w:leftChars="200" w:left="200" w:hangingChars="200" w:hanging="200"/>
    </w:pPr>
  </w:style>
  <w:style w:type="paragraph" w:styleId="TOC2">
    <w:name w:val="toc 2"/>
    <w:basedOn w:val="a2"/>
    <w:next w:val="a2"/>
    <w:uiPriority w:val="39"/>
    <w:unhideWhenUsed/>
    <w:pPr>
      <w:ind w:leftChars="200" w:left="420"/>
    </w:pPr>
  </w:style>
  <w:style w:type="paragraph" w:styleId="TOC9">
    <w:name w:val="toc 9"/>
    <w:basedOn w:val="a2"/>
    <w:next w:val="a2"/>
    <w:uiPriority w:val="39"/>
    <w:semiHidden/>
    <w:unhideWhenUsed/>
    <w:pPr>
      <w:ind w:leftChars="1600" w:left="3360"/>
    </w:pPr>
  </w:style>
  <w:style w:type="paragraph" w:styleId="26">
    <w:name w:val="Body Text 2"/>
    <w:basedOn w:val="a2"/>
    <w:link w:val="27"/>
    <w:uiPriority w:val="99"/>
    <w:semiHidden/>
    <w:unhideWhenUsed/>
    <w:pPr>
      <w:spacing w:after="120" w:line="480" w:lineRule="auto"/>
    </w:pPr>
  </w:style>
  <w:style w:type="paragraph" w:styleId="45">
    <w:name w:val="List 4"/>
    <w:basedOn w:val="a2"/>
    <w:uiPriority w:val="99"/>
    <w:semiHidden/>
    <w:unhideWhenUsed/>
    <w:pPr>
      <w:ind w:leftChars="600" w:left="100" w:hangingChars="200" w:hanging="200"/>
      <w:contextualSpacing/>
    </w:pPr>
  </w:style>
  <w:style w:type="paragraph" w:styleId="28">
    <w:name w:val="List Continue 2"/>
    <w:basedOn w:val="a2"/>
    <w:uiPriority w:val="99"/>
    <w:semiHidden/>
    <w:unhideWhenUsed/>
    <w:pPr>
      <w:spacing w:after="120"/>
      <w:ind w:leftChars="400" w:left="840"/>
      <w:contextualSpacing/>
    </w:pPr>
  </w:style>
  <w:style w:type="paragraph" w:styleId="afff4">
    <w:name w:val="Message Header"/>
    <w:basedOn w:val="a2"/>
    <w:link w:val="afff5"/>
    <w:uiPriority w:val="99"/>
    <w:semiHidden/>
    <w:unhideWhenUse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uiPriority w:val="99"/>
    <w:semiHidden/>
    <w:unhideWhenUsed/>
    <w:qFormat/>
    <w:rPr>
      <w:rFonts w:ascii="Courier New" w:hAnsi="Courier New" w:cs="Courier New"/>
      <w:sz w:val="20"/>
      <w:szCs w:val="20"/>
    </w:rPr>
  </w:style>
  <w:style w:type="paragraph" w:styleId="afff6">
    <w:name w:val="Normal (Web)"/>
    <w:basedOn w:val="a2"/>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38">
    <w:name w:val="List Continue 3"/>
    <w:basedOn w:val="a2"/>
    <w:uiPriority w:val="99"/>
    <w:semiHidden/>
    <w:unhideWhenUsed/>
    <w:pPr>
      <w:spacing w:after="120"/>
      <w:ind w:leftChars="600" w:left="1260"/>
      <w:contextualSpacing/>
    </w:pPr>
  </w:style>
  <w:style w:type="paragraph" w:styleId="29">
    <w:name w:val="index 2"/>
    <w:basedOn w:val="a2"/>
    <w:next w:val="a2"/>
    <w:uiPriority w:val="99"/>
    <w:semiHidden/>
    <w:unhideWhenUsed/>
    <w:pPr>
      <w:ind w:leftChars="200" w:left="200"/>
    </w:pPr>
  </w:style>
  <w:style w:type="paragraph" w:styleId="afff7">
    <w:name w:val="Title"/>
    <w:basedOn w:val="a2"/>
    <w:next w:val="a2"/>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uiPriority w:val="99"/>
    <w:semiHidden/>
    <w:unhideWhenUsed/>
    <w:qFormat/>
    <w:rPr>
      <w:b/>
      <w:bCs/>
    </w:rPr>
  </w:style>
  <w:style w:type="paragraph" w:styleId="afffb">
    <w:name w:val="Body Text First Indent"/>
    <w:basedOn w:val="afb"/>
    <w:link w:val="afffc"/>
    <w:uiPriority w:val="99"/>
    <w:semiHidden/>
    <w:unhideWhenUsed/>
    <w:pPr>
      <w:spacing w:after="120"/>
      <w:ind w:firstLineChars="100" w:firstLine="420"/>
    </w:pPr>
    <w:rPr>
      <w:rFonts w:ascii="Arial" w:eastAsiaTheme="minorEastAsia" w:hAnsi="Arial" w:cs="Arial"/>
      <w:sz w:val="21"/>
      <w:szCs w:val="21"/>
    </w:rPr>
  </w:style>
  <w:style w:type="paragraph" w:styleId="2a">
    <w:name w:val="Body Text First Indent 2"/>
    <w:basedOn w:val="afd"/>
    <w:link w:val="2b"/>
    <w:unhideWhenUsed/>
    <w:qFormat/>
    <w:pPr>
      <w:ind w:firstLineChars="200" w:firstLine="420"/>
    </w:pPr>
  </w:style>
  <w:style w:type="table" w:styleId="afffd">
    <w:name w:val="Table Grid"/>
    <w:basedOn w:val="a5"/>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basedOn w:val="a4"/>
    <w:uiPriority w:val="99"/>
    <w:semiHidden/>
    <w:unhideWhenUsed/>
    <w:rPr>
      <w:color w:val="7E1FAD"/>
      <w:u w:val="single"/>
    </w:rPr>
  </w:style>
  <w:style w:type="character" w:styleId="affff">
    <w:name w:val="Hyperlink"/>
    <w:basedOn w:val="a4"/>
    <w:uiPriority w:val="99"/>
    <w:unhideWhenUsed/>
    <w:qFormat/>
    <w:rPr>
      <w:color w:val="0563C1" w:themeColor="hyperlink"/>
      <w:u w:val="single"/>
    </w:rPr>
  </w:style>
  <w:style w:type="character" w:styleId="affff0">
    <w:name w:val="annotation reference"/>
    <w:basedOn w:val="a4"/>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fa">
    <w:name w:val="页眉 字符"/>
    <w:basedOn w:val="a4"/>
    <w:link w:val="aff9"/>
    <w:autoRedefine/>
    <w:uiPriority w:val="99"/>
    <w:qFormat/>
    <w:rPr>
      <w:sz w:val="18"/>
      <w:szCs w:val="18"/>
    </w:rPr>
  </w:style>
  <w:style w:type="character" w:customStyle="1" w:styleId="aff7">
    <w:name w:val="页脚 字符"/>
    <w:basedOn w:val="a4"/>
    <w:link w:val="aff6"/>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4"/>
    <w:link w:val="21"/>
    <w:autoRedefine/>
    <w:uiPriority w:val="1"/>
    <w:qFormat/>
    <w:rPr>
      <w:rFonts w:cs="Times New Roman"/>
      <w:b/>
      <w:sz w:val="28"/>
    </w:rPr>
  </w:style>
  <w:style w:type="character" w:customStyle="1" w:styleId="af6">
    <w:name w:val="批注文字 字符"/>
    <w:basedOn w:val="a4"/>
    <w:link w:val="af5"/>
    <w:autoRedefine/>
    <w:uiPriority w:val="99"/>
    <w:qFormat/>
    <w:rPr>
      <w:rFonts w:eastAsiaTheme="minorEastAsia"/>
      <w:snapToGrid w:val="0"/>
      <w:color w:val="000000"/>
      <w:sz w:val="21"/>
      <w:szCs w:val="21"/>
      <w:lang w:eastAsia="en-US"/>
    </w:rPr>
  </w:style>
  <w:style w:type="character" w:customStyle="1" w:styleId="afffa">
    <w:name w:val="批注主题 字符"/>
    <w:basedOn w:val="af6"/>
    <w:link w:val="afff9"/>
    <w:autoRedefine/>
    <w:uiPriority w:val="99"/>
    <w:semiHidden/>
    <w:qFormat/>
    <w:rPr>
      <w:rFonts w:eastAsiaTheme="minorEastAsia"/>
      <w:b/>
      <w:bCs/>
      <w:snapToGrid w:val="0"/>
      <w:color w:val="000000"/>
      <w:sz w:val="21"/>
      <w:szCs w:val="21"/>
      <w:lang w:eastAsia="en-US"/>
    </w:rPr>
  </w:style>
  <w:style w:type="character" w:customStyle="1" w:styleId="aff5">
    <w:name w:val="批注框文本 字符"/>
    <w:basedOn w:val="a4"/>
    <w:link w:val="aff4"/>
    <w:uiPriority w:val="99"/>
    <w:semiHidden/>
    <w:qFormat/>
    <w:rPr>
      <w:sz w:val="18"/>
      <w:szCs w:val="18"/>
    </w:rPr>
  </w:style>
  <w:style w:type="character" w:customStyle="1" w:styleId="affff1">
    <w:name w:val="纯文本 字符"/>
    <w:basedOn w:val="a4"/>
    <w:autoRedefine/>
    <w:qFormat/>
    <w:rPr>
      <w:rFonts w:asciiTheme="minorEastAsia" w:hAnsi="Courier New" w:cs="Courier New"/>
    </w:rPr>
  </w:style>
  <w:style w:type="character" w:customStyle="1" w:styleId="11">
    <w:name w:val="纯文本 字符1"/>
    <w:link w:val="a7"/>
    <w:autoRedefine/>
    <w:qFormat/>
    <w:rPr>
      <w:rFonts w:ascii="宋体" w:eastAsia="宋体" w:hAnsi="Courier New" w:cs="Times New Roman"/>
      <w:snapToGrid/>
      <w:color w:val="auto"/>
      <w:kern w:val="2"/>
      <w:szCs w:val="20"/>
      <w:lang w:eastAsia="zh-CN"/>
    </w:rPr>
  </w:style>
  <w:style w:type="character" w:customStyle="1" w:styleId="13">
    <w:name w:val="批注文字 字符1"/>
    <w:autoRedefine/>
    <w:qFormat/>
    <w:rPr>
      <w:kern w:val="2"/>
      <w:sz w:val="21"/>
    </w:rPr>
  </w:style>
  <w:style w:type="paragraph" w:styleId="a1">
    <w:name w:val="List Paragraph"/>
    <w:basedOn w:val="a2"/>
    <w:link w:val="affff2"/>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4"/>
    <w:link w:val="1"/>
    <w:autoRedefine/>
    <w:uiPriority w:val="9"/>
    <w:qFormat/>
    <w:rPr>
      <w:rFonts w:eastAsia="宋体"/>
      <w:b/>
      <w:bCs/>
      <w:kern w:val="44"/>
      <w:sz w:val="36"/>
      <w:szCs w:val="44"/>
    </w:rPr>
  </w:style>
  <w:style w:type="character" w:customStyle="1" w:styleId="32">
    <w:name w:val="标题 3 字符"/>
    <w:basedOn w:val="a4"/>
    <w:link w:val="31"/>
    <w:autoRedefine/>
    <w:uiPriority w:val="9"/>
    <w:qFormat/>
    <w:rPr>
      <w:rFonts w:eastAsia="宋体"/>
      <w:b/>
      <w:bCs/>
      <w:sz w:val="28"/>
      <w:szCs w:val="32"/>
    </w:rPr>
  </w:style>
  <w:style w:type="character" w:customStyle="1" w:styleId="42">
    <w:name w:val="标题 4 字符"/>
    <w:basedOn w:val="a4"/>
    <w:link w:val="41"/>
    <w:autoRedefine/>
    <w:uiPriority w:val="9"/>
    <w:qFormat/>
    <w:rPr>
      <w:rFonts w:asciiTheme="majorHAnsi" w:eastAsia="宋体" w:hAnsiTheme="majorHAnsi" w:cstheme="majorBidi"/>
      <w:b/>
      <w:bCs/>
      <w:sz w:val="24"/>
      <w:szCs w:val="28"/>
    </w:rPr>
  </w:style>
  <w:style w:type="character" w:customStyle="1" w:styleId="52">
    <w:name w:val="标题 5 字符"/>
    <w:basedOn w:val="a4"/>
    <w:link w:val="51"/>
    <w:autoRedefine/>
    <w:uiPriority w:val="9"/>
    <w:qFormat/>
    <w:rPr>
      <w:rFonts w:eastAsia="宋体"/>
      <w:bCs/>
      <w:sz w:val="24"/>
      <w:szCs w:val="28"/>
    </w:rPr>
  </w:style>
  <w:style w:type="character" w:customStyle="1" w:styleId="afff">
    <w:name w:val="副标题 字符"/>
    <w:basedOn w:val="a4"/>
    <w:link w:val="affe"/>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12"/>
      </w:numPr>
      <w:spacing w:line="360" w:lineRule="auto"/>
      <w:ind w:left="851"/>
    </w:pPr>
    <w:rPr>
      <w:rFonts w:eastAsia="Arial"/>
      <w:szCs w:val="20"/>
      <w:lang w:eastAsia="zh-CN"/>
    </w:rPr>
  </w:style>
  <w:style w:type="character" w:customStyle="1" w:styleId="afe">
    <w:name w:val="正文文本缩进 字符"/>
    <w:basedOn w:val="a4"/>
    <w:link w:val="afd"/>
    <w:autoRedefine/>
    <w:uiPriority w:val="99"/>
    <w:semiHidden/>
    <w:qFormat/>
  </w:style>
  <w:style w:type="character" w:customStyle="1" w:styleId="2b">
    <w:name w:val="正文文本首行缩进 2 字符"/>
    <w:basedOn w:val="afe"/>
    <w:link w:val="2a"/>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autoRedefine/>
    <w:qFormat/>
    <w:rPr>
      <w:rFonts w:ascii="宋体" w:eastAsia="宋体" w:hAnsi="Courier New" w:cs="宋体" w:hint="eastAsia"/>
      <w:kern w:val="2"/>
      <w:sz w:val="21"/>
    </w:rPr>
  </w:style>
  <w:style w:type="character" w:customStyle="1" w:styleId="2d">
    <w:name w:val="样式2 字符"/>
    <w:link w:val="2c"/>
    <w:autoRedefine/>
    <w:qFormat/>
    <w:locked/>
    <w:rPr>
      <w:rFonts w:eastAsia="宋体"/>
      <w:bCs/>
      <w:szCs w:val="28"/>
    </w:rPr>
  </w:style>
  <w:style w:type="paragraph" w:customStyle="1" w:styleId="15">
    <w:name w:val="列出段落1"/>
    <w:basedOn w:val="a2"/>
    <w:qFormat/>
    <w:pPr>
      <w:ind w:firstLineChars="200" w:firstLine="420"/>
    </w:pPr>
    <w:rPr>
      <w:rFonts w:ascii="Calibri" w:hAnsi="Calibri"/>
      <w:szCs w:val="22"/>
    </w:rPr>
  </w:style>
  <w:style w:type="paragraph" w:customStyle="1" w:styleId="2f">
    <w:name w:val="修订2"/>
    <w:autoRedefine/>
    <w:hidden/>
    <w:uiPriority w:val="99"/>
    <w:unhideWhenUsed/>
    <w:qFormat/>
    <w:rPr>
      <w:rFonts w:eastAsiaTheme="minorEastAsia"/>
      <w:snapToGrid w:val="0"/>
      <w:color w:val="000000"/>
      <w:sz w:val="21"/>
      <w:szCs w:val="21"/>
      <w:lang w:eastAsia="en-US"/>
    </w:rPr>
  </w:style>
  <w:style w:type="paragraph" w:customStyle="1" w:styleId="39">
    <w:name w:val="修订3"/>
    <w:autoRedefine/>
    <w:hidden/>
    <w:uiPriority w:val="99"/>
    <w:unhideWhenUsed/>
    <w:qFormat/>
    <w:rPr>
      <w:rFonts w:eastAsiaTheme="minorEastAsia"/>
      <w:snapToGrid w:val="0"/>
      <w:color w:val="000000"/>
      <w:sz w:val="21"/>
      <w:szCs w:val="21"/>
      <w:lang w:eastAsia="en-US"/>
    </w:rPr>
  </w:style>
  <w:style w:type="character" w:customStyle="1" w:styleId="60">
    <w:name w:val="标题 6 字符"/>
    <w:basedOn w:val="a4"/>
    <w:link w:val="6"/>
    <w:uiPriority w:val="9"/>
    <w:semiHidden/>
    <w:rPr>
      <w:rFonts w:asciiTheme="majorHAnsi" w:eastAsiaTheme="majorEastAsia" w:hAnsiTheme="majorHAnsi" w:cstheme="majorBidi"/>
      <w:b/>
      <w:bCs/>
      <w:snapToGrid w:val="0"/>
      <w:color w:val="000000"/>
      <w:sz w:val="24"/>
      <w:szCs w:val="24"/>
      <w:lang w:eastAsia="en-US"/>
    </w:rPr>
  </w:style>
  <w:style w:type="paragraph" w:customStyle="1" w:styleId="16">
    <w:name w:val="列表段落1"/>
    <w:basedOn w:val="a2"/>
    <w:uiPriority w:val="34"/>
    <w:qFormat/>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customStyle="1" w:styleId="46">
    <w:name w:val="修订4"/>
    <w:hidden/>
    <w:uiPriority w:val="99"/>
    <w:unhideWhenUsed/>
    <w:rPr>
      <w:rFonts w:eastAsiaTheme="minorEastAsia"/>
      <w:snapToGrid w:val="0"/>
      <w:color w:val="000000"/>
      <w:sz w:val="21"/>
      <w:szCs w:val="21"/>
      <w:lang w:eastAsia="en-US"/>
    </w:rPr>
  </w:style>
  <w:style w:type="paragraph" w:customStyle="1" w:styleId="TOC10">
    <w:name w:val="TOC 标题1"/>
    <w:basedOn w:val="1"/>
    <w:next w:val="a2"/>
    <w:uiPriority w:val="39"/>
    <w:unhideWhenUsed/>
    <w:qFormat/>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character" w:customStyle="1" w:styleId="font31">
    <w:name w:val="font31"/>
    <w:basedOn w:val="a4"/>
    <w:autoRedefine/>
    <w:qFormat/>
    <w:rPr>
      <w:rFonts w:ascii="宋体" w:eastAsia="宋体" w:hAnsi="宋体" w:cs="宋体" w:hint="eastAsia"/>
      <w:b/>
      <w:bCs/>
      <w:color w:val="000000"/>
      <w:sz w:val="32"/>
      <w:szCs w:val="32"/>
      <w:u w:val="none"/>
    </w:rPr>
  </w:style>
  <w:style w:type="character" w:customStyle="1" w:styleId="font61">
    <w:name w:val="font61"/>
    <w:basedOn w:val="a4"/>
    <w:autoRedefine/>
    <w:qFormat/>
    <w:rPr>
      <w:rFonts w:ascii="宋体" w:eastAsia="宋体" w:hAnsi="宋体" w:cs="宋体" w:hint="eastAsia"/>
      <w:b/>
      <w:bCs/>
      <w:color w:val="000000"/>
      <w:sz w:val="22"/>
      <w:szCs w:val="22"/>
      <w:u w:val="none"/>
    </w:rPr>
  </w:style>
  <w:style w:type="character" w:customStyle="1" w:styleId="font41">
    <w:name w:val="font41"/>
    <w:basedOn w:val="a4"/>
    <w:autoRedefine/>
    <w:qFormat/>
    <w:rPr>
      <w:rFonts w:ascii="宋体" w:eastAsia="宋体" w:hAnsi="宋体" w:cs="宋体" w:hint="eastAsia"/>
      <w:color w:val="000000"/>
      <w:sz w:val="24"/>
      <w:szCs w:val="24"/>
      <w:u w:val="none"/>
    </w:rPr>
  </w:style>
  <w:style w:type="character" w:customStyle="1" w:styleId="HTML0">
    <w:name w:val="HTML 地址 字符"/>
    <w:basedOn w:val="a4"/>
    <w:link w:val="HTML"/>
    <w:uiPriority w:val="99"/>
    <w:semiHidden/>
    <w:rPr>
      <w:rFonts w:eastAsiaTheme="minorEastAsia"/>
      <w:i/>
      <w:iCs/>
      <w:snapToGrid w:val="0"/>
      <w:color w:val="000000"/>
      <w:sz w:val="21"/>
      <w:szCs w:val="21"/>
      <w:lang w:eastAsia="en-US"/>
    </w:rPr>
  </w:style>
  <w:style w:type="character" w:customStyle="1" w:styleId="HTML2">
    <w:name w:val="HTML 预设格式 字符"/>
    <w:basedOn w:val="a4"/>
    <w:link w:val="HTML1"/>
    <w:uiPriority w:val="99"/>
    <w:semiHidden/>
    <w:rPr>
      <w:rFonts w:ascii="Courier New" w:eastAsiaTheme="minorEastAsia" w:hAnsi="Courier New" w:cs="Courier New"/>
      <w:snapToGrid w:val="0"/>
      <w:color w:val="000000"/>
      <w:lang w:eastAsia="en-US"/>
    </w:rPr>
  </w:style>
  <w:style w:type="character" w:customStyle="1" w:styleId="afff8">
    <w:name w:val="标题 字符"/>
    <w:basedOn w:val="a4"/>
    <w:link w:val="afff7"/>
    <w:uiPriority w:val="10"/>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4"/>
    <w:link w:val="7"/>
    <w:uiPriority w:val="9"/>
    <w:semiHidden/>
    <w:rPr>
      <w:rFonts w:eastAsiaTheme="minorEastAsia"/>
      <w:b/>
      <w:bCs/>
      <w:snapToGrid w:val="0"/>
      <w:color w:val="000000"/>
      <w:sz w:val="24"/>
      <w:szCs w:val="24"/>
      <w:lang w:eastAsia="en-US"/>
    </w:rPr>
  </w:style>
  <w:style w:type="character" w:customStyle="1" w:styleId="80">
    <w:name w:val="标题 8 字符"/>
    <w:basedOn w:val="a4"/>
    <w:link w:val="8"/>
    <w:uiPriority w:val="9"/>
    <w:semiHidden/>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4"/>
    <w:link w:val="9"/>
    <w:uiPriority w:val="9"/>
    <w:semiHidden/>
    <w:rPr>
      <w:rFonts w:asciiTheme="majorHAnsi" w:eastAsiaTheme="majorEastAsia" w:hAnsiTheme="majorHAnsi" w:cstheme="majorBidi"/>
      <w:snapToGrid w:val="0"/>
      <w:color w:val="000000"/>
      <w:sz w:val="21"/>
      <w:szCs w:val="21"/>
      <w:lang w:eastAsia="en-US"/>
    </w:rPr>
  </w:style>
  <w:style w:type="character" w:customStyle="1" w:styleId="af8">
    <w:name w:val="称呼 字符"/>
    <w:basedOn w:val="a4"/>
    <w:link w:val="af7"/>
    <w:uiPriority w:val="99"/>
    <w:semiHidden/>
    <w:rPr>
      <w:rFonts w:eastAsiaTheme="minorEastAsia"/>
      <w:snapToGrid w:val="0"/>
      <w:color w:val="000000"/>
      <w:sz w:val="21"/>
      <w:szCs w:val="21"/>
      <w:lang w:eastAsia="en-US"/>
    </w:rPr>
  </w:style>
  <w:style w:type="character" w:customStyle="1" w:styleId="ae">
    <w:name w:val="电子邮件签名 字符"/>
    <w:basedOn w:val="a4"/>
    <w:link w:val="ad"/>
    <w:uiPriority w:val="99"/>
    <w:semiHidden/>
    <w:rPr>
      <w:rFonts w:eastAsiaTheme="minorEastAsia"/>
      <w:snapToGrid w:val="0"/>
      <w:color w:val="000000"/>
      <w:sz w:val="21"/>
      <w:szCs w:val="21"/>
      <w:lang w:eastAsia="en-US"/>
    </w:rPr>
  </w:style>
  <w:style w:type="character" w:customStyle="1" w:styleId="a9">
    <w:name w:val="宏文本 字符"/>
    <w:basedOn w:val="a4"/>
    <w:link w:val="a8"/>
    <w:uiPriority w:val="99"/>
    <w:semiHidden/>
    <w:rPr>
      <w:rFonts w:ascii="Courier New" w:hAnsi="Courier New" w:cs="Courier New"/>
      <w:snapToGrid w:val="0"/>
      <w:color w:val="000000"/>
      <w:sz w:val="24"/>
      <w:szCs w:val="24"/>
      <w:lang w:eastAsia="en-US"/>
    </w:rPr>
  </w:style>
  <w:style w:type="character" w:customStyle="1" w:styleId="afff2">
    <w:name w:val="脚注文本 字符"/>
    <w:basedOn w:val="a4"/>
    <w:link w:val="afff1"/>
    <w:uiPriority w:val="99"/>
    <w:semiHidden/>
    <w:rPr>
      <w:rFonts w:eastAsiaTheme="minorEastAsia"/>
      <w:snapToGrid w:val="0"/>
      <w:color w:val="000000"/>
      <w:sz w:val="18"/>
      <w:szCs w:val="18"/>
      <w:lang w:eastAsia="en-US"/>
    </w:rPr>
  </w:style>
  <w:style w:type="character" w:customStyle="1" w:styleId="afa">
    <w:name w:val="结束语 字符"/>
    <w:basedOn w:val="a4"/>
    <w:link w:val="af9"/>
    <w:uiPriority w:val="99"/>
    <w:semiHidden/>
    <w:rPr>
      <w:rFonts w:eastAsiaTheme="minorEastAsia"/>
      <w:snapToGrid w:val="0"/>
      <w:color w:val="000000"/>
      <w:sz w:val="21"/>
      <w:szCs w:val="21"/>
      <w:lang w:eastAsia="en-US"/>
    </w:rPr>
  </w:style>
  <w:style w:type="paragraph" w:styleId="affff3">
    <w:name w:val="Intense Quote"/>
    <w:basedOn w:val="a2"/>
    <w:next w:val="a2"/>
    <w:link w:val="affff4"/>
    <w:uiPriority w:val="99"/>
    <w:semiHidden/>
    <w:unhideWhenUse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4">
    <w:name w:val="明显引用 字符"/>
    <w:basedOn w:val="a4"/>
    <w:link w:val="affff3"/>
    <w:uiPriority w:val="99"/>
    <w:semiHidden/>
    <w:rPr>
      <w:rFonts w:eastAsiaTheme="minorEastAsia"/>
      <w:i/>
      <w:iCs/>
      <w:snapToGrid w:val="0"/>
      <w:color w:val="5B9BD5" w:themeColor="accent1"/>
      <w:sz w:val="21"/>
      <w:szCs w:val="21"/>
      <w:lang w:eastAsia="en-US"/>
    </w:rPr>
  </w:style>
  <w:style w:type="character" w:customStyle="1" w:styleId="affc">
    <w:name w:val="签名 字符"/>
    <w:basedOn w:val="a4"/>
    <w:link w:val="affb"/>
    <w:uiPriority w:val="99"/>
    <w:semiHidden/>
    <w:rPr>
      <w:rFonts w:eastAsiaTheme="minorEastAsia"/>
      <w:snapToGrid w:val="0"/>
      <w:color w:val="000000"/>
      <w:sz w:val="21"/>
      <w:szCs w:val="21"/>
      <w:lang w:eastAsia="en-US"/>
    </w:rPr>
  </w:style>
  <w:style w:type="character" w:customStyle="1" w:styleId="aff1">
    <w:name w:val="日期 字符"/>
    <w:basedOn w:val="a4"/>
    <w:link w:val="aff0"/>
    <w:uiPriority w:val="99"/>
    <w:semiHidden/>
    <w:rPr>
      <w:rFonts w:eastAsiaTheme="minorEastAsia"/>
      <w:snapToGrid w:val="0"/>
      <w:color w:val="000000"/>
      <w:sz w:val="21"/>
      <w:szCs w:val="21"/>
      <w:lang w:eastAsia="en-US"/>
    </w:rPr>
  </w:style>
  <w:style w:type="paragraph" w:customStyle="1" w:styleId="17">
    <w:name w:val="书目1"/>
    <w:basedOn w:val="a2"/>
    <w:next w:val="a2"/>
    <w:uiPriority w:val="37"/>
    <w:semiHidden/>
    <w:unhideWhenUsed/>
  </w:style>
  <w:style w:type="character" w:customStyle="1" w:styleId="aff3">
    <w:name w:val="尾注文本 字符"/>
    <w:basedOn w:val="a4"/>
    <w:link w:val="aff2"/>
    <w:uiPriority w:val="99"/>
    <w:semiHidden/>
    <w:rPr>
      <w:rFonts w:eastAsiaTheme="minorEastAsia"/>
      <w:snapToGrid w:val="0"/>
      <w:color w:val="000000"/>
      <w:sz w:val="21"/>
      <w:szCs w:val="21"/>
      <w:lang w:eastAsia="en-US"/>
    </w:rPr>
  </w:style>
  <w:style w:type="character" w:customStyle="1" w:styleId="af3">
    <w:name w:val="文档结构图 字符"/>
    <w:basedOn w:val="a4"/>
    <w:link w:val="af2"/>
    <w:uiPriority w:val="99"/>
    <w:semiHidden/>
    <w:rPr>
      <w:rFonts w:ascii="Microsoft YaHei UI" w:eastAsia="Microsoft YaHei UI"/>
      <w:snapToGrid w:val="0"/>
      <w:color w:val="000000"/>
      <w:sz w:val="18"/>
      <w:szCs w:val="18"/>
      <w:lang w:eastAsia="en-US"/>
    </w:rPr>
  </w:style>
  <w:style w:type="paragraph" w:styleId="affff5">
    <w:name w:val="No Spacing"/>
    <w:uiPriority w:val="99"/>
    <w:semiHidden/>
    <w:unhideWhenUsed/>
    <w:pPr>
      <w:kinsoku w:val="0"/>
      <w:autoSpaceDE w:val="0"/>
      <w:autoSpaceDN w:val="0"/>
      <w:adjustRightInd w:val="0"/>
      <w:snapToGrid w:val="0"/>
      <w:textAlignment w:val="baseline"/>
    </w:pPr>
    <w:rPr>
      <w:rFonts w:eastAsiaTheme="minorEastAsia"/>
      <w:snapToGrid w:val="0"/>
      <w:color w:val="000000"/>
      <w:sz w:val="21"/>
      <w:szCs w:val="21"/>
      <w:lang w:eastAsia="en-US"/>
    </w:rPr>
  </w:style>
  <w:style w:type="character" w:customStyle="1" w:styleId="afff5">
    <w:name w:val="信息标题 字符"/>
    <w:basedOn w:val="a4"/>
    <w:link w:val="afff4"/>
    <w:uiPriority w:val="99"/>
    <w:semiHidden/>
    <w:rPr>
      <w:rFonts w:asciiTheme="majorHAnsi" w:eastAsiaTheme="majorEastAsia" w:hAnsiTheme="majorHAnsi" w:cstheme="majorBidi"/>
      <w:snapToGrid w:val="0"/>
      <w:color w:val="000000"/>
      <w:sz w:val="24"/>
      <w:szCs w:val="24"/>
      <w:shd w:val="pct20" w:color="auto" w:fill="auto"/>
      <w:lang w:eastAsia="en-US"/>
    </w:rPr>
  </w:style>
  <w:style w:type="paragraph" w:styleId="affff6">
    <w:name w:val="Quote"/>
    <w:basedOn w:val="a2"/>
    <w:next w:val="a2"/>
    <w:link w:val="affff7"/>
    <w:uiPriority w:val="99"/>
    <w:semiHidden/>
    <w:unhideWhenUsed/>
    <w:pPr>
      <w:spacing w:before="200" w:after="160"/>
      <w:ind w:left="864" w:right="864"/>
      <w:jc w:val="center"/>
    </w:pPr>
    <w:rPr>
      <w:i/>
      <w:iCs/>
      <w:color w:val="404040" w:themeColor="text1" w:themeTint="BF"/>
    </w:rPr>
  </w:style>
  <w:style w:type="character" w:customStyle="1" w:styleId="affff7">
    <w:name w:val="引用 字符"/>
    <w:basedOn w:val="a4"/>
    <w:link w:val="affff6"/>
    <w:uiPriority w:val="99"/>
    <w:semiHidden/>
    <w:rPr>
      <w:rFonts w:eastAsiaTheme="minorEastAsia"/>
      <w:i/>
      <w:iCs/>
      <w:snapToGrid w:val="0"/>
      <w:color w:val="404040" w:themeColor="text1" w:themeTint="BF"/>
      <w:sz w:val="21"/>
      <w:szCs w:val="21"/>
      <w:lang w:eastAsia="en-US"/>
    </w:rPr>
  </w:style>
  <w:style w:type="character" w:customStyle="1" w:styleId="27">
    <w:name w:val="正文文本 2 字符"/>
    <w:basedOn w:val="a4"/>
    <w:link w:val="26"/>
    <w:uiPriority w:val="99"/>
    <w:semiHidden/>
    <w:rPr>
      <w:rFonts w:eastAsiaTheme="minorEastAsia"/>
      <w:snapToGrid w:val="0"/>
      <w:color w:val="000000"/>
      <w:sz w:val="21"/>
      <w:szCs w:val="21"/>
      <w:lang w:eastAsia="en-US"/>
    </w:rPr>
  </w:style>
  <w:style w:type="character" w:customStyle="1" w:styleId="afc">
    <w:name w:val="正文文本 字符"/>
    <w:basedOn w:val="a4"/>
    <w:link w:val="afb"/>
    <w:semiHidden/>
    <w:rPr>
      <w:rFonts w:ascii="宋体" w:hAnsi="宋体" w:cs="宋体"/>
      <w:snapToGrid w:val="0"/>
      <w:color w:val="000000"/>
      <w:sz w:val="31"/>
      <w:szCs w:val="31"/>
      <w:lang w:eastAsia="en-US"/>
    </w:rPr>
  </w:style>
  <w:style w:type="character" w:customStyle="1" w:styleId="afffc">
    <w:name w:val="正文文本首行缩进 字符"/>
    <w:basedOn w:val="afc"/>
    <w:link w:val="afffb"/>
    <w:uiPriority w:val="99"/>
    <w:semiHidden/>
    <w:rPr>
      <w:rFonts w:ascii="宋体" w:eastAsiaTheme="minorEastAsia" w:hAnsi="宋体" w:cs="宋体"/>
      <w:snapToGrid w:val="0"/>
      <w:color w:val="000000"/>
      <w:sz w:val="21"/>
      <w:szCs w:val="21"/>
      <w:lang w:eastAsia="en-US"/>
    </w:rPr>
  </w:style>
  <w:style w:type="character" w:customStyle="1" w:styleId="25">
    <w:name w:val="正文文本缩进 2 字符"/>
    <w:basedOn w:val="a4"/>
    <w:link w:val="24"/>
    <w:uiPriority w:val="99"/>
    <w:semiHidden/>
    <w:rPr>
      <w:rFonts w:eastAsiaTheme="minorEastAsia"/>
      <w:snapToGrid w:val="0"/>
      <w:color w:val="000000"/>
      <w:sz w:val="21"/>
      <w:szCs w:val="21"/>
      <w:lang w:eastAsia="en-US"/>
    </w:rPr>
  </w:style>
  <w:style w:type="character" w:customStyle="1" w:styleId="37">
    <w:name w:val="正文文本缩进 3 字符"/>
    <w:basedOn w:val="a4"/>
    <w:link w:val="36"/>
    <w:uiPriority w:val="99"/>
    <w:semiHidden/>
    <w:rPr>
      <w:rFonts w:eastAsiaTheme="minorEastAsia"/>
      <w:snapToGrid w:val="0"/>
      <w:color w:val="000000"/>
      <w:sz w:val="16"/>
      <w:szCs w:val="16"/>
      <w:lang w:eastAsia="en-US"/>
    </w:rPr>
  </w:style>
  <w:style w:type="character" w:customStyle="1" w:styleId="ac">
    <w:name w:val="注释标题 字符"/>
    <w:basedOn w:val="a4"/>
    <w:link w:val="ab"/>
    <w:uiPriority w:val="99"/>
    <w:semiHidden/>
    <w:rPr>
      <w:rFonts w:eastAsiaTheme="minorEastAsia"/>
      <w:snapToGrid w:val="0"/>
      <w:color w:val="000000"/>
      <w:sz w:val="21"/>
      <w:szCs w:val="21"/>
      <w:lang w:eastAsia="en-US"/>
    </w:rPr>
  </w:style>
  <w:style w:type="paragraph" w:customStyle="1" w:styleId="msonormal0">
    <w:name w:val="msonormal"/>
    <w:basedOn w:val="a2"/>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5">
    <w:name w:val="font5"/>
    <w:basedOn w:val="a2"/>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lang w:eastAsia="zh-CN"/>
    </w:rPr>
  </w:style>
  <w:style w:type="paragraph" w:customStyle="1" w:styleId="font6">
    <w:name w:val="font6"/>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font7">
    <w:name w:val="font7"/>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lang w:eastAsia="zh-CN"/>
    </w:rPr>
  </w:style>
  <w:style w:type="paragraph" w:customStyle="1" w:styleId="font8">
    <w:name w:val="font8"/>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lang w:eastAsia="zh-CN"/>
    </w:rPr>
  </w:style>
  <w:style w:type="paragraph" w:customStyle="1" w:styleId="font9">
    <w:name w:val="font9"/>
    <w:basedOn w:val="a2"/>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font10">
    <w:name w:val="font10"/>
    <w:basedOn w:val="a2"/>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lang w:eastAsia="zh-CN"/>
    </w:rPr>
  </w:style>
  <w:style w:type="paragraph" w:customStyle="1" w:styleId="xl65">
    <w:name w:val="xl65"/>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lang w:eastAsia="zh-CN"/>
    </w:rPr>
  </w:style>
  <w:style w:type="paragraph" w:customStyle="1" w:styleId="xl66">
    <w:name w:val="xl66"/>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67">
    <w:name w:val="xl67"/>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lang w:eastAsia="zh-CN"/>
    </w:rPr>
  </w:style>
  <w:style w:type="paragraph" w:customStyle="1" w:styleId="xl68">
    <w:name w:val="xl68"/>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69">
    <w:name w:val="xl69"/>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70">
    <w:name w:val="xl70"/>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lang w:eastAsia="zh-CN"/>
    </w:rPr>
  </w:style>
  <w:style w:type="paragraph" w:customStyle="1" w:styleId="xl71">
    <w:name w:val="xl71"/>
    <w:basedOn w:val="a2"/>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2">
    <w:name w:val="xl72"/>
    <w:basedOn w:val="a2"/>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3">
    <w:name w:val="xl73"/>
    <w:basedOn w:val="a2"/>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4">
    <w:name w:val="xl74"/>
    <w:basedOn w:val="a2"/>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lang w:eastAsia="zh-CN"/>
    </w:rPr>
  </w:style>
  <w:style w:type="paragraph" w:customStyle="1" w:styleId="xl75">
    <w:name w:val="xl75"/>
    <w:basedOn w:val="a2"/>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6">
    <w:name w:val="xl76"/>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lang w:eastAsia="zh-CN"/>
    </w:rPr>
  </w:style>
  <w:style w:type="paragraph" w:customStyle="1" w:styleId="xl77">
    <w:name w:val="xl77"/>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8">
    <w:name w:val="xl78"/>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9">
    <w:name w:val="xl79"/>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xl80">
    <w:name w:val="xl80"/>
    <w:basedOn w:val="a2"/>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81">
    <w:name w:val="xl81"/>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2">
    <w:name w:val="xl82"/>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3">
    <w:name w:val="xl83"/>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4">
    <w:name w:val="xl84"/>
    <w:basedOn w:val="a2"/>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85">
    <w:name w:val="xl85"/>
    <w:basedOn w:val="a2"/>
    <w:pP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86">
    <w:name w:val="xl86"/>
    <w:basedOn w:val="a2"/>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lang w:eastAsia="zh-CN"/>
    </w:rPr>
  </w:style>
  <w:style w:type="paragraph" w:customStyle="1" w:styleId="xl87">
    <w:name w:val="xl87"/>
    <w:basedOn w:val="a2"/>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8">
    <w:name w:val="xl88"/>
    <w:basedOn w:val="a2"/>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9">
    <w:name w:val="xl89"/>
    <w:basedOn w:val="a2"/>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0">
    <w:name w:val="xl90"/>
    <w:basedOn w:val="a2"/>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1">
    <w:name w:val="xl91"/>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table" w:customStyle="1" w:styleId="18">
    <w:name w:val="网格型1"/>
    <w:basedOn w:val="a5"/>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cs="Times New Roman"/>
      <w:kern w:val="2"/>
      <w:sz w:val="21"/>
      <w:szCs w:val="21"/>
    </w:rPr>
  </w:style>
  <w:style w:type="paragraph" w:customStyle="1" w:styleId="B0">
    <w:name w:val="B表头样式"/>
    <w:next w:val="a2"/>
    <w:qFormat/>
    <w:pPr>
      <w:jc w:val="center"/>
    </w:pPr>
    <w:rPr>
      <w:rFonts w:ascii="Calibri" w:eastAsia="黑体" w:hAnsi="Calibri" w:cs="Times New Roman"/>
      <w:b/>
      <w:kern w:val="2"/>
      <w:sz w:val="21"/>
      <w:szCs w:val="21"/>
    </w:rPr>
  </w:style>
  <w:style w:type="character" w:customStyle="1" w:styleId="affff2">
    <w:name w:val="列表段落 字符"/>
    <w:link w:val="a1"/>
    <w:autoRedefine/>
    <w:uiPriority w:val="34"/>
    <w:qFormat/>
    <w:rPr>
      <w:rFonts w:eastAsiaTheme="minorEastAsia"/>
      <w:snapToGrid w:val="0"/>
      <w:color w:val="000000"/>
      <w:sz w:val="21"/>
      <w:szCs w:val="21"/>
      <w:lang w:eastAsia="en-US"/>
    </w:rPr>
  </w:style>
  <w:style w:type="paragraph" w:styleId="TOC">
    <w:name w:val="TOC Heading"/>
    <w:basedOn w:val="1"/>
    <w:next w:val="a2"/>
    <w:uiPriority w:val="39"/>
    <w:semiHidden/>
    <w:unhideWhenUsed/>
    <w:qFormat/>
    <w:rsid w:val="00E41615"/>
    <w:pPr>
      <w:spacing w:before="340" w:after="330" w:line="578" w:lineRule="auto"/>
      <w:jc w:val="left"/>
      <w:outlineLvl w:val="9"/>
    </w:pPr>
    <w:rPr>
      <w:rFonts w:eastAsiaTheme="minorEastAsia"/>
      <w:sz w:val="44"/>
    </w:rPr>
  </w:style>
  <w:style w:type="paragraph" w:styleId="affff8">
    <w:name w:val="Bibliography"/>
    <w:basedOn w:val="a2"/>
    <w:next w:val="a2"/>
    <w:uiPriority w:val="37"/>
    <w:semiHidden/>
    <w:unhideWhenUsed/>
    <w:rsid w:val="00E41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eader" Target="header3.xml"/><Relationship Id="rId39" Type="http://schemas.openxmlformats.org/officeDocument/2006/relationships/footer" Target="footer21.xml"/><Relationship Id="rId3" Type="http://schemas.openxmlformats.org/officeDocument/2006/relationships/numbering" Target="numbering.xml"/><Relationship Id="rId21" Type="http://schemas.openxmlformats.org/officeDocument/2006/relationships/footer" Target="footer11.xml"/><Relationship Id="rId34" Type="http://schemas.openxmlformats.org/officeDocument/2006/relationships/header" Target="header6.xml"/><Relationship Id="rId42"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18.xm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7.xml"/><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header" Target="header5.xml"/><Relationship Id="rId37" Type="http://schemas.openxmlformats.org/officeDocument/2006/relationships/footer" Target="footer20.xm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header" Target="header4.xml"/><Relationship Id="rId36"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image" Target="media/image2.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image" Target="media/image1.png"/><Relationship Id="rId35" Type="http://schemas.openxmlformats.org/officeDocument/2006/relationships/footer" Target="footer19.xml"/><Relationship Id="rId43" Type="http://schemas.openxmlformats.org/officeDocument/2006/relationships/footer" Target="foot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E289D9A-1D15-452C-9E33-72686BCC6E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110</Pages>
  <Words>9026</Words>
  <Characters>51449</Characters>
  <Application>Microsoft Office Word</Application>
  <DocSecurity>0</DocSecurity>
  <Lines>428</Lines>
  <Paragraphs>120</Paragraphs>
  <ScaleCrop>false</ScaleCrop>
  <Company>Microsoft</Company>
  <LinksUpToDate>false</LinksUpToDate>
  <CharactersWithSpaces>60355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114</cp:revision>
  <dcterms:created xsi:type="dcterms:W3CDTF">2023-11-17T12:13:00Z</dcterms:created>
  <dcterms:modified xsi:type="dcterms:W3CDTF">2024-06-24T02:24:00Z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2052-12.1.0.17133</vt:lpwstr>
  </property>
  <property fmtid="{D5CDD505-2E9C-101B-9397-08002B2CF9AE}" pid="5" name="ICV">
    <vt:lpwstr>CC670A866E1044208B660B0AFBA0D318_13</vt:lpwstr>
  </property>
</Properties>
</file>